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AEF6" w14:textId="4B3684F5" w:rsidR="00D030B8" w:rsidRPr="00A022AA" w:rsidRDefault="00D030B8" w:rsidP="00A022AA">
      <w:pPr>
        <w:pStyle w:val="Title"/>
        <w:pBdr>
          <w:bottom w:val="single" w:sz="4" w:space="7" w:color="auto"/>
        </w:pBdr>
        <w:rPr>
          <w:sz w:val="40"/>
          <w:szCs w:val="44"/>
        </w:rPr>
      </w:pPr>
      <w:bookmarkStart w:id="0" w:name="_GoBack"/>
      <w:bookmarkEnd w:id="0"/>
      <w:r w:rsidRPr="00A022AA">
        <w:rPr>
          <w:sz w:val="40"/>
          <w:szCs w:val="44"/>
        </w:rPr>
        <w:t xml:space="preserve">Settlement Engagement and Transition Support </w:t>
      </w:r>
      <w:r w:rsidR="00E3257F">
        <w:rPr>
          <w:sz w:val="40"/>
          <w:szCs w:val="44"/>
        </w:rPr>
        <w:t>Client Services</w:t>
      </w:r>
    </w:p>
    <w:p w14:paraId="7B8AE4F6" w14:textId="6AFF931F" w:rsidR="0092120D" w:rsidRPr="00A022AA" w:rsidRDefault="00864988" w:rsidP="0092120D">
      <w:pPr>
        <w:rPr>
          <w:sz w:val="36"/>
          <w:szCs w:val="40"/>
        </w:rPr>
      </w:pPr>
      <w:r w:rsidRPr="00A022AA">
        <w:rPr>
          <w:sz w:val="36"/>
          <w:szCs w:val="40"/>
        </w:rPr>
        <w:t xml:space="preserve">Attachment in </w:t>
      </w:r>
      <w:r w:rsidR="00171756">
        <w:rPr>
          <w:sz w:val="36"/>
          <w:szCs w:val="40"/>
        </w:rPr>
        <w:t>place</w:t>
      </w:r>
      <w:r w:rsidR="00171756" w:rsidRPr="00A022AA">
        <w:rPr>
          <w:sz w:val="36"/>
          <w:szCs w:val="40"/>
        </w:rPr>
        <w:t xml:space="preserve"> </w:t>
      </w:r>
      <w:r w:rsidRPr="00A022AA">
        <w:rPr>
          <w:sz w:val="36"/>
          <w:szCs w:val="40"/>
        </w:rPr>
        <w:t>of financial statements</w:t>
      </w:r>
    </w:p>
    <w:p w14:paraId="6943F9C3" w14:textId="64147FAE" w:rsidR="00BC056A" w:rsidRDefault="00BC056A" w:rsidP="00A022AA">
      <w:pPr>
        <w:pStyle w:val="Heading2"/>
      </w:pPr>
      <w:r>
        <w:t>Purpose</w:t>
      </w:r>
    </w:p>
    <w:p w14:paraId="1A7EAA27" w14:textId="630B8EF8" w:rsidR="00864988" w:rsidRDefault="00BC056A" w:rsidP="00A022AA">
      <w:r>
        <w:t xml:space="preserve">Complete </w:t>
      </w:r>
      <w:r w:rsidR="00864988">
        <w:t xml:space="preserve">this </w:t>
      </w:r>
      <w:r w:rsidR="00041FC7">
        <w:t>document</w:t>
      </w:r>
      <w:r>
        <w:t xml:space="preserve"> and attach it</w:t>
      </w:r>
      <w:r w:rsidR="00864988">
        <w:t xml:space="preserve"> to your application</w:t>
      </w:r>
      <w:r w:rsidR="00041FC7">
        <w:t xml:space="preserve"> form</w:t>
      </w:r>
      <w:r w:rsidR="00864988">
        <w:t xml:space="preserve"> in place of</w:t>
      </w:r>
      <w:r w:rsidR="006F3E56" w:rsidRPr="00A022AA">
        <w:rPr>
          <w:rStyle w:val="FootnoteReference"/>
          <w:color w:val="FF0000"/>
        </w:rPr>
        <w:footnoteReference w:customMarkFollows="1" w:id="1"/>
        <w:sym w:font="Symbol" w:char="F02A"/>
      </w:r>
      <w:r w:rsidR="00864988">
        <w:t xml:space="preserve"> financial statements if:</w:t>
      </w:r>
    </w:p>
    <w:p w14:paraId="08526C85" w14:textId="0C525905" w:rsidR="00864988" w:rsidRDefault="00864988" w:rsidP="00BC747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Your entity is applying for</w:t>
      </w:r>
      <w:r w:rsidR="00C01B8E">
        <w:t xml:space="preserve"> a total amount of grant funding</w:t>
      </w:r>
      <w:r>
        <w:t xml:space="preserve"> less than $100,0</w:t>
      </w:r>
      <w:r w:rsidR="00041FC7">
        <w:t>0</w:t>
      </w:r>
      <w:r>
        <w:t>0</w:t>
      </w:r>
      <w:r w:rsidR="00C01B8E">
        <w:t xml:space="preserve"> </w:t>
      </w:r>
      <w:r>
        <w:t>(excluding GST and Social and Community</w:t>
      </w:r>
      <w:r w:rsidR="00041FC7">
        <w:t xml:space="preserve"> Services Supplementation).</w:t>
      </w:r>
      <w:r w:rsidR="00171756">
        <w:t xml:space="preserve"> </w:t>
      </w:r>
    </w:p>
    <w:p w14:paraId="483BCA34" w14:textId="15054F3C" w:rsidR="00BC056A" w:rsidRPr="00A022AA" w:rsidRDefault="00BC056A" w:rsidP="00BC747E">
      <w:pPr>
        <w:pStyle w:val="ListParagraph"/>
        <w:spacing w:after="120"/>
        <w:ind w:left="714"/>
        <w:contextualSpacing w:val="0"/>
        <w:jc w:val="center"/>
        <w:rPr>
          <w:b/>
        </w:rPr>
      </w:pPr>
      <w:r w:rsidRPr="00A022AA">
        <w:rPr>
          <w:b/>
        </w:rPr>
        <w:t>OR</w:t>
      </w:r>
    </w:p>
    <w:p w14:paraId="5D19CF54" w14:textId="4D1C08E8" w:rsidR="00041FC7" w:rsidRDefault="00041FC7" w:rsidP="00BC747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Your entity is</w:t>
      </w:r>
      <w:r w:rsidR="00BC747E">
        <w:t xml:space="preserve"> applying for a total amount of grant funding greater than or equal to $100,000 (excluding GST and Social and Community Services Supplementation)</w:t>
      </w:r>
      <w:r>
        <w:t xml:space="preserve"> </w:t>
      </w:r>
      <w:r w:rsidR="001F16D6">
        <w:t xml:space="preserve">and is </w:t>
      </w:r>
      <w:r>
        <w:t xml:space="preserve">unable </w:t>
      </w:r>
      <w:r w:rsidR="00C01B8E">
        <w:t xml:space="preserve">to </w:t>
      </w:r>
      <w:r>
        <w:t>provide financial statements for the 201</w:t>
      </w:r>
      <w:r w:rsidR="00EE3236">
        <w:t>5</w:t>
      </w:r>
      <w:r>
        <w:t>-1</w:t>
      </w:r>
      <w:r w:rsidR="00EE3236">
        <w:t>6</w:t>
      </w:r>
      <w:r>
        <w:t xml:space="preserve"> and 201</w:t>
      </w:r>
      <w:r w:rsidR="00EE3236">
        <w:t>6</w:t>
      </w:r>
      <w:r>
        <w:t>-1</w:t>
      </w:r>
      <w:r w:rsidR="00EE3236">
        <w:t>7</w:t>
      </w:r>
      <w:r>
        <w:t xml:space="preserve"> financial years, inclu</w:t>
      </w:r>
      <w:r w:rsidR="001F16D6">
        <w:t>sive of</w:t>
      </w:r>
      <w:r>
        <w:t xml:space="preserve"> profit and loss statements and balance sheets.</w:t>
      </w:r>
      <w:r w:rsidR="00BC056A">
        <w:t xml:space="preserve"> (</w:t>
      </w:r>
      <w:r w:rsidR="00BC056A" w:rsidRPr="00A022AA">
        <w:rPr>
          <w:b/>
        </w:rPr>
        <w:t>Please provide additional information in the text box below.</w:t>
      </w:r>
      <w:r w:rsidR="00BC056A">
        <w:t>)</w:t>
      </w:r>
    </w:p>
    <w:p w14:paraId="4233BF61" w14:textId="77777777" w:rsidR="00047B60" w:rsidRPr="00A022AA" w:rsidRDefault="00047B60" w:rsidP="00A022AA">
      <w:pPr>
        <w:pStyle w:val="Heading2"/>
      </w:pPr>
      <w:r w:rsidRPr="00A022AA">
        <w:t>Applicant details</w:t>
      </w:r>
    </w:p>
    <w:p w14:paraId="40E34D87" w14:textId="47CF9FA1" w:rsidR="008E1B08" w:rsidRDefault="008E1B08" w:rsidP="00A022AA">
      <w:pPr>
        <w:tabs>
          <w:tab w:val="left" w:pos="4536"/>
        </w:tabs>
        <w:spacing w:before="120"/>
      </w:pPr>
      <w:r>
        <w:t>Application Submission Reference Number:</w:t>
      </w:r>
    </w:p>
    <w:p w14:paraId="12F34900" w14:textId="0383C707" w:rsidR="008E1B08" w:rsidRDefault="008E1B08" w:rsidP="00A022AA">
      <w:pPr>
        <w:tabs>
          <w:tab w:val="left" w:pos="5245"/>
        </w:tabs>
      </w:pPr>
      <w:r>
        <w:t>Applicant’s legal entity name:</w:t>
      </w:r>
    </w:p>
    <w:p w14:paraId="4310ECFF" w14:textId="0DE39B38" w:rsidR="00047B60" w:rsidRPr="00047B60" w:rsidRDefault="00A16D51" w:rsidP="0056282E">
      <w:pPr>
        <w:pStyle w:val="Heading2"/>
        <w:spacing w:before="240"/>
      </w:pPr>
      <w:r>
        <w:t>Additional inf</w:t>
      </w:r>
      <w:r w:rsidR="00A022AA">
        <w:t>ormation</w:t>
      </w:r>
    </w:p>
    <w:tbl>
      <w:tblPr>
        <w:tblStyle w:val="TableGrid"/>
        <w:tblW w:w="0" w:type="auto"/>
        <w:tblInd w:w="-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Text box for applicants to provide their response"/>
        <w:tblDescription w:val="Applicants who are unable to provide financial statements must complete and upload this form onto the Application Form."/>
      </w:tblPr>
      <w:tblGrid>
        <w:gridCol w:w="9519"/>
      </w:tblGrid>
      <w:tr w:rsidR="00A022AA" w14:paraId="683FCE8E" w14:textId="77777777" w:rsidTr="000F15B8">
        <w:trPr>
          <w:trHeight w:val="2268"/>
          <w:tblHeader/>
        </w:trPr>
        <w:tc>
          <w:tcPr>
            <w:tcW w:w="9519" w:type="dxa"/>
            <w:shd w:val="clear" w:color="auto" w:fill="auto"/>
          </w:tcPr>
          <w:p w14:paraId="3E55FED6" w14:textId="30E4D9E2" w:rsidR="00A022AA" w:rsidRDefault="00A022AA" w:rsidP="000F15B8">
            <w:pPr>
              <w:rPr>
                <w:color w:val="FF0000"/>
              </w:rPr>
            </w:pPr>
            <w:r w:rsidRPr="00A022AA">
              <w:rPr>
                <w:color w:val="FF0000"/>
              </w:rPr>
              <w:t xml:space="preserve">Provide additional information in this text box </w:t>
            </w:r>
            <w:r w:rsidRPr="00A022AA">
              <w:rPr>
                <w:b/>
                <w:color w:val="FF0000"/>
              </w:rPr>
              <w:t>only if</w:t>
            </w:r>
            <w:r w:rsidRPr="00A022AA">
              <w:rPr>
                <w:color w:val="FF0000"/>
              </w:rPr>
              <w:t xml:space="preserve"> your entity is </w:t>
            </w:r>
            <w:r w:rsidRPr="0010295B">
              <w:rPr>
                <w:b/>
                <w:color w:val="FF0000"/>
              </w:rPr>
              <w:t>unable to provide financial statements</w:t>
            </w:r>
            <w:r>
              <w:rPr>
                <w:color w:val="FF0000"/>
              </w:rPr>
              <w:t xml:space="preserve"> as </w:t>
            </w:r>
            <w:r w:rsidR="00EE3236">
              <w:rPr>
                <w:color w:val="FF0000"/>
              </w:rPr>
              <w:t xml:space="preserve">part of its </w:t>
            </w:r>
            <w:r>
              <w:rPr>
                <w:color w:val="FF0000"/>
              </w:rPr>
              <w:t>application form.</w:t>
            </w:r>
          </w:p>
          <w:p w14:paraId="5C05DEC3" w14:textId="38AD45B4" w:rsidR="001F16D6" w:rsidRDefault="00EE3236" w:rsidP="000F15B8">
            <w:pPr>
              <w:spacing w:before="240"/>
            </w:pPr>
            <w:r>
              <w:rPr>
                <w:color w:val="FF0000"/>
              </w:rPr>
              <w:t>In your response, please e</w:t>
            </w:r>
            <w:r w:rsidR="001F16D6">
              <w:rPr>
                <w:color w:val="FF0000"/>
              </w:rPr>
              <w:t>xplain why your entity can</w:t>
            </w:r>
            <w:r>
              <w:rPr>
                <w:color w:val="FF0000"/>
              </w:rPr>
              <w:t>no</w:t>
            </w:r>
            <w:r w:rsidR="001F16D6">
              <w:rPr>
                <w:color w:val="FF0000"/>
              </w:rPr>
              <w:t xml:space="preserve">t provide </w:t>
            </w:r>
            <w:r w:rsidR="001F16D6" w:rsidRPr="001F16D6">
              <w:rPr>
                <w:color w:val="FF0000"/>
              </w:rPr>
              <w:t>financial statements</w:t>
            </w:r>
            <w:r w:rsidR="001F16D6">
              <w:rPr>
                <w:color w:val="FF0000"/>
              </w:rPr>
              <w:t xml:space="preserve">, and whether your </w:t>
            </w:r>
            <w:r>
              <w:rPr>
                <w:color w:val="FF0000"/>
              </w:rPr>
              <w:t>entity</w:t>
            </w:r>
            <w:r w:rsidR="001F16D6">
              <w:rPr>
                <w:color w:val="FF0000"/>
              </w:rPr>
              <w:t xml:space="preserve"> will be able to provide these statements</w:t>
            </w:r>
            <w:r>
              <w:rPr>
                <w:color w:val="FF0000"/>
              </w:rPr>
              <w:t xml:space="preserve"> within 10 business days after the closing date and time of the grant opportunity if requested to do so</w:t>
            </w:r>
            <w:r w:rsidR="001F16D6">
              <w:rPr>
                <w:color w:val="FF0000"/>
              </w:rPr>
              <w:t>.</w:t>
            </w:r>
          </w:p>
        </w:tc>
      </w:tr>
    </w:tbl>
    <w:p w14:paraId="41960E6F" w14:textId="37C433DE" w:rsidR="00A022AA" w:rsidRDefault="00CC5992" w:rsidP="00CC5992">
      <w:pPr>
        <w:pStyle w:val="Heading2"/>
        <w:tabs>
          <w:tab w:val="left" w:pos="6346"/>
        </w:tabs>
      </w:pPr>
      <w:r>
        <w:t>Signee’s</w:t>
      </w:r>
      <w:r w:rsidR="00A022AA" w:rsidRPr="00A022AA">
        <w:t xml:space="preserve"> details</w:t>
      </w:r>
    </w:p>
    <w:p w14:paraId="7D06A915" w14:textId="77777777" w:rsidR="008E1B08" w:rsidRPr="008E1B08" w:rsidRDefault="008E1B08" w:rsidP="008E1B08">
      <w:pPr>
        <w:spacing w:after="0" w:line="240" w:lineRule="auto"/>
      </w:pPr>
    </w:p>
    <w:p w14:paraId="52E1C15D" w14:textId="68B9439B" w:rsidR="008E1B08" w:rsidRPr="008E1B08" w:rsidRDefault="008E1B08" w:rsidP="008E1B08">
      <w:r w:rsidRPr="008E1B08">
        <w:t>Signee’s full name:</w:t>
      </w:r>
    </w:p>
    <w:p w14:paraId="6470A4E8" w14:textId="50E6ED65" w:rsidR="008E1B08" w:rsidRPr="008E1B08" w:rsidRDefault="008E1B08" w:rsidP="008E1B08">
      <w:r w:rsidRPr="008E1B08">
        <w:t>Signee’s position:</w:t>
      </w:r>
    </w:p>
    <w:sectPr w:rsidR="008E1B08" w:rsidRPr="008E1B08" w:rsidSect="00EC5543">
      <w:headerReference w:type="default" r:id="rId8"/>
      <w:headerReference w:type="first" r:id="rId9"/>
      <w:pgSz w:w="11906" w:h="16838"/>
      <w:pgMar w:top="241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23AD" w14:textId="77777777" w:rsidR="00DD0C8F" w:rsidRDefault="00DD0C8F" w:rsidP="00047B60">
      <w:pPr>
        <w:spacing w:after="0" w:line="240" w:lineRule="auto"/>
      </w:pPr>
      <w:r>
        <w:separator/>
      </w:r>
    </w:p>
  </w:endnote>
  <w:endnote w:type="continuationSeparator" w:id="0">
    <w:p w14:paraId="38DC922A" w14:textId="77777777" w:rsidR="00DD0C8F" w:rsidRDefault="00DD0C8F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BCE5" w14:textId="77777777" w:rsidR="00DD0C8F" w:rsidRDefault="00DD0C8F" w:rsidP="00047B60">
      <w:pPr>
        <w:spacing w:after="0" w:line="240" w:lineRule="auto"/>
      </w:pPr>
      <w:r>
        <w:separator/>
      </w:r>
    </w:p>
  </w:footnote>
  <w:footnote w:type="continuationSeparator" w:id="0">
    <w:p w14:paraId="2BE5CFCE" w14:textId="77777777" w:rsidR="00DD0C8F" w:rsidRDefault="00DD0C8F" w:rsidP="00047B60">
      <w:pPr>
        <w:spacing w:after="0" w:line="240" w:lineRule="auto"/>
      </w:pPr>
      <w:r>
        <w:continuationSeparator/>
      </w:r>
    </w:p>
  </w:footnote>
  <w:footnote w:id="1">
    <w:p w14:paraId="4D78B2CF" w14:textId="12F60144" w:rsidR="006F3E56" w:rsidRPr="00A022AA" w:rsidRDefault="006F3E56" w:rsidP="006F3E56">
      <w:pPr>
        <w:pStyle w:val="FootnoteText"/>
        <w:ind w:left="130" w:hanging="130"/>
        <w:rPr>
          <w:sz w:val="16"/>
        </w:rPr>
      </w:pPr>
      <w:r w:rsidRPr="00A022AA">
        <w:rPr>
          <w:rStyle w:val="FootnoteReference"/>
          <w:color w:val="FF0000"/>
        </w:rPr>
        <w:sym w:font="Symbol" w:char="F02A"/>
      </w:r>
      <w:r>
        <w:t xml:space="preserve"> </w:t>
      </w:r>
      <w:r>
        <w:rPr>
          <w:sz w:val="16"/>
        </w:rPr>
        <w:t xml:space="preserve">Navigate to the Attachments tab in your application form. Under this tab, you will see a section that requests financial statements. Attach this document in place of financial statements </w:t>
      </w:r>
      <w:r w:rsidRPr="0010295B">
        <w:rPr>
          <w:i/>
          <w:sz w:val="16"/>
        </w:rPr>
        <w:t>if</w:t>
      </w:r>
      <w:r>
        <w:rPr>
          <w:sz w:val="16"/>
        </w:rPr>
        <w:t xml:space="preserve"> you meet the conditions set out </w:t>
      </w:r>
      <w:r w:rsidR="0010295B">
        <w:rPr>
          <w:sz w:val="16"/>
        </w:rPr>
        <w:t>above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8CFF" w14:textId="1B0AAF04" w:rsidR="005821B6" w:rsidRDefault="005821B6" w:rsidP="005821B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DFBBE19" wp14:editId="03E8EA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95D1B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14:paraId="7A17E97A" w14:textId="77777777" w:rsidR="00047B60" w:rsidRPr="005821B6" w:rsidRDefault="00047B60" w:rsidP="00582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4F0C" w14:textId="51AC888E" w:rsidR="0065247C" w:rsidRDefault="006F3E5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40426D9F" wp14:editId="62FF9F01">
          <wp:simplePos x="0" y="0"/>
          <wp:positionH relativeFrom="page">
            <wp:posOffset>4010025</wp:posOffset>
          </wp:positionH>
          <wp:positionV relativeFrom="page">
            <wp:posOffset>394335</wp:posOffset>
          </wp:positionV>
          <wp:extent cx="2793365" cy="831215"/>
          <wp:effectExtent l="0" t="0" r="6985" b="6985"/>
          <wp:wrapNone/>
          <wp:docPr id="10" name="Picture 10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13A295EC" wp14:editId="3ADE44DC">
              <wp:simplePos x="0" y="0"/>
              <wp:positionH relativeFrom="page">
                <wp:posOffset>728345</wp:posOffset>
              </wp:positionH>
              <wp:positionV relativeFrom="page">
                <wp:posOffset>449580</wp:posOffset>
              </wp:positionV>
              <wp:extent cx="3286800" cy="676800"/>
              <wp:effectExtent l="0" t="0" r="8890" b="9525"/>
              <wp:wrapNone/>
              <wp:docPr id="3" name="Group 3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77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B59416" id="Group 3" o:spid="_x0000_s1026" alt="Title: Australian Government - Community Grants Hub. Improving your grant experience. - Description: Australian Government - Community Grants Hub. Improving your grant experience." style="position:absolute;margin-left:57.35pt;margin-top:35.4pt;width:258.8pt;height:53.3pt;z-index:25166438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2LTdkBAMP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10E2"/>
    <w:multiLevelType w:val="hybridMultilevel"/>
    <w:tmpl w:val="A3149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2675D"/>
    <w:rsid w:val="00041FC7"/>
    <w:rsid w:val="00047B60"/>
    <w:rsid w:val="000F15B8"/>
    <w:rsid w:val="0010295B"/>
    <w:rsid w:val="00171756"/>
    <w:rsid w:val="001E630D"/>
    <w:rsid w:val="001F16D6"/>
    <w:rsid w:val="001F2601"/>
    <w:rsid w:val="00262B9E"/>
    <w:rsid w:val="002C1C25"/>
    <w:rsid w:val="003B2BB8"/>
    <w:rsid w:val="003D34FF"/>
    <w:rsid w:val="0041585E"/>
    <w:rsid w:val="004A1576"/>
    <w:rsid w:val="004B54CA"/>
    <w:rsid w:val="004C4E4B"/>
    <w:rsid w:val="004E5CBF"/>
    <w:rsid w:val="00515E0D"/>
    <w:rsid w:val="0056282E"/>
    <w:rsid w:val="00567DE3"/>
    <w:rsid w:val="00580872"/>
    <w:rsid w:val="005821B6"/>
    <w:rsid w:val="005C3AA9"/>
    <w:rsid w:val="005C472C"/>
    <w:rsid w:val="0065247C"/>
    <w:rsid w:val="006A4CE7"/>
    <w:rsid w:val="006D6D23"/>
    <w:rsid w:val="006F3E56"/>
    <w:rsid w:val="00785261"/>
    <w:rsid w:val="007B0256"/>
    <w:rsid w:val="007B1739"/>
    <w:rsid w:val="008168EE"/>
    <w:rsid w:val="00822EA8"/>
    <w:rsid w:val="00864988"/>
    <w:rsid w:val="008B32B9"/>
    <w:rsid w:val="008B39D4"/>
    <w:rsid w:val="008E1B08"/>
    <w:rsid w:val="0092120D"/>
    <w:rsid w:val="009225F0"/>
    <w:rsid w:val="00A022AA"/>
    <w:rsid w:val="00A16D51"/>
    <w:rsid w:val="00A87957"/>
    <w:rsid w:val="00AB7B57"/>
    <w:rsid w:val="00AE601A"/>
    <w:rsid w:val="00B659FB"/>
    <w:rsid w:val="00B833FB"/>
    <w:rsid w:val="00BA2DB9"/>
    <w:rsid w:val="00BC056A"/>
    <w:rsid w:val="00BC747E"/>
    <w:rsid w:val="00BE7148"/>
    <w:rsid w:val="00C01B8E"/>
    <w:rsid w:val="00C144A7"/>
    <w:rsid w:val="00C7747D"/>
    <w:rsid w:val="00CC5992"/>
    <w:rsid w:val="00D030B8"/>
    <w:rsid w:val="00D10432"/>
    <w:rsid w:val="00D95C37"/>
    <w:rsid w:val="00DB7688"/>
    <w:rsid w:val="00DD0C8F"/>
    <w:rsid w:val="00DD226C"/>
    <w:rsid w:val="00DD33D5"/>
    <w:rsid w:val="00E3257F"/>
    <w:rsid w:val="00EC5543"/>
    <w:rsid w:val="00EE3236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9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D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D5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1C11-0399-4743-9A14-FE5FB96A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2018-05-10T05:05:00Z</dcterms:created>
  <dcterms:modified xsi:type="dcterms:W3CDTF">2018-05-10T05:05:00Z</dcterms:modified>
</cp:coreProperties>
</file>