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2" w:rsidRDefault="00B969E2" w:rsidP="00B969E2">
      <w:pPr>
        <w:pStyle w:val="Heading1"/>
        <w:rPr>
          <w:color w:val="000000"/>
          <w:sz w:val="26"/>
          <w:szCs w:val="26"/>
        </w:rPr>
      </w:pPr>
      <w:bookmarkStart w:id="0" w:name="_Toc494986443"/>
      <w:r w:rsidRPr="000B42A3">
        <w:rPr>
          <w:color w:val="000000"/>
          <w:sz w:val="26"/>
          <w:szCs w:val="26"/>
        </w:rPr>
        <w:t>Schedule 1</w:t>
      </w:r>
      <w:r w:rsidR="0042480A">
        <w:rPr>
          <w:color w:val="000000"/>
          <w:sz w:val="26"/>
          <w:szCs w:val="26"/>
        </w:rPr>
        <w:t xml:space="preserve">: </w:t>
      </w:r>
      <w:r w:rsidRPr="00214983">
        <w:rPr>
          <w:color w:val="000000"/>
          <w:sz w:val="26"/>
          <w:szCs w:val="26"/>
        </w:rPr>
        <w:t>Commonwealth Standard Grant Conditions</w:t>
      </w:r>
      <w:bookmarkEnd w:id="0"/>
    </w:p>
    <w:p w:rsidR="00B969E2" w:rsidRPr="00214983" w:rsidRDefault="00B969E2" w:rsidP="00B969E2">
      <w:pPr>
        <w:pStyle w:val="Heading2"/>
      </w:pPr>
      <w:bookmarkStart w:id="1" w:name="_Toc494986444"/>
      <w:r w:rsidRPr="00214983">
        <w:t>1. Undertaking the Activity</w:t>
      </w:r>
      <w:bookmarkEnd w:id="1"/>
    </w:p>
    <w:p w:rsidR="00B969E2" w:rsidRDefault="00B969E2" w:rsidP="00B969E2">
      <w:pPr>
        <w:spacing w:after="120" w:line="240" w:lineRule="auto"/>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rsidR="00B969E2" w:rsidRPr="00D20BF5" w:rsidRDefault="00B969E2" w:rsidP="00B969E2">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r w:rsidRPr="00D20BF5">
        <w:rPr>
          <w:rFonts w:eastAsia="Calibri"/>
        </w:rPr>
        <w:t>will not be relieved of that responsibility because of:</w:t>
      </w:r>
    </w:p>
    <w:p w:rsidR="00B969E2" w:rsidRPr="00D20BF5" w:rsidRDefault="00B969E2" w:rsidP="00B969E2">
      <w:pPr>
        <w:spacing w:after="120" w:line="240" w:lineRule="auto"/>
        <w:ind w:left="567"/>
        <w:rPr>
          <w:rFonts w:eastAsia="Calibri"/>
        </w:rPr>
      </w:pPr>
      <w:r>
        <w:rPr>
          <w:rFonts w:eastAsia="Calibri"/>
        </w:rPr>
        <w:t xml:space="preserve">(a) the grant or withholding of any </w:t>
      </w:r>
      <w:r w:rsidRPr="00D20BF5">
        <w:rPr>
          <w:rFonts w:eastAsia="Calibri"/>
        </w:rPr>
        <w:t>approval</w:t>
      </w:r>
      <w:r>
        <w:rPr>
          <w:rFonts w:eastAsia="Calibri"/>
        </w:rPr>
        <w:t xml:space="preserve"> or the exercise or non-exercise of any right by the Commonwealth</w:t>
      </w:r>
      <w:bookmarkStart w:id="2" w:name="_GoBack"/>
      <w:bookmarkEnd w:id="2"/>
    </w:p>
    <w:p w:rsidR="00B969E2" w:rsidRPr="0024452D" w:rsidRDefault="00B969E2" w:rsidP="00B969E2">
      <w:pPr>
        <w:spacing w:after="120" w:line="240" w:lineRule="auto"/>
        <w:ind w:left="567"/>
        <w:rPr>
          <w:rFonts w:eastAsia="Calibri"/>
        </w:rPr>
      </w:pPr>
      <w:r>
        <w:rPr>
          <w:rFonts w:eastAsia="Calibri"/>
        </w:rPr>
        <w:t xml:space="preserve">(b) </w:t>
      </w:r>
      <w:proofErr w:type="gramStart"/>
      <w:r>
        <w:rPr>
          <w:rFonts w:eastAsia="Calibri"/>
        </w:rPr>
        <w:t>any</w:t>
      </w:r>
      <w:proofErr w:type="gramEnd"/>
      <w:r>
        <w:rPr>
          <w:rFonts w:eastAsia="Calibri"/>
        </w:rPr>
        <w:t xml:space="preserve">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rsidR="00B969E2" w:rsidRPr="00214983" w:rsidRDefault="00B969E2" w:rsidP="00B969E2">
      <w:pPr>
        <w:pStyle w:val="Heading2"/>
      </w:pPr>
      <w:bookmarkStart w:id="3" w:name="_Toc494986445"/>
      <w:r>
        <w:t>2</w:t>
      </w:r>
      <w:r w:rsidRPr="00214983">
        <w:t>. Payment of the Grant</w:t>
      </w:r>
      <w:bookmarkEnd w:id="3"/>
    </w:p>
    <w:p w:rsidR="00B969E2" w:rsidRPr="0024452D" w:rsidRDefault="00B969E2" w:rsidP="00B969E2">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rsidR="00B969E2" w:rsidRDefault="00B969E2" w:rsidP="00B969E2">
      <w:pPr>
        <w:spacing w:after="120" w:line="240" w:lineRule="auto"/>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rsidR="00B969E2" w:rsidRDefault="00B969E2" w:rsidP="00B969E2">
      <w:pPr>
        <w:spacing w:after="120" w:line="240" w:lineRule="auto"/>
        <w:ind w:left="567"/>
        <w:rPr>
          <w:rFonts w:eastAsia="Calibri"/>
        </w:rPr>
      </w:pPr>
      <w:r>
        <w:rPr>
          <w:rFonts w:eastAsia="Calibri"/>
        </w:rPr>
        <w:t>(a)</w:t>
      </w:r>
      <w:r w:rsidRPr="0024452D">
        <w:rPr>
          <w:rFonts w:eastAsia="Calibri"/>
        </w:rPr>
        <w:t xml:space="preserve"> </w:t>
      </w:r>
      <w:proofErr w:type="gramStart"/>
      <w:r w:rsidRPr="0024452D">
        <w:rPr>
          <w:rFonts w:eastAsia="Calibri"/>
        </w:rPr>
        <w:t>the</w:t>
      </w:r>
      <w:proofErr w:type="gramEnd"/>
      <w:r w:rsidRPr="0024452D">
        <w:rPr>
          <w:rFonts w:eastAsia="Calibri"/>
        </w:rPr>
        <w:t xml:space="preserve"> Grantee has not complied with this Agreement</w:t>
      </w:r>
    </w:p>
    <w:p w:rsidR="00B969E2" w:rsidRDefault="0042480A" w:rsidP="00B969E2">
      <w:pPr>
        <w:spacing w:after="120" w:line="240" w:lineRule="auto"/>
        <w:ind w:left="567"/>
        <w:rPr>
          <w:rFonts w:eastAsia="Calibri"/>
        </w:rPr>
      </w:pPr>
      <w:r>
        <w:rPr>
          <w:rFonts w:eastAsia="Calibri"/>
        </w:rPr>
        <w:t>(b)</w:t>
      </w:r>
      <w:r w:rsidR="00B969E2" w:rsidRPr="0024452D">
        <w:rPr>
          <w:rFonts w:eastAsia="Calibri"/>
        </w:rPr>
        <w:t xml:space="preserve"> </w:t>
      </w:r>
      <w:proofErr w:type="gramStart"/>
      <w:r w:rsidR="00B969E2">
        <w:rPr>
          <w:rFonts w:eastAsia="Calibri"/>
        </w:rPr>
        <w:t>the</w:t>
      </w:r>
      <w:proofErr w:type="gramEnd"/>
      <w:r w:rsidR="00B969E2">
        <w:rPr>
          <w:rFonts w:eastAsia="Calibri"/>
        </w:rPr>
        <w:t xml:space="preserve"> Grantee </w:t>
      </w:r>
      <w:r w:rsidR="00B969E2" w:rsidRPr="0024452D">
        <w:rPr>
          <w:rFonts w:eastAsia="Calibri"/>
        </w:rPr>
        <w:t xml:space="preserve">is </w:t>
      </w:r>
      <w:r w:rsidR="00B969E2">
        <w:rPr>
          <w:rFonts w:eastAsia="Calibri"/>
        </w:rPr>
        <w:t>unlikely to be able</w:t>
      </w:r>
      <w:r w:rsidR="00B969E2" w:rsidRPr="0024452D">
        <w:rPr>
          <w:rFonts w:eastAsia="Calibri"/>
        </w:rPr>
        <w:t xml:space="preserve"> to perform the Activity</w:t>
      </w:r>
      <w:r w:rsidR="00B969E2">
        <w:rPr>
          <w:rFonts w:eastAsia="Calibri"/>
        </w:rPr>
        <w:t xml:space="preserve"> or manage the Grant in accordance with this Agreemen</w:t>
      </w:r>
      <w:r w:rsidR="00151A7A">
        <w:rPr>
          <w:rFonts w:eastAsia="Calibri"/>
        </w:rPr>
        <w:t>t</w:t>
      </w:r>
    </w:p>
    <w:p w:rsidR="00B969E2" w:rsidRPr="0024452D" w:rsidRDefault="00B969E2" w:rsidP="00B969E2">
      <w:pPr>
        <w:spacing w:after="120" w:line="240" w:lineRule="auto"/>
        <w:ind w:left="567"/>
        <w:rPr>
          <w:rFonts w:eastAsia="Calibri"/>
        </w:rPr>
      </w:pPr>
      <w:r>
        <w:rPr>
          <w:rFonts w:eastAsia="Calibri"/>
        </w:rPr>
        <w:t xml:space="preserve">(c) </w:t>
      </w:r>
      <w:proofErr w:type="gramStart"/>
      <w:r>
        <w:rPr>
          <w:rFonts w:eastAsia="Calibri"/>
        </w:rPr>
        <w:t>there</w:t>
      </w:r>
      <w:proofErr w:type="gramEnd"/>
      <w:r>
        <w:rPr>
          <w:rFonts w:eastAsia="Calibri"/>
        </w:rPr>
        <w:t xml:space="preserve"> is a serious concern relating to the Grantee or this Agreement that requires investigation</w:t>
      </w:r>
      <w:r w:rsidRPr="0024452D">
        <w:rPr>
          <w:rFonts w:eastAsia="Calibri"/>
        </w:rPr>
        <w:t xml:space="preserve">. </w:t>
      </w:r>
    </w:p>
    <w:p w:rsidR="00B969E2" w:rsidRPr="0024452D" w:rsidRDefault="00B969E2" w:rsidP="00B969E2">
      <w:pPr>
        <w:spacing w:after="120" w:line="240" w:lineRule="auto"/>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rsidR="00B969E2" w:rsidRPr="00E10833" w:rsidRDefault="00B969E2" w:rsidP="00E10833">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rsidR="00B969E2" w:rsidRPr="00054531" w:rsidRDefault="00B969E2" w:rsidP="00054531">
      <w:pPr>
        <w:pStyle w:val="Heading2"/>
      </w:pPr>
      <w:r w:rsidRPr="00054531">
        <w:t xml:space="preserve">3. Acknowledgements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30BCE" w:rsidRPr="00E10833" w:rsidRDefault="00B969E2" w:rsidP="00F30BCE">
      <w:pPr>
        <w:spacing w:after="120" w:line="240" w:lineRule="auto"/>
        <w:rPr>
          <w:rFonts w:eastAsia="Calibri"/>
        </w:rPr>
      </w:pPr>
      <w:r>
        <w:rPr>
          <w:rFonts w:eastAsia="Calibri"/>
        </w:rPr>
        <w:t>3</w:t>
      </w:r>
      <w:r w:rsidRPr="0024452D">
        <w:rPr>
          <w:rFonts w:eastAsia="Calibri"/>
        </w:rPr>
        <w:t>.3 The Grantee agrees not to use the Commonwealth Coat of Arms in connect</w:t>
      </w:r>
      <w:r>
        <w:rPr>
          <w:rFonts w:eastAsia="Calibri"/>
        </w:rPr>
        <w:t>ion</w:t>
      </w:r>
      <w:r w:rsidRPr="0024452D">
        <w:rPr>
          <w:rFonts w:eastAsia="Calibri"/>
        </w:rPr>
        <w:t xml:space="preserve"> with the Grant or the Activity without the Commonwealth’s prior written approval.</w:t>
      </w:r>
    </w:p>
    <w:p w:rsidR="00B969E2" w:rsidRPr="00054531" w:rsidRDefault="00B969E2" w:rsidP="00054531">
      <w:pPr>
        <w:pStyle w:val="Heading2"/>
      </w:pPr>
      <w:r w:rsidRPr="00054531">
        <w:t xml:space="preserve">4. Notices </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to promptly notify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rsidR="00B969E2" w:rsidRPr="00197B75" w:rsidRDefault="00B969E2" w:rsidP="00F30BCE">
      <w:pPr>
        <w:widowControl w:val="0"/>
        <w:spacing w:afterLines="60" w:after="144" w:line="60" w:lineRule="atLeast"/>
        <w:rPr>
          <w:rFonts w:eastAsia="Calibri"/>
        </w:rPr>
      </w:pPr>
      <w:r w:rsidRPr="00197B75">
        <w:rPr>
          <w:rFonts w:eastAsia="Calibri"/>
        </w:rPr>
        <w:t xml:space="preserve">4.3 A notice </w:t>
      </w:r>
      <w:proofErr w:type="gramStart"/>
      <w:r w:rsidRPr="00197B75">
        <w:rPr>
          <w:rFonts w:eastAsia="Calibri"/>
        </w:rPr>
        <w:t>is deemed to be effected</w:t>
      </w:r>
      <w:proofErr w:type="gramEnd"/>
      <w:r w:rsidR="00151A7A">
        <w:rPr>
          <w:rFonts w:eastAsia="Calibri"/>
        </w:rPr>
        <w:t xml:space="preserve"> if</w:t>
      </w:r>
      <w:r w:rsidRPr="00197B75">
        <w:rPr>
          <w:rFonts w:eastAsia="Calibri"/>
        </w:rPr>
        <w:t>:</w:t>
      </w:r>
    </w:p>
    <w:p w:rsidR="00B969E2" w:rsidRPr="00197B75" w:rsidRDefault="0042480A" w:rsidP="00151A7A">
      <w:pPr>
        <w:spacing w:after="120" w:line="240" w:lineRule="auto"/>
        <w:ind w:left="567"/>
        <w:rPr>
          <w:rFonts w:eastAsia="Calibri"/>
        </w:rPr>
      </w:pPr>
      <w:r>
        <w:rPr>
          <w:rFonts w:eastAsia="Calibri"/>
        </w:rPr>
        <w:t xml:space="preserve">(a) </w:t>
      </w:r>
      <w:proofErr w:type="gramStart"/>
      <w:r w:rsidR="00B969E2" w:rsidRPr="00197B75">
        <w:rPr>
          <w:rFonts w:eastAsia="Calibri"/>
        </w:rPr>
        <w:t>delivered</w:t>
      </w:r>
      <w:proofErr w:type="gramEnd"/>
      <w:r w:rsidR="00B969E2" w:rsidRPr="00197B75">
        <w:rPr>
          <w:rFonts w:eastAsia="Calibri"/>
        </w:rPr>
        <w:t xml:space="preserve"> by hand - upon d</w:t>
      </w:r>
      <w:r w:rsidR="00151A7A">
        <w:rPr>
          <w:rFonts w:eastAsia="Calibri"/>
        </w:rPr>
        <w:t>elivery to the relevant address</w:t>
      </w:r>
    </w:p>
    <w:p w:rsidR="00B969E2" w:rsidRPr="00197B75" w:rsidRDefault="0042480A" w:rsidP="00151A7A">
      <w:pPr>
        <w:spacing w:after="120" w:line="240" w:lineRule="auto"/>
        <w:ind w:left="567"/>
        <w:rPr>
          <w:rFonts w:eastAsia="Calibri"/>
        </w:rPr>
      </w:pPr>
      <w:r>
        <w:rPr>
          <w:rFonts w:eastAsia="Calibri"/>
        </w:rPr>
        <w:t>(b)</w:t>
      </w:r>
      <w:r w:rsidR="00B969E2" w:rsidRPr="00197B75">
        <w:rPr>
          <w:rFonts w:eastAsia="Calibri"/>
        </w:rPr>
        <w:t xml:space="preserve"> </w:t>
      </w:r>
      <w:proofErr w:type="gramStart"/>
      <w:r w:rsidR="00B969E2" w:rsidRPr="00197B75">
        <w:rPr>
          <w:rFonts w:eastAsia="Calibri"/>
        </w:rPr>
        <w:t>sent</w:t>
      </w:r>
      <w:proofErr w:type="gramEnd"/>
      <w:r w:rsidR="00B969E2" w:rsidRPr="00197B75">
        <w:rPr>
          <w:rFonts w:eastAsia="Calibri"/>
        </w:rPr>
        <w:t xml:space="preserve"> by post - upon d</w:t>
      </w:r>
      <w:r w:rsidR="00151A7A">
        <w:rPr>
          <w:rFonts w:eastAsia="Calibri"/>
        </w:rPr>
        <w:t>elivery to the relevant address</w:t>
      </w:r>
    </w:p>
    <w:p w:rsidR="00B969E2" w:rsidRPr="00197B75" w:rsidRDefault="00151A7A" w:rsidP="00151A7A">
      <w:pPr>
        <w:spacing w:after="120" w:line="240" w:lineRule="auto"/>
        <w:ind w:left="567"/>
        <w:rPr>
          <w:rFonts w:eastAsia="Calibri"/>
        </w:rPr>
      </w:pPr>
      <w:r>
        <w:rPr>
          <w:rFonts w:eastAsia="Calibri"/>
        </w:rPr>
        <w:t xml:space="preserve">(c) </w:t>
      </w:r>
      <w:proofErr w:type="gramStart"/>
      <w:r w:rsidR="00B969E2" w:rsidRPr="00197B75">
        <w:rPr>
          <w:rFonts w:eastAsia="Calibri"/>
        </w:rPr>
        <w:t>transmitted</w:t>
      </w:r>
      <w:proofErr w:type="gramEnd"/>
      <w:r w:rsidR="00B969E2" w:rsidRPr="00197B75">
        <w:rPr>
          <w:rFonts w:eastAsia="Calibri"/>
        </w:rPr>
        <w:t xml:space="preserve"> electronically - upon actual receipt by the addressee.</w:t>
      </w:r>
    </w:p>
    <w:p w:rsidR="00B969E2" w:rsidRPr="00197B75" w:rsidRDefault="00B969E2" w:rsidP="00151A7A">
      <w:pPr>
        <w:widowControl w:val="0"/>
        <w:spacing w:afterLines="60" w:after="144" w:line="60" w:lineRule="atLeast"/>
        <w:rPr>
          <w:rFonts w:eastAsia="Calibri"/>
        </w:rPr>
      </w:pPr>
      <w:r w:rsidRPr="00197B75">
        <w:rPr>
          <w:rFonts w:eastAsia="Calibri"/>
        </w:rPr>
        <w:t>4.4 A notice received after 5.00 pm, or on a day that is a Saturday, Sunday or public holiday, in the place of receipt, is deemed to be effected on the next day that is not a Saturday, Sunday or public holiday</w:t>
      </w:r>
      <w:r w:rsidRPr="00197B75" w:rsidDel="00A66D00">
        <w:rPr>
          <w:rFonts w:eastAsia="Calibri"/>
        </w:rPr>
        <w:t xml:space="preserve"> </w:t>
      </w:r>
      <w:r w:rsidRPr="00197B75">
        <w:rPr>
          <w:rFonts w:eastAsia="Calibri"/>
        </w:rPr>
        <w:t>in that place.</w:t>
      </w:r>
    </w:p>
    <w:p w:rsidR="00B969E2" w:rsidRPr="00214983" w:rsidRDefault="00B969E2" w:rsidP="00B969E2">
      <w:pPr>
        <w:pStyle w:val="Heading2"/>
      </w:pPr>
      <w:bookmarkStart w:id="4" w:name="_Toc494986448"/>
      <w:r>
        <w:t>5</w:t>
      </w:r>
      <w:r w:rsidRPr="00214983">
        <w:t>. Relationship between the Parties</w:t>
      </w:r>
      <w:bookmarkEnd w:id="4"/>
    </w:p>
    <w:p w:rsidR="00B969E2" w:rsidRPr="0024452D" w:rsidRDefault="00B969E2" w:rsidP="00B969E2">
      <w:pPr>
        <w:spacing w:after="120" w:line="240" w:lineRule="auto"/>
        <w:rPr>
          <w:rFonts w:eastAsia="Calibri"/>
        </w:rPr>
      </w:pPr>
      <w:r w:rsidRPr="0024452D">
        <w:rPr>
          <w:rFonts w:eastAsia="Calibri"/>
        </w:rPr>
        <w:lastRenderedPageBreak/>
        <w:t>A Party is not by virtue of this Agreement the employee, agent or partner of the other Party and is not authorised to bind or represent the other Party.</w:t>
      </w:r>
    </w:p>
    <w:p w:rsidR="00B969E2" w:rsidRPr="00054531" w:rsidRDefault="00B969E2" w:rsidP="00054531">
      <w:pPr>
        <w:pStyle w:val="Heading2"/>
      </w:pPr>
      <w:r w:rsidRPr="00054531">
        <w:t xml:space="preserve">6. Subcontracting </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w:t>
      </w:r>
      <w:r w:rsidRPr="0024452D">
        <w:rPr>
          <w:rFonts w:eastAsia="Calibri"/>
        </w:rPr>
        <w:t xml:space="preserve"> </w:t>
      </w:r>
      <w:r>
        <w:rPr>
          <w:rFonts w:eastAsia="Calibri"/>
        </w:rPr>
        <w:t xml:space="preserve">under </w:t>
      </w:r>
      <w:r w:rsidRPr="0024452D">
        <w:rPr>
          <w:rFonts w:eastAsia="Calibri"/>
        </w:rPr>
        <w:t>this Agreement, including in relation to any tasks undertaken by subcontractors.</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.2 The Grantee agrees to make available to the Commonwealth the details of any of its subcontractors engaged to perform any tasks in relation to this Agreement upon request.</w:t>
      </w:r>
    </w:p>
    <w:p w:rsidR="00B969E2" w:rsidRPr="00197B75" w:rsidRDefault="00B969E2" w:rsidP="00E10833">
      <w:pPr>
        <w:spacing w:afterLines="60" w:after="144" w:line="60" w:lineRule="atLeast"/>
        <w:rPr>
          <w:rFonts w:eastAsia="Calibri"/>
        </w:rPr>
      </w:pPr>
      <w:r w:rsidRPr="00197B75">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B969E2" w:rsidRPr="00197B75" w:rsidRDefault="00B969E2" w:rsidP="00E10833">
      <w:pPr>
        <w:spacing w:afterLines="60" w:after="144" w:line="60" w:lineRule="atLeast"/>
        <w:rPr>
          <w:rFonts w:eastAsia="Calibri"/>
        </w:rPr>
      </w:pPr>
      <w:r w:rsidRPr="00197B75">
        <w:rPr>
          <w:rFonts w:eastAsia="Calibri"/>
        </w:rPr>
        <w:t>6.4 The Grantee agrees to remove a subcontractor from the Activity at the reasonable request of the Commonwealth and at no additional cost to the Commonwealth.</w:t>
      </w:r>
    </w:p>
    <w:p w:rsidR="00B969E2" w:rsidRPr="00214983" w:rsidRDefault="00B969E2" w:rsidP="00B969E2">
      <w:pPr>
        <w:pStyle w:val="Heading2"/>
      </w:pPr>
      <w:bookmarkStart w:id="5" w:name="_Toc494986450"/>
      <w:r>
        <w:t>7</w:t>
      </w:r>
      <w:r w:rsidRPr="00214983">
        <w:t>. Conflict of interest</w:t>
      </w:r>
      <w:bookmarkEnd w:id="5"/>
    </w:p>
    <w:p w:rsidR="00B969E2" w:rsidRPr="0024452D" w:rsidRDefault="00B969E2" w:rsidP="00B969E2">
      <w:pPr>
        <w:spacing w:after="120" w:line="240" w:lineRule="auto"/>
        <w:rPr>
          <w:rFonts w:eastAsia="Calibri"/>
        </w:rPr>
      </w:pPr>
      <w:r>
        <w:rPr>
          <w:rFonts w:eastAsia="Calibri"/>
        </w:rPr>
        <w:t>7</w:t>
      </w:r>
      <w:r w:rsidRPr="0024452D">
        <w:rPr>
          <w:rFonts w:eastAsia="Calibri"/>
        </w:rPr>
        <w:t>.1 Other than those which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notify</w:t>
      </w:r>
      <w:proofErr w:type="gramEnd"/>
      <w:r w:rsidRPr="0024452D">
        <w:rPr>
          <w:rFonts w:eastAsia="Calibri"/>
        </w:rPr>
        <w:t xml:space="preserve"> the Commonwealth promptly and make full disclosure of all relevant informati</w:t>
      </w:r>
      <w:r w:rsidR="00151A7A">
        <w:rPr>
          <w:rFonts w:eastAsia="Calibri"/>
        </w:rPr>
        <w:t>on relating to the conflict</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any steps the Commonwealth reasonably requires to resolve or otherwise deal with that conflict. </w:t>
      </w:r>
    </w:p>
    <w:p w:rsidR="00B969E2" w:rsidRPr="00214983" w:rsidRDefault="00B969E2" w:rsidP="00B969E2">
      <w:pPr>
        <w:pStyle w:val="Heading2"/>
      </w:pPr>
      <w:bookmarkStart w:id="6" w:name="_Toc494986451"/>
      <w:r>
        <w:t>8</w:t>
      </w:r>
      <w:r w:rsidRPr="00214983">
        <w:t>. Variation</w:t>
      </w:r>
      <w:r>
        <w:t xml:space="preserve">, </w:t>
      </w:r>
      <w:r w:rsidRPr="00214983">
        <w:t>assignment</w:t>
      </w:r>
      <w:r>
        <w:t xml:space="preserve"> and waiver</w:t>
      </w:r>
      <w:bookmarkEnd w:id="6"/>
    </w:p>
    <w:p w:rsidR="00B969E2" w:rsidRPr="0024452D" w:rsidRDefault="00B969E2" w:rsidP="00B969E2">
      <w:pPr>
        <w:spacing w:after="120" w:line="240" w:lineRule="auto"/>
        <w:rPr>
          <w:rFonts w:eastAsia="Calibri"/>
        </w:rPr>
      </w:pPr>
      <w:r>
        <w:rPr>
          <w:rFonts w:eastAsia="Calibri"/>
        </w:rPr>
        <w:t>8</w:t>
      </w:r>
      <w:r w:rsidRPr="0024452D">
        <w:rPr>
          <w:rFonts w:eastAsia="Calibri"/>
        </w:rPr>
        <w:t>.1 This Agreement may be varied in writing only, signed by both Parties.</w:t>
      </w:r>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rsidR="00B969E2" w:rsidRDefault="00B969E2" w:rsidP="00B969E2">
      <w:pPr>
        <w:spacing w:after="120" w:line="240" w:lineRule="auto"/>
        <w:rPr>
          <w:rFonts w:eastAsia="Calibri"/>
        </w:rPr>
      </w:pPr>
      <w:r>
        <w:rPr>
          <w:rFonts w:eastAsia="Calibri"/>
        </w:rPr>
        <w:t>8</w:t>
      </w:r>
      <w:r w:rsidRPr="0024452D">
        <w:rPr>
          <w:rFonts w:eastAsia="Calibri"/>
        </w:rPr>
        <w:t>.3 The Grantee agrees not to enter into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rsidR="00B969E2" w:rsidRPr="0024452D" w:rsidRDefault="00B969E2" w:rsidP="00B969E2">
      <w:pPr>
        <w:spacing w:after="120" w:line="240" w:lineRule="auto"/>
        <w:rPr>
          <w:rFonts w:eastAsia="Calibri"/>
        </w:rPr>
      </w:pPr>
      <w:r>
        <w:rPr>
          <w:rFonts w:eastAsia="Calibri"/>
        </w:rPr>
        <w:t>8.4 A waiver by a Party of any of its rights under this Agreement is only effective if it is in a signed written notice to the other Party and then only to the ex</w:t>
      </w:r>
      <w:r w:rsidR="0042480A">
        <w:rPr>
          <w:rFonts w:eastAsia="Calibri"/>
        </w:rPr>
        <w:t>tent specified in that notice.</w:t>
      </w:r>
    </w:p>
    <w:p w:rsidR="00B969E2" w:rsidRPr="00054531" w:rsidRDefault="00B969E2" w:rsidP="00054531">
      <w:pPr>
        <w:pStyle w:val="Heading2"/>
      </w:pPr>
      <w:r w:rsidRPr="00054531">
        <w:t xml:space="preserve">9. Taxes, duties and government charges </w:t>
      </w:r>
    </w:p>
    <w:p w:rsidR="00B969E2" w:rsidRPr="0024452D" w:rsidRDefault="00B969E2" w:rsidP="00E10833">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rsidR="00B969E2" w:rsidRDefault="00B969E2" w:rsidP="00E10833">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B969E2" w:rsidRPr="00197B75" w:rsidRDefault="00B969E2" w:rsidP="00E10833">
      <w:pPr>
        <w:spacing w:afterLines="60" w:after="144" w:line="60" w:lineRule="atLeast"/>
        <w:rPr>
          <w:rFonts w:eastAsia="Calibri"/>
        </w:rPr>
      </w:pPr>
      <w:r w:rsidRPr="00197B75">
        <w:rPr>
          <w:rFonts w:eastAsia="Calibri"/>
        </w:rPr>
        <w:t>9.3 The Parties acknowledge and agree that they each:</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(a) </w:t>
      </w:r>
      <w:proofErr w:type="gramStart"/>
      <w:r w:rsidR="00151A7A">
        <w:rPr>
          <w:rFonts w:eastAsia="Calibri"/>
        </w:rPr>
        <w:t>are</w:t>
      </w:r>
      <w:proofErr w:type="gramEnd"/>
      <w:r w:rsidR="00151A7A">
        <w:rPr>
          <w:rFonts w:eastAsia="Calibri"/>
        </w:rPr>
        <w:t xml:space="preserve"> registered for GST purposes</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(b) </w:t>
      </w:r>
      <w:proofErr w:type="gramStart"/>
      <w:r w:rsidRPr="00197B75">
        <w:rPr>
          <w:rFonts w:eastAsia="Calibri"/>
        </w:rPr>
        <w:t>have</w:t>
      </w:r>
      <w:proofErr w:type="gramEnd"/>
      <w:r w:rsidRPr="00197B75">
        <w:rPr>
          <w:rFonts w:eastAsia="Calibri"/>
        </w:rPr>
        <w:t xml:space="preserve"> quoted their Australian B</w:t>
      </w:r>
      <w:r w:rsidR="00151A7A">
        <w:rPr>
          <w:rFonts w:eastAsia="Calibri"/>
        </w:rPr>
        <w:t>usiness Number to the other</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(c) </w:t>
      </w:r>
      <w:proofErr w:type="gramStart"/>
      <w:r w:rsidRPr="00197B75">
        <w:rPr>
          <w:rFonts w:eastAsia="Calibri"/>
        </w:rPr>
        <w:t>must</w:t>
      </w:r>
      <w:proofErr w:type="gramEnd"/>
      <w:r w:rsidRPr="00197B75">
        <w:rPr>
          <w:rFonts w:eastAsia="Calibri"/>
        </w:rPr>
        <w:t xml:space="preserve"> notify the other of any changes to the matters covered by this clause.</w:t>
      </w:r>
    </w:p>
    <w:p w:rsidR="00B969E2" w:rsidRPr="00197B75" w:rsidRDefault="00B969E2" w:rsidP="00151A7A">
      <w:pPr>
        <w:spacing w:afterLines="60" w:after="144" w:line="60" w:lineRule="atLeast"/>
        <w:rPr>
          <w:rFonts w:eastAsia="Calibri"/>
        </w:rPr>
      </w:pPr>
      <w:r w:rsidRPr="00197B75">
        <w:rPr>
          <w:rFonts w:eastAsia="Calibri"/>
        </w:rPr>
        <w:t>9.4 The Grantee agrees that the Commonwealth will issue it with a recipient created tax invoice for any taxable supply it makes under this Agreement.</w:t>
      </w:r>
    </w:p>
    <w:p w:rsidR="00B969E2" w:rsidRPr="00197B75" w:rsidRDefault="00B969E2" w:rsidP="00151A7A">
      <w:pPr>
        <w:spacing w:afterLines="60" w:after="144" w:line="60" w:lineRule="atLeast"/>
        <w:rPr>
          <w:rFonts w:eastAsia="Calibri"/>
        </w:rPr>
      </w:pPr>
      <w:r w:rsidRPr="00197B75">
        <w:rPr>
          <w:rFonts w:eastAsia="Calibri"/>
        </w:rPr>
        <w:t>9.5 The Grantee agrees not to issue tax invoices in respect of any taxable supplies.</w:t>
      </w:r>
    </w:p>
    <w:p w:rsidR="00B969E2" w:rsidRPr="00197B75" w:rsidRDefault="00B969E2" w:rsidP="00151A7A">
      <w:pPr>
        <w:spacing w:afterLines="60" w:after="144" w:line="60" w:lineRule="atLeast"/>
        <w:rPr>
          <w:rFonts w:eastAsia="Calibri"/>
        </w:rPr>
      </w:pPr>
      <w:r w:rsidRPr="00197B75">
        <w:rPr>
          <w:rFonts w:eastAsia="Calibri"/>
        </w:rPr>
        <w:lastRenderedPageBreak/>
        <w:t>9.6 If the Grantee is not, or not required to be, registered for GST, then:</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(a) </w:t>
      </w:r>
      <w:proofErr w:type="gramStart"/>
      <w:r w:rsidRPr="00197B75">
        <w:rPr>
          <w:rFonts w:eastAsia="Calibri"/>
        </w:rPr>
        <w:t>clauses</w:t>
      </w:r>
      <w:proofErr w:type="gramEnd"/>
      <w:r w:rsidRPr="00197B75">
        <w:rPr>
          <w:rFonts w:eastAsia="Calibri"/>
        </w:rPr>
        <w:t xml:space="preserve"> 9.3(a</w:t>
      </w:r>
      <w:r w:rsidR="00151A7A">
        <w:rPr>
          <w:rFonts w:eastAsia="Calibri"/>
        </w:rPr>
        <w:t>), 9.4 and 9.5 do not apply</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(b) </w:t>
      </w:r>
      <w:proofErr w:type="gramStart"/>
      <w:r w:rsidRPr="00197B75">
        <w:rPr>
          <w:rFonts w:eastAsia="Calibri"/>
        </w:rPr>
        <w:t>the</w:t>
      </w:r>
      <w:proofErr w:type="gramEnd"/>
      <w:r w:rsidRPr="00197B75">
        <w:rPr>
          <w:rFonts w:eastAsia="Calibri"/>
        </w:rPr>
        <w:t xml:space="preserve"> Grantee agrees to notify the Commonwealth in writing within 7 days of becoming registered for GST if during the term of the Agreement it becomes, or is required to become, registered for GST.</w:t>
      </w:r>
    </w:p>
    <w:p w:rsidR="00B969E2" w:rsidRPr="00214983" w:rsidRDefault="00B969E2" w:rsidP="00B969E2">
      <w:pPr>
        <w:pStyle w:val="Heading2"/>
      </w:pPr>
      <w:bookmarkStart w:id="7" w:name="_Toc494986453"/>
      <w:r w:rsidRPr="00214983">
        <w:t>1</w:t>
      </w:r>
      <w:r>
        <w:t>0</w:t>
      </w:r>
      <w:r w:rsidRPr="00214983">
        <w:t>. Spending the Grant</w:t>
      </w:r>
      <w:bookmarkEnd w:id="7"/>
    </w:p>
    <w:p w:rsidR="00B969E2" w:rsidRPr="0024452D"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.1 The Grantee agrees to spend the Grant for the purpose of performing the Activity and otherwise in accordance with this Agreement.</w:t>
      </w:r>
    </w:p>
    <w:p w:rsidR="00B969E2"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Activity’s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was spent in accordance with </w:t>
      </w:r>
      <w:r>
        <w:rPr>
          <w:rFonts w:eastAsia="Calibri"/>
        </w:rPr>
        <w:t>this Agreement</w:t>
      </w:r>
      <w:r w:rsidRPr="0024452D">
        <w:rPr>
          <w:rFonts w:eastAsia="Calibri"/>
        </w:rPr>
        <w:t>.</w:t>
      </w:r>
    </w:p>
    <w:p w:rsidR="00B969E2" w:rsidRPr="00214983" w:rsidRDefault="00B969E2" w:rsidP="00B969E2">
      <w:pPr>
        <w:pStyle w:val="Heading2"/>
      </w:pPr>
      <w:bookmarkStart w:id="8" w:name="_Toc494986454"/>
      <w:r w:rsidRPr="00214983">
        <w:t>1</w:t>
      </w:r>
      <w:r>
        <w:t>1</w:t>
      </w:r>
      <w:r w:rsidRPr="00214983">
        <w:t>. Repayment</w:t>
      </w:r>
      <w:bookmarkEnd w:id="8"/>
    </w:p>
    <w:p w:rsidR="00B969E2" w:rsidRPr="008425FD" w:rsidRDefault="00B969E2" w:rsidP="00B969E2">
      <w:pPr>
        <w:spacing w:after="120" w:line="240" w:lineRule="auto"/>
        <w:rPr>
          <w:rFonts w:eastAsia="Calibri"/>
        </w:rPr>
      </w:pPr>
      <w:r>
        <w:rPr>
          <w:rFonts w:eastAsia="Calibri"/>
        </w:rPr>
        <w:t>11.1</w:t>
      </w:r>
      <w:r w:rsidRPr="008425FD">
        <w:rPr>
          <w:rFonts w:eastAsia="Calibri"/>
        </w:rPr>
        <w:t>If any amount of the Grant:</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has</w:t>
      </w:r>
      <w:proofErr w:type="gramEnd"/>
      <w:r w:rsidRPr="0024452D">
        <w:rPr>
          <w:rFonts w:eastAsia="Calibri"/>
        </w:rPr>
        <w:t xml:space="preserve"> been spent other than in ac</w:t>
      </w:r>
      <w:r w:rsidR="00151A7A">
        <w:rPr>
          <w:rFonts w:eastAsia="Calibri"/>
        </w:rPr>
        <w:t>cordance with this Agreement</w:t>
      </w:r>
    </w:p>
    <w:p w:rsidR="00B969E2" w:rsidRPr="0024452D" w:rsidRDefault="00B969E2" w:rsidP="00B969E2">
      <w:pPr>
        <w:widowControl w:val="0"/>
        <w:spacing w:afterLines="60" w:after="144" w:line="60" w:lineRule="atLeast"/>
        <w:ind w:left="360"/>
        <w:rPr>
          <w:rFonts w:eastAsia="Calibri"/>
        </w:rPr>
      </w:pPr>
      <w:r w:rsidRPr="0024452D">
        <w:rPr>
          <w:rFonts w:eastAsia="Calibri"/>
        </w:rPr>
        <w:t>(</w:t>
      </w:r>
      <w:proofErr w:type="gramStart"/>
      <w:r w:rsidRPr="0024452D">
        <w:rPr>
          <w:rFonts w:eastAsia="Calibri"/>
        </w:rPr>
        <w:t>b</w:t>
      </w:r>
      <w:proofErr w:type="gramEnd"/>
      <w:r w:rsidRPr="0024452D">
        <w:rPr>
          <w:rFonts w:eastAsia="Calibri"/>
        </w:rPr>
        <w:t>) is additional to t</w:t>
      </w:r>
      <w:r w:rsidR="00151A7A">
        <w:rPr>
          <w:rFonts w:eastAsia="Calibri"/>
        </w:rPr>
        <w:t>he requirements of the Activity</w:t>
      </w:r>
    </w:p>
    <w:p w:rsidR="00B969E2" w:rsidRPr="0024452D" w:rsidRDefault="00B969E2" w:rsidP="00B969E2">
      <w:pPr>
        <w:spacing w:after="120" w:line="240" w:lineRule="auto"/>
        <w:ind w:left="426"/>
        <w:rPr>
          <w:rFonts w:eastAsia="Calibri"/>
        </w:rPr>
      </w:pPr>
      <w:proofErr w:type="gramStart"/>
      <w:r w:rsidRPr="0024452D">
        <w:rPr>
          <w:rFonts w:eastAsia="Calibri"/>
        </w:rPr>
        <w:t>then</w:t>
      </w:r>
      <w:proofErr w:type="gramEnd"/>
      <w:r w:rsidRPr="0024452D">
        <w:rPr>
          <w:rFonts w:eastAsia="Calibri"/>
        </w:rPr>
        <w:t xml:space="preserve"> the Commonwealth may by written notice:</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(c) </w:t>
      </w:r>
      <w:proofErr w:type="gramStart"/>
      <w:r w:rsidRPr="0024452D">
        <w:rPr>
          <w:rFonts w:eastAsia="Calibri"/>
        </w:rPr>
        <w:t>require</w:t>
      </w:r>
      <w:proofErr w:type="gramEnd"/>
      <w:r w:rsidRPr="0024452D">
        <w:rPr>
          <w:rFonts w:eastAsia="Calibri"/>
        </w:rPr>
        <w:t xml:space="preserve"> the Grantee to repay t</w:t>
      </w:r>
      <w:r w:rsidR="00151A7A">
        <w:rPr>
          <w:rFonts w:eastAsia="Calibri"/>
        </w:rPr>
        <w:t>hat amount to the Commonwealth</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(d) </w:t>
      </w:r>
      <w:proofErr w:type="gramStart"/>
      <w:r w:rsidRPr="0024452D">
        <w:rPr>
          <w:rFonts w:eastAsia="Calibri"/>
        </w:rPr>
        <w:t>require</w:t>
      </w:r>
      <w:proofErr w:type="gramEnd"/>
      <w:r w:rsidRPr="0024452D">
        <w:rPr>
          <w:rFonts w:eastAsia="Calibri"/>
        </w:rPr>
        <w:t xml:space="preserve"> the Grantee to deal with that amount as </w:t>
      </w:r>
      <w:r w:rsidR="00151A7A">
        <w:rPr>
          <w:rFonts w:eastAsia="Calibri"/>
        </w:rPr>
        <w:t>directed by the Commonwealth</w:t>
      </w:r>
    </w:p>
    <w:p w:rsidR="00B969E2" w:rsidRDefault="00B969E2" w:rsidP="00B969E2">
      <w:pPr>
        <w:widowControl w:val="0"/>
        <w:spacing w:afterLines="60" w:after="144" w:line="60" w:lineRule="atLeast"/>
        <w:ind w:left="360"/>
        <w:rPr>
          <w:rFonts w:eastAsia="Calibri"/>
        </w:rPr>
      </w:pPr>
      <w:r w:rsidRPr="0024452D">
        <w:rPr>
          <w:rFonts w:eastAsia="Calibri"/>
        </w:rPr>
        <w:t xml:space="preserve">(e) </w:t>
      </w:r>
      <w:proofErr w:type="gramStart"/>
      <w:r w:rsidRPr="0024452D">
        <w:rPr>
          <w:rFonts w:eastAsia="Calibri"/>
        </w:rPr>
        <w:t>deduct</w:t>
      </w:r>
      <w:proofErr w:type="gramEnd"/>
      <w:r w:rsidRPr="0024452D">
        <w:rPr>
          <w:rFonts w:eastAsia="Calibri"/>
        </w:rPr>
        <w:t xml:space="preserve"> the amount from subsequent payments of the Grant</w:t>
      </w:r>
      <w:r>
        <w:rPr>
          <w:rFonts w:eastAsia="Calibri"/>
        </w:rPr>
        <w:t xml:space="preserve"> or amounts payable under another agreement between the Grantee and the Commonwealth</w:t>
      </w:r>
      <w:r w:rsidRPr="0024452D">
        <w:rPr>
          <w:rFonts w:eastAsia="Calibri"/>
        </w:rPr>
        <w:t>.</w:t>
      </w:r>
    </w:p>
    <w:p w:rsidR="00B969E2" w:rsidRDefault="00B969E2" w:rsidP="00B969E2">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rsidR="00B969E2" w:rsidRDefault="00B969E2" w:rsidP="00B969E2">
      <w:pPr>
        <w:widowControl w:val="0"/>
        <w:spacing w:afterLines="60" w:after="144" w:line="60" w:lineRule="atLeast"/>
        <w:ind w:left="360"/>
        <w:rPr>
          <w:rFonts w:eastAsia="Calibri"/>
        </w:rPr>
      </w:pPr>
      <w:r>
        <w:rPr>
          <w:rFonts w:eastAsia="Calibri"/>
        </w:rPr>
        <w:t xml:space="preserve">(a) </w:t>
      </w:r>
      <w:proofErr w:type="gramStart"/>
      <w:r>
        <w:rPr>
          <w:rFonts w:eastAsia="Calibri"/>
        </w:rPr>
        <w:t>the</w:t>
      </w:r>
      <w:proofErr w:type="gramEnd"/>
      <w:r>
        <w:rPr>
          <w:rFonts w:eastAsia="Calibri"/>
        </w:rPr>
        <w:t xml:space="preserve"> Grantee must do so within the time period specified in th</w:t>
      </w:r>
      <w:r w:rsidR="00151A7A">
        <w:rPr>
          <w:rFonts w:eastAsia="Calibri"/>
        </w:rPr>
        <w:t>e notice</w:t>
      </w:r>
    </w:p>
    <w:p w:rsidR="00B969E2" w:rsidRDefault="00B969E2" w:rsidP="00B969E2">
      <w:pPr>
        <w:widowControl w:val="0"/>
        <w:spacing w:afterLines="60" w:after="144" w:line="60" w:lineRule="atLeast"/>
        <w:ind w:left="360"/>
        <w:rPr>
          <w:rFonts w:eastAsia="Calibri"/>
        </w:rPr>
      </w:pPr>
      <w:r>
        <w:rPr>
          <w:rFonts w:eastAsia="Calibri"/>
        </w:rPr>
        <w:t xml:space="preserve">(b) </w:t>
      </w:r>
      <w:proofErr w:type="gramStart"/>
      <w:r>
        <w:rPr>
          <w:rFonts w:eastAsia="Calibri"/>
        </w:rPr>
        <w:t>the</w:t>
      </w:r>
      <w:proofErr w:type="gramEnd"/>
      <w:r>
        <w:rPr>
          <w:rFonts w:eastAsia="Calibri"/>
        </w:rPr>
        <w:t xml:space="preserve"> Grantee must pay interest on any part of the amount that is outstanding at the end of the time period specified in the notice until the outstandi</w:t>
      </w:r>
      <w:r w:rsidR="00151A7A">
        <w:rPr>
          <w:rFonts w:eastAsia="Calibri"/>
        </w:rPr>
        <w:t>ng amount is repaid in full</w:t>
      </w:r>
    </w:p>
    <w:p w:rsidR="00B969E2" w:rsidRDefault="00B969E2" w:rsidP="00B969E2">
      <w:pPr>
        <w:widowControl w:val="0"/>
        <w:spacing w:afterLines="60" w:after="144" w:line="60" w:lineRule="atLeast"/>
        <w:ind w:left="360"/>
        <w:rPr>
          <w:rFonts w:eastAsia="Calibri"/>
        </w:rPr>
      </w:pPr>
      <w:bookmarkStart w:id="9" w:name="_Toc491964247"/>
      <w:r w:rsidRPr="0071484A">
        <w:rPr>
          <w:rFonts w:eastAsia="Calibri"/>
        </w:rPr>
        <w:t xml:space="preserve">(c) </w:t>
      </w:r>
      <w:proofErr w:type="gramStart"/>
      <w:r w:rsidRPr="0071484A">
        <w:rPr>
          <w:rFonts w:eastAsia="Calibri"/>
        </w:rPr>
        <w:t>the</w:t>
      </w:r>
      <w:proofErr w:type="gramEnd"/>
      <w:r w:rsidRPr="0071484A">
        <w:rPr>
          <w:rFonts w:eastAsia="Calibri"/>
        </w:rPr>
        <w:t xml:space="preserve"> Commonwealth may recover the amount and any interest under this Agreement as a debt due to the Commonwealth without further proof of the debt being required.</w:t>
      </w:r>
      <w:bookmarkEnd w:id="9"/>
      <w:r>
        <w:rPr>
          <w:rFonts w:eastAsia="Calibri"/>
        </w:rPr>
        <w:t xml:space="preserve"> </w:t>
      </w:r>
    </w:p>
    <w:p w:rsidR="00B969E2" w:rsidRPr="00054531" w:rsidRDefault="00B969E2" w:rsidP="00054531">
      <w:pPr>
        <w:pStyle w:val="Heading2"/>
      </w:pPr>
      <w:r w:rsidRPr="00054531">
        <w:t xml:space="preserve">12. Record keeping </w:t>
      </w:r>
    </w:p>
    <w:p w:rsidR="00B969E2" w:rsidRPr="0024452D" w:rsidRDefault="00B969E2" w:rsidP="00E10833">
      <w:pPr>
        <w:spacing w:afterLines="60" w:after="144" w:line="60" w:lineRule="atLeast"/>
        <w:rPr>
          <w:rFonts w:eastAsia="Calibri"/>
          <w:b/>
        </w:rPr>
      </w:pPr>
      <w:r w:rsidRPr="00441D90">
        <w:rPr>
          <w:rFonts w:eastAsia="Calibri"/>
        </w:rPr>
        <w:t>1</w:t>
      </w:r>
      <w:r>
        <w:rPr>
          <w:rFonts w:eastAsia="Calibri"/>
        </w:rPr>
        <w:t>2</w:t>
      </w:r>
      <w:r w:rsidRPr="00441D90">
        <w:rPr>
          <w:rFonts w:eastAsia="Calibri"/>
        </w:rPr>
        <w:t xml:space="preserve">.1 The Grantee agrees to </w:t>
      </w:r>
      <w:r>
        <w:rPr>
          <w:rFonts w:eastAsia="Calibri"/>
        </w:rPr>
        <w:t>keep</w:t>
      </w:r>
      <w:r w:rsidRPr="00441D90">
        <w:rPr>
          <w:rFonts w:eastAsia="Calibri"/>
        </w:rPr>
        <w:t xml:space="preserve"> financial accounts and other records that:</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(a) </w:t>
      </w:r>
      <w:proofErr w:type="gramStart"/>
      <w:r w:rsidRPr="00197B75">
        <w:rPr>
          <w:rFonts w:eastAsia="Calibri"/>
        </w:rPr>
        <w:t>detail</w:t>
      </w:r>
      <w:proofErr w:type="gramEnd"/>
      <w:r w:rsidRPr="00197B75">
        <w:rPr>
          <w:rFonts w:eastAsia="Calibri"/>
        </w:rPr>
        <w:t xml:space="preserve"> and document the conduct</w:t>
      </w:r>
      <w:r w:rsidR="00151A7A">
        <w:rPr>
          <w:rFonts w:eastAsia="Calibri"/>
        </w:rPr>
        <w:t xml:space="preserve"> and management of the Activity</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(b) </w:t>
      </w:r>
      <w:proofErr w:type="gramStart"/>
      <w:r w:rsidRPr="00197B75">
        <w:rPr>
          <w:rFonts w:eastAsia="Calibri"/>
        </w:rPr>
        <w:t>identify</w:t>
      </w:r>
      <w:proofErr w:type="gramEnd"/>
      <w:r w:rsidRPr="00197B75">
        <w:rPr>
          <w:rFonts w:eastAsia="Calibri"/>
        </w:rPr>
        <w:t xml:space="preserve"> the receipt and expenditure of the Grant [and any Other Contributions] separately within the Grantee's accounts and records so that at all t</w:t>
      </w:r>
      <w:r w:rsidR="00151A7A">
        <w:rPr>
          <w:rFonts w:eastAsia="Calibri"/>
        </w:rPr>
        <w:t>imes the Grant is identifiable</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(c) </w:t>
      </w:r>
      <w:proofErr w:type="gramStart"/>
      <w:r w:rsidRPr="00197B75">
        <w:rPr>
          <w:rFonts w:eastAsia="Calibri"/>
        </w:rPr>
        <w:t>enable</w:t>
      </w:r>
      <w:proofErr w:type="gramEnd"/>
      <w:r w:rsidRPr="00197B75">
        <w:rPr>
          <w:rFonts w:eastAsia="Calibri"/>
        </w:rPr>
        <w:t xml:space="preserve"> all receipts and payments related to the Activity to be identified and reported. </w:t>
      </w:r>
    </w:p>
    <w:p w:rsidR="00B969E2" w:rsidRPr="00197B75" w:rsidRDefault="00B969E2" w:rsidP="00E10833">
      <w:pPr>
        <w:spacing w:afterLines="60" w:after="144" w:line="60" w:lineRule="atLeast"/>
        <w:rPr>
          <w:rFonts w:eastAsia="Calibri"/>
        </w:rPr>
      </w:pPr>
      <w:r w:rsidRPr="00197B75">
        <w:rPr>
          <w:rFonts w:eastAsia="Calibri"/>
        </w:rPr>
        <w:t>12.2 The Grantee agrees to keep the records for five years after the Completion Date or such other time specified in the Grant Details and provide copies of the records to the Commonwealth upon request.</w:t>
      </w:r>
    </w:p>
    <w:p w:rsidR="00B969E2" w:rsidRPr="00054531" w:rsidRDefault="00B969E2" w:rsidP="00054531">
      <w:pPr>
        <w:pStyle w:val="Heading2"/>
      </w:pPr>
      <w:bookmarkStart w:id="10" w:name="_Ref455666301"/>
      <w:bookmarkStart w:id="11" w:name="_Ref269304058"/>
      <w:r w:rsidRPr="00054531">
        <w:t xml:space="preserve">13. Reporting and liaison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rsidR="00B969E2" w:rsidRPr="00197B75" w:rsidRDefault="00B969E2" w:rsidP="00B0676A">
      <w:pPr>
        <w:spacing w:afterLines="60" w:after="144" w:line="60" w:lineRule="atLeast"/>
        <w:rPr>
          <w:rFonts w:eastAsia="Calibri"/>
        </w:rPr>
      </w:pPr>
      <w:r w:rsidRPr="00197B75">
        <w:rPr>
          <w:rFonts w:eastAsia="Calibri"/>
        </w:rPr>
        <w:t>13.2 In addition to the obligations in clause 13.1, the Grantee agrees to:</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(a) </w:t>
      </w:r>
      <w:proofErr w:type="gramStart"/>
      <w:r w:rsidRPr="00197B75">
        <w:rPr>
          <w:rFonts w:eastAsia="Calibri"/>
        </w:rPr>
        <w:t>liaise</w:t>
      </w:r>
      <w:proofErr w:type="gramEnd"/>
      <w:r w:rsidRPr="00197B75">
        <w:rPr>
          <w:rFonts w:eastAsia="Calibri"/>
        </w:rPr>
        <w:t xml:space="preserve"> with </w:t>
      </w:r>
      <w:r w:rsidR="00151A7A">
        <w:rPr>
          <w:rFonts w:eastAsia="Calibri"/>
        </w:rPr>
        <w:t>and pro</w:t>
      </w:r>
      <w:r w:rsidRPr="00197B75">
        <w:rPr>
          <w:rFonts w:eastAsia="Calibri"/>
        </w:rPr>
        <w:t>vide assistance and information to the Commonwealth as reasonably r</w:t>
      </w:r>
      <w:r w:rsidR="00151A7A">
        <w:rPr>
          <w:rFonts w:eastAsia="Calibri"/>
        </w:rPr>
        <w:t>equired by the Commonwealth</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(b) </w:t>
      </w:r>
      <w:proofErr w:type="gramStart"/>
      <w:r w:rsidRPr="00197B75">
        <w:rPr>
          <w:rFonts w:eastAsia="Calibri"/>
        </w:rPr>
        <w:t>comply</w:t>
      </w:r>
      <w:proofErr w:type="gramEnd"/>
      <w:r w:rsidRPr="00197B75">
        <w:rPr>
          <w:rFonts w:eastAsia="Calibri"/>
        </w:rPr>
        <w:t xml:space="preserve"> with the Commonwealth’s reasonable requests, directions and monitoring requirements,</w:t>
      </w:r>
      <w:r w:rsidR="001F1A77">
        <w:rPr>
          <w:rFonts w:eastAsia="Calibri"/>
        </w:rPr>
        <w:t xml:space="preserve"> </w:t>
      </w:r>
      <w:r w:rsidRPr="00197B75">
        <w:rPr>
          <w:rFonts w:eastAsia="Calibri"/>
        </w:rPr>
        <w:t>in relation to the Activity.</w:t>
      </w:r>
    </w:p>
    <w:p w:rsidR="00B969E2" w:rsidRPr="00197B75" w:rsidRDefault="0042480A" w:rsidP="00151A7A">
      <w:pPr>
        <w:spacing w:afterLines="60" w:after="144" w:line="60" w:lineRule="atLeast"/>
        <w:rPr>
          <w:rFonts w:eastAsia="Calibri"/>
        </w:rPr>
      </w:pPr>
      <w:r>
        <w:rPr>
          <w:rFonts w:eastAsia="Calibri"/>
        </w:rPr>
        <w:lastRenderedPageBreak/>
        <w:t xml:space="preserve">13.3 </w:t>
      </w:r>
      <w:r w:rsidR="00B969E2" w:rsidRPr="00197B75">
        <w:rPr>
          <w:rFonts w:eastAsia="Calibri"/>
        </w:rPr>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B969E2" w:rsidRPr="0024452D" w:rsidRDefault="00B969E2" w:rsidP="00151A7A">
      <w:pPr>
        <w:spacing w:afterLines="60" w:after="144" w:line="60" w:lineRule="atLeast"/>
        <w:rPr>
          <w:rFonts w:eastAsia="Calibri"/>
        </w:rPr>
      </w:pPr>
      <w:r w:rsidRPr="0024452D">
        <w:rPr>
          <w:rFonts w:eastAsia="Calibri"/>
        </w:rPr>
        <w:t>1</w:t>
      </w:r>
      <w:r>
        <w:rPr>
          <w:rFonts w:eastAsia="Calibri"/>
        </w:rPr>
        <w:t>3</w:t>
      </w:r>
      <w:r w:rsidRPr="0024452D">
        <w:rPr>
          <w:rFonts w:eastAsia="Calibri"/>
        </w:rPr>
        <w:t>.</w:t>
      </w:r>
      <w:r>
        <w:rPr>
          <w:rFonts w:eastAsia="Calibri"/>
        </w:rPr>
        <w:t>4</w:t>
      </w:r>
      <w:r w:rsidRPr="0024452D">
        <w:rPr>
          <w:rFonts w:eastAsia="Calibri"/>
        </w:rPr>
        <w:t xml:space="preserve"> The Grantee acknowledges that the giving of false or misleading information to the Commonwealth is a serious offence under the </w:t>
      </w:r>
      <w:r w:rsidRPr="00151A7A">
        <w:rPr>
          <w:rFonts w:eastAsia="Calibri"/>
        </w:rPr>
        <w:t>Criminal Code Act 1995</w:t>
      </w:r>
      <w:r w:rsidRPr="0024452D">
        <w:rPr>
          <w:rFonts w:eastAsia="Calibri"/>
        </w:rPr>
        <w:t xml:space="preserve"> (</w:t>
      </w:r>
      <w:proofErr w:type="spellStart"/>
      <w:r w:rsidRPr="0024452D">
        <w:rPr>
          <w:rFonts w:eastAsia="Calibri"/>
        </w:rPr>
        <w:t>Cth</w:t>
      </w:r>
      <w:proofErr w:type="spellEnd"/>
      <w:r w:rsidRPr="0024452D">
        <w:rPr>
          <w:rFonts w:eastAsia="Calibri"/>
        </w:rPr>
        <w:t>).</w:t>
      </w:r>
    </w:p>
    <w:bookmarkEnd w:id="10"/>
    <w:bookmarkEnd w:id="11"/>
    <w:p w:rsidR="00B969E2" w:rsidRPr="00054531" w:rsidRDefault="00B969E2" w:rsidP="00054531">
      <w:pPr>
        <w:pStyle w:val="Heading2"/>
      </w:pPr>
      <w:r w:rsidRPr="00054531">
        <w:t xml:space="preserve">14. Privacy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4</w:t>
      </w:r>
      <w:r w:rsidRPr="0024452D">
        <w:rPr>
          <w:rFonts w:eastAsia="Calibri"/>
        </w:rPr>
        <w:t xml:space="preserve">.1 When dealing with </w:t>
      </w:r>
      <w:r>
        <w:rPr>
          <w:rFonts w:eastAsia="Calibri"/>
        </w:rPr>
        <w:t>P</w:t>
      </w:r>
      <w:r w:rsidRPr="0024452D">
        <w:rPr>
          <w:rFonts w:eastAsia="Calibri"/>
        </w:rPr>
        <w:t xml:space="preserve">ersonal </w:t>
      </w:r>
      <w:r>
        <w:rPr>
          <w:rFonts w:eastAsia="Calibri"/>
        </w:rPr>
        <w:t>I</w:t>
      </w:r>
      <w:r w:rsidRPr="0024452D">
        <w:rPr>
          <w:rFonts w:eastAsia="Calibri"/>
        </w:rPr>
        <w:t>nformation in carrying out the Activity, the Grantee agrees:</w:t>
      </w:r>
    </w:p>
    <w:p w:rsidR="00B969E2" w:rsidRPr="0024452D" w:rsidRDefault="00B969E2" w:rsidP="00151A7A">
      <w:pPr>
        <w:widowControl w:val="0"/>
        <w:spacing w:afterLines="60" w:after="144" w:line="60" w:lineRule="atLeast"/>
        <w:ind w:left="360"/>
        <w:rPr>
          <w:rFonts w:eastAsia="Calibri"/>
        </w:rPr>
      </w:pPr>
      <w:r w:rsidRPr="0024452D">
        <w:rPr>
          <w:rFonts w:eastAsia="Calibri"/>
        </w:rPr>
        <w:t xml:space="preserve">(a) </w:t>
      </w:r>
      <w:proofErr w:type="gramStart"/>
      <w:r>
        <w:rPr>
          <w:rFonts w:eastAsia="Calibri"/>
        </w:rPr>
        <w:t>to</w:t>
      </w:r>
      <w:proofErr w:type="gramEnd"/>
      <w:r>
        <w:rPr>
          <w:rFonts w:eastAsia="Calibri"/>
        </w:rPr>
        <w:t xml:space="preserve"> </w:t>
      </w:r>
      <w:r w:rsidRPr="0024452D">
        <w:rPr>
          <w:rFonts w:eastAsia="Calibri"/>
        </w:rPr>
        <w:t xml:space="preserve">comply with the requirements of the </w:t>
      </w:r>
      <w:r w:rsidRPr="00151A7A">
        <w:rPr>
          <w:rFonts w:eastAsia="Calibri"/>
        </w:rPr>
        <w:t>Privacy Act 1988</w:t>
      </w:r>
      <w:r>
        <w:rPr>
          <w:rFonts w:eastAsia="Calibri"/>
        </w:rPr>
        <w:t xml:space="preserve"> (</w:t>
      </w:r>
      <w:proofErr w:type="spellStart"/>
      <w:r>
        <w:rPr>
          <w:rFonts w:eastAsia="Calibri"/>
        </w:rPr>
        <w:t>Cth</w:t>
      </w:r>
      <w:proofErr w:type="spellEnd"/>
      <w:r>
        <w:rPr>
          <w:rFonts w:eastAsia="Calibri"/>
        </w:rPr>
        <w:t>)</w:t>
      </w:r>
    </w:p>
    <w:p w:rsidR="00B969E2" w:rsidRPr="0024452D" w:rsidRDefault="00B969E2" w:rsidP="00151A7A">
      <w:pPr>
        <w:widowControl w:val="0"/>
        <w:spacing w:afterLines="60" w:after="144" w:line="60" w:lineRule="atLeast"/>
        <w:ind w:left="360"/>
        <w:rPr>
          <w:rFonts w:eastAsia="Calibri"/>
        </w:rPr>
      </w:pPr>
      <w:r w:rsidRPr="0024452D">
        <w:rPr>
          <w:rFonts w:eastAsia="Calibri"/>
        </w:rPr>
        <w:t xml:space="preserve">(b) </w:t>
      </w:r>
      <w:proofErr w:type="gramStart"/>
      <w:r w:rsidRPr="0024452D">
        <w:rPr>
          <w:rFonts w:eastAsia="Calibri"/>
        </w:rPr>
        <w:t>not</w:t>
      </w:r>
      <w:proofErr w:type="gramEnd"/>
      <w:r w:rsidRPr="0024452D">
        <w:rPr>
          <w:rFonts w:eastAsia="Calibri"/>
        </w:rPr>
        <w:t xml:space="preserve"> to do anything which, if done by the Commonwealth, would be a breach of </w:t>
      </w:r>
      <w:r>
        <w:rPr>
          <w:rFonts w:eastAsia="Calibri"/>
        </w:rPr>
        <w:t>an Australian Privacy Principle</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(c) to ensure that any of the Grantee’s subcontractors or personnel who deal with Personal Information for the purposes of this Agreement are aware of the requirements of the </w:t>
      </w:r>
      <w:r w:rsidRPr="00151A7A">
        <w:rPr>
          <w:rFonts w:eastAsia="Calibri"/>
        </w:rPr>
        <w:t>Privacy Act 1988</w:t>
      </w:r>
      <w:r w:rsidRPr="00197B75">
        <w:rPr>
          <w:rFonts w:eastAsia="Calibri"/>
        </w:rPr>
        <w:t xml:space="preserve"> (</w:t>
      </w:r>
      <w:proofErr w:type="spellStart"/>
      <w:r w:rsidRPr="00197B75">
        <w:rPr>
          <w:rFonts w:eastAsia="Calibri"/>
        </w:rPr>
        <w:t>Cth</w:t>
      </w:r>
      <w:proofErr w:type="spellEnd"/>
      <w:r w:rsidRPr="00197B75">
        <w:rPr>
          <w:rFonts w:eastAsia="Calibri"/>
        </w:rPr>
        <w:t>) and the Grantee’</w:t>
      </w:r>
      <w:r w:rsidR="00151A7A">
        <w:rPr>
          <w:rFonts w:eastAsia="Calibri"/>
        </w:rPr>
        <w:t>s obligations under this clause</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(d) </w:t>
      </w:r>
      <w:proofErr w:type="gramStart"/>
      <w:r w:rsidRPr="00197B75">
        <w:rPr>
          <w:rFonts w:eastAsia="Calibri"/>
        </w:rPr>
        <w:t>to</w:t>
      </w:r>
      <w:proofErr w:type="gramEnd"/>
      <w:r w:rsidRPr="00197B75">
        <w:rPr>
          <w:rFonts w:eastAsia="Calibri"/>
        </w:rPr>
        <w:t xml:space="preserve"> immediately notify the Commonwealth if the Grantee becomes aware of an actual or possible breach of this clause by the Grantee or any of the Grantee’s subcontractors or personnel.</w:t>
      </w:r>
    </w:p>
    <w:p w:rsidR="00B969E2" w:rsidRPr="00197B75" w:rsidRDefault="00B969E2" w:rsidP="00B0676A">
      <w:pPr>
        <w:spacing w:afterLines="60" w:after="144" w:line="60" w:lineRule="atLeast"/>
        <w:rPr>
          <w:rFonts w:eastAsia="Calibri"/>
        </w:rPr>
      </w:pPr>
      <w:r w:rsidRPr="00197B75">
        <w:rPr>
          <w:rFonts w:eastAsia="Calibri"/>
        </w:rPr>
        <w:t xml:space="preserve">14.2 In carrying out the Activity, the Grantee agrees not to send any Personal Information outside of Australia without the Commonwealth’s prior written approval. The Commonwealth may impose any conditions it considers appropriate when giving its approval. </w:t>
      </w:r>
    </w:p>
    <w:p w:rsidR="00B969E2" w:rsidRPr="00214983" w:rsidRDefault="00B969E2" w:rsidP="00B969E2">
      <w:pPr>
        <w:pStyle w:val="Heading2"/>
      </w:pPr>
      <w:bookmarkStart w:id="12" w:name="_Toc494986458"/>
      <w:r w:rsidRPr="00214983">
        <w:t>1</w:t>
      </w:r>
      <w:r>
        <w:t>5</w:t>
      </w:r>
      <w:r w:rsidRPr="00214983">
        <w:t>. Confidentiality</w:t>
      </w:r>
      <w:bookmarkEnd w:id="12"/>
    </w:p>
    <w:p w:rsidR="00B969E2" w:rsidRDefault="00B969E2" w:rsidP="00B969E2">
      <w:pPr>
        <w:spacing w:after="120" w:line="240" w:lineRule="auto"/>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prior written consent unless required or authorised by law or Parliament</w:t>
      </w:r>
      <w:r>
        <w:rPr>
          <w:rFonts w:eastAsia="Calibri"/>
        </w:rPr>
        <w:t xml:space="preserve"> to disclose.</w:t>
      </w:r>
    </w:p>
    <w:p w:rsidR="00B969E2" w:rsidRDefault="00B969E2" w:rsidP="00B969E2">
      <w:pPr>
        <w:spacing w:after="120" w:line="240" w:lineRule="auto"/>
        <w:rPr>
          <w:rFonts w:eastAsia="Calibri"/>
        </w:rPr>
      </w:pPr>
      <w:r>
        <w:rPr>
          <w:rFonts w:eastAsia="Calibri"/>
        </w:rPr>
        <w:t>15.2 The Commonwealth may disclose the Grantee’s confidential informa</w:t>
      </w:r>
      <w:r w:rsidR="00151A7A">
        <w:rPr>
          <w:rFonts w:eastAsia="Calibri"/>
        </w:rPr>
        <w:t>tion where:</w:t>
      </w:r>
    </w:p>
    <w:p w:rsidR="00B969E2" w:rsidRDefault="00B969E2" w:rsidP="00151A7A">
      <w:pPr>
        <w:widowControl w:val="0"/>
        <w:spacing w:afterLines="60" w:after="144" w:line="60" w:lineRule="atLeast"/>
        <w:ind w:left="360"/>
        <w:rPr>
          <w:rFonts w:eastAsia="Calibri"/>
        </w:rPr>
      </w:pPr>
      <w:r>
        <w:rPr>
          <w:rFonts w:eastAsia="Calibri"/>
        </w:rPr>
        <w:t xml:space="preserve">(a) </w:t>
      </w:r>
      <w:proofErr w:type="gramStart"/>
      <w:r>
        <w:rPr>
          <w:rFonts w:eastAsia="Calibri"/>
        </w:rPr>
        <w:t>the</w:t>
      </w:r>
      <w:proofErr w:type="gramEnd"/>
      <w:r>
        <w:rPr>
          <w:rFonts w:eastAsia="Calibri"/>
        </w:rPr>
        <w:t xml:space="preserve"> Commonwealth is providing information about the Activity or Grant in accordance with Commonwealth accountabi</w:t>
      </w:r>
      <w:r w:rsidR="00151A7A">
        <w:rPr>
          <w:rFonts w:eastAsia="Calibri"/>
        </w:rPr>
        <w:t>lity and reporting requirements</w:t>
      </w:r>
    </w:p>
    <w:p w:rsidR="00B969E2" w:rsidRDefault="00B969E2" w:rsidP="00151A7A">
      <w:pPr>
        <w:widowControl w:val="0"/>
        <w:spacing w:afterLines="60" w:after="144" w:line="60" w:lineRule="atLeast"/>
        <w:ind w:left="360"/>
        <w:rPr>
          <w:rFonts w:eastAsia="Calibri"/>
        </w:rPr>
      </w:pPr>
      <w:r>
        <w:rPr>
          <w:rFonts w:eastAsia="Calibri"/>
        </w:rPr>
        <w:t xml:space="preserve">(b) </w:t>
      </w:r>
      <w:proofErr w:type="gramStart"/>
      <w:r>
        <w:rPr>
          <w:rFonts w:eastAsia="Calibri"/>
        </w:rPr>
        <w:t>the</w:t>
      </w:r>
      <w:proofErr w:type="gramEnd"/>
      <w:r>
        <w:rPr>
          <w:rFonts w:eastAsia="Calibri"/>
        </w:rPr>
        <w:t xml:space="preserve"> Commonwea</w:t>
      </w:r>
      <w:r w:rsidR="00151A7A">
        <w:rPr>
          <w:rFonts w:eastAsia="Calibri"/>
        </w:rPr>
        <w:t>lth is disclosing the informatio</w:t>
      </w:r>
      <w:r>
        <w:rPr>
          <w:rFonts w:eastAsia="Calibri"/>
        </w:rPr>
        <w:t>n to a Minister of the Australian Government, a House or Committee of</w:t>
      </w:r>
      <w:r w:rsidR="00151A7A">
        <w:rPr>
          <w:rFonts w:eastAsia="Calibri"/>
        </w:rPr>
        <w:t xml:space="preserve"> the Commonwealth Parliament</w:t>
      </w:r>
    </w:p>
    <w:p w:rsidR="00B969E2" w:rsidRDefault="00B969E2" w:rsidP="00151A7A">
      <w:pPr>
        <w:widowControl w:val="0"/>
        <w:spacing w:afterLines="60" w:after="144" w:line="60" w:lineRule="atLeast"/>
        <w:ind w:left="360"/>
        <w:rPr>
          <w:rFonts w:eastAsia="Calibri"/>
        </w:rPr>
      </w:pPr>
      <w:r>
        <w:rPr>
          <w:rFonts w:eastAsia="Calibri"/>
        </w:rPr>
        <w:t xml:space="preserve">(c) </w:t>
      </w:r>
      <w:proofErr w:type="gramStart"/>
      <w:r>
        <w:rPr>
          <w:rFonts w:eastAsia="Calibri"/>
        </w:rPr>
        <w:t>the</w:t>
      </w:r>
      <w:proofErr w:type="gramEnd"/>
      <w:r>
        <w:rPr>
          <w:rFonts w:eastAsia="Calibri"/>
        </w:rPr>
        <w:t xml:space="preserve"> </w:t>
      </w:r>
      <w:r w:rsidRPr="00441D90">
        <w:rPr>
          <w:rFonts w:eastAsia="Calibri"/>
        </w:rPr>
        <w:t>Commonwealth is disclosing the information to its personnel or another Commonwealth agency where this serves the Commonwealth's legitimate interests.</w:t>
      </w:r>
    </w:p>
    <w:p w:rsidR="00B969E2" w:rsidRPr="00054531" w:rsidRDefault="00B969E2" w:rsidP="00054531">
      <w:pPr>
        <w:pStyle w:val="Heading2"/>
      </w:pPr>
      <w:r w:rsidRPr="00054531">
        <w:t xml:space="preserve">16. Insurance </w:t>
      </w:r>
    </w:p>
    <w:p w:rsidR="00B969E2" w:rsidRPr="00197B75" w:rsidRDefault="00B969E2" w:rsidP="00B0676A">
      <w:pPr>
        <w:spacing w:afterLines="60" w:after="144" w:line="60" w:lineRule="atLeast"/>
        <w:rPr>
          <w:rFonts w:eastAsia="Calibri"/>
        </w:rPr>
      </w:pPr>
      <w:r w:rsidRPr="00197B75">
        <w:rPr>
          <w:rFonts w:eastAsia="Calibri"/>
        </w:rPr>
        <w:t>16.1 The Grantee agrees to:</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(a) </w:t>
      </w:r>
      <w:proofErr w:type="gramStart"/>
      <w:r w:rsidRPr="00197B75">
        <w:rPr>
          <w:rFonts w:eastAsia="Calibri"/>
        </w:rPr>
        <w:t>conduct</w:t>
      </w:r>
      <w:proofErr w:type="gramEnd"/>
      <w:r w:rsidRPr="00197B75">
        <w:rPr>
          <w:rFonts w:eastAsia="Calibri"/>
        </w:rPr>
        <w:t xml:space="preserve"> a risk assessment to identify the risks associated wi</w:t>
      </w:r>
      <w:r w:rsidR="00151A7A">
        <w:rPr>
          <w:rFonts w:eastAsia="Calibri"/>
        </w:rPr>
        <w:t>th undertaking the Activity</w:t>
      </w:r>
    </w:p>
    <w:p w:rsidR="00B969E2" w:rsidRPr="00197B75" w:rsidRDefault="00B969E2" w:rsidP="00151A7A">
      <w:pPr>
        <w:widowControl w:val="0"/>
        <w:spacing w:afterLines="60" w:after="144" w:line="60" w:lineRule="atLeast"/>
        <w:ind w:left="360"/>
        <w:rPr>
          <w:rFonts w:eastAsia="Calibri"/>
        </w:rPr>
      </w:pPr>
      <w:r w:rsidRPr="00197B75">
        <w:rPr>
          <w:rFonts w:eastAsia="Calibri"/>
        </w:rPr>
        <w:t xml:space="preserve">(b) </w:t>
      </w:r>
      <w:proofErr w:type="gramStart"/>
      <w:r w:rsidRPr="00197B75">
        <w:rPr>
          <w:rFonts w:eastAsia="Calibri"/>
        </w:rPr>
        <w:t>effect</w:t>
      </w:r>
      <w:proofErr w:type="gramEnd"/>
      <w:r w:rsidRPr="00197B75">
        <w:rPr>
          <w:rFonts w:eastAsia="Calibri"/>
        </w:rPr>
        <w:t xml:space="preserve"> and maintain adequate and appropriate insurance to mitigate the risks identified in the risk assessment prepared under clause 16.1(a). </w:t>
      </w:r>
    </w:p>
    <w:p w:rsidR="00B969E2" w:rsidRPr="0024452D" w:rsidRDefault="00B969E2" w:rsidP="00151A7A">
      <w:pPr>
        <w:widowControl w:val="0"/>
        <w:spacing w:afterLines="60" w:after="144" w:line="60" w:lineRule="atLeast"/>
        <w:rPr>
          <w:rFonts w:eastAsia="Calibri"/>
        </w:rPr>
      </w:pPr>
      <w:r w:rsidRPr="0024452D">
        <w:rPr>
          <w:rFonts w:eastAsia="Calibri"/>
        </w:rPr>
        <w:t>1</w:t>
      </w:r>
      <w:r>
        <w:rPr>
          <w:rFonts w:eastAsia="Calibri"/>
        </w:rPr>
        <w:t>6</w:t>
      </w:r>
      <w:r w:rsidRPr="0024452D">
        <w:rPr>
          <w:rFonts w:eastAsia="Calibri"/>
        </w:rPr>
        <w:t>.2 The Grantee agrees to provide</w:t>
      </w:r>
      <w:r>
        <w:rPr>
          <w:rFonts w:eastAsia="Calibri"/>
        </w:rPr>
        <w:t xml:space="preserve"> </w:t>
      </w:r>
      <w:r w:rsidRPr="0024452D">
        <w:rPr>
          <w:rFonts w:eastAsia="Calibri"/>
        </w:rPr>
        <w:t xml:space="preserve">proof of insurance to the Commonwealth </w:t>
      </w:r>
      <w:r>
        <w:rPr>
          <w:rFonts w:eastAsia="Calibri"/>
        </w:rPr>
        <w:t xml:space="preserve">upon request and </w:t>
      </w:r>
      <w:r w:rsidRPr="0024452D">
        <w:rPr>
          <w:rFonts w:eastAsia="Calibri"/>
        </w:rPr>
        <w:t>within the time specified in the request.</w:t>
      </w:r>
    </w:p>
    <w:p w:rsidR="00B969E2" w:rsidRPr="00214983" w:rsidRDefault="00B969E2" w:rsidP="00B969E2">
      <w:pPr>
        <w:pStyle w:val="Heading2"/>
      </w:pPr>
      <w:bookmarkStart w:id="13" w:name="_Toc494986460"/>
      <w:r w:rsidRPr="00214983">
        <w:t>1</w:t>
      </w:r>
      <w:r>
        <w:t>7</w:t>
      </w:r>
      <w:r w:rsidRPr="00214983">
        <w:t>. Intellectual property</w:t>
      </w:r>
      <w:bookmarkEnd w:id="13"/>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.1 The Grantee owns the Intellectual Property Rights in Material created </w:t>
      </w:r>
      <w:r>
        <w:rPr>
          <w:rFonts w:eastAsia="Calibri"/>
        </w:rPr>
        <w:t xml:space="preserve">by the Grantee as a result of </w:t>
      </w:r>
      <w:r w:rsidRPr="008D5402">
        <w:rPr>
          <w:rFonts w:eastAsia="Calibri"/>
        </w:rPr>
        <w:t>undertaking the Activity.</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.2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.3 The licence in clause 1</w:t>
      </w:r>
      <w:r>
        <w:rPr>
          <w:rFonts w:eastAsia="Calibri"/>
        </w:rPr>
        <w:t>7</w:t>
      </w:r>
      <w:r w:rsidRPr="008D5402">
        <w:rPr>
          <w:rFonts w:eastAsia="Calibri"/>
        </w:rPr>
        <w:t>.2 does not apply to Activity Material.</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.4 This Agreement does not affect the ownership of Intellectual Property Rights in Existing Material.</w:t>
      </w:r>
    </w:p>
    <w:p w:rsidR="00B969E2" w:rsidRPr="00214983" w:rsidRDefault="00B969E2" w:rsidP="00B969E2">
      <w:pPr>
        <w:pStyle w:val="Heading2"/>
      </w:pPr>
      <w:bookmarkStart w:id="14" w:name="_Toc494986461"/>
      <w:r w:rsidRPr="00214983">
        <w:t>1</w:t>
      </w:r>
      <w:r>
        <w:t>8</w:t>
      </w:r>
      <w:r w:rsidRPr="00214983">
        <w:t>. Dispute resolution</w:t>
      </w:r>
      <w:bookmarkEnd w:id="14"/>
    </w:p>
    <w:p w:rsidR="00B969E2" w:rsidRPr="0024452D" w:rsidRDefault="00B969E2" w:rsidP="00B969E2">
      <w:pPr>
        <w:spacing w:after="120" w:line="240" w:lineRule="auto"/>
        <w:rPr>
          <w:rFonts w:eastAsia="Calibri"/>
        </w:rPr>
      </w:pPr>
      <w:r w:rsidRPr="0024452D">
        <w:rPr>
          <w:rFonts w:eastAsia="Calibri"/>
        </w:rPr>
        <w:lastRenderedPageBreak/>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rsidR="00B969E2"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will be bound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rsidR="00B969E2" w:rsidRPr="0024452D" w:rsidRDefault="00B969E2" w:rsidP="00B969E2">
      <w:pPr>
        <w:spacing w:after="120" w:line="240" w:lineRule="auto"/>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rsidR="00B969E2" w:rsidRPr="00214983" w:rsidRDefault="00B969E2" w:rsidP="00B969E2">
      <w:pPr>
        <w:pStyle w:val="Heading2"/>
      </w:pPr>
      <w:bookmarkStart w:id="15" w:name="_Toc494986462"/>
      <w:r>
        <w:t>19</w:t>
      </w:r>
      <w:r w:rsidRPr="00214983">
        <w:t>. Reduction, Suspension and Termination</w:t>
      </w:r>
      <w:bookmarkEnd w:id="15"/>
    </w:p>
    <w:p w:rsidR="00B969E2" w:rsidRPr="00151A7A" w:rsidRDefault="00B969E2" w:rsidP="00B969E2">
      <w:pPr>
        <w:widowControl w:val="0"/>
        <w:spacing w:afterLines="60" w:after="144" w:line="60" w:lineRule="atLeast"/>
        <w:rPr>
          <w:rFonts w:eastAsia="Calibri"/>
        </w:rPr>
      </w:pPr>
      <w:r w:rsidRPr="00151A7A">
        <w:rPr>
          <w:rFonts w:eastAsia="Calibri"/>
        </w:rPr>
        <w:t>19.1 Reduction in scope of agreement for fault</w:t>
      </w:r>
    </w:p>
    <w:p w:rsidR="00B969E2" w:rsidRPr="0024452D" w:rsidRDefault="00B969E2" w:rsidP="00151A7A">
      <w:pPr>
        <w:spacing w:after="120" w:line="240" w:lineRule="auto"/>
        <w:ind w:left="720"/>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rsidR="00B969E2" w:rsidRPr="0024452D" w:rsidRDefault="00B969E2" w:rsidP="00151A7A">
      <w:pPr>
        <w:spacing w:after="120" w:line="240" w:lineRule="auto"/>
        <w:ind w:left="720"/>
        <w:rPr>
          <w:rFonts w:eastAsia="Calibri"/>
        </w:rPr>
      </w:pPr>
      <w:r>
        <w:rPr>
          <w:rFonts w:eastAsia="Calibri"/>
        </w:rPr>
        <w:t>19</w:t>
      </w:r>
      <w:r w:rsidRPr="0024452D">
        <w:rPr>
          <w:rFonts w:eastAsia="Calibri"/>
        </w:rPr>
        <w:t>.1.2 The Grantee agrees, on receipt of the notice of reduction, to:</w:t>
      </w:r>
    </w:p>
    <w:p w:rsidR="00B969E2" w:rsidRPr="0024452D" w:rsidRDefault="00B969E2" w:rsidP="00151A7A">
      <w:pPr>
        <w:widowControl w:val="0"/>
        <w:spacing w:afterLines="60" w:after="144" w:line="60" w:lineRule="atLeast"/>
        <w:ind w:left="144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w:t>
      </w:r>
      <w:r w:rsidR="00151A7A">
        <w:rPr>
          <w:rFonts w:eastAsia="Calibri"/>
        </w:rPr>
        <w:t>ions as specified in the notice</w:t>
      </w:r>
    </w:p>
    <w:p w:rsidR="00B969E2" w:rsidRPr="0024452D" w:rsidRDefault="00B969E2" w:rsidP="00151A7A">
      <w:pPr>
        <w:widowControl w:val="0"/>
        <w:spacing w:afterLines="60" w:after="144" w:line="60" w:lineRule="atLeast"/>
        <w:ind w:left="144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w:t>
      </w:r>
      <w:r w:rsidR="00151A7A">
        <w:rPr>
          <w:rFonts w:eastAsia="Calibri"/>
        </w:rPr>
        <w:t>ss resulting from the reduction</w:t>
      </w:r>
    </w:p>
    <w:p w:rsidR="00B969E2" w:rsidRPr="0024452D" w:rsidRDefault="00B969E2" w:rsidP="00151A7A">
      <w:pPr>
        <w:widowControl w:val="0"/>
        <w:spacing w:afterLines="60" w:after="144" w:line="60" w:lineRule="atLeast"/>
        <w:ind w:left="144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w:t>
      </w:r>
      <w:r w:rsidR="00151A7A">
        <w:rPr>
          <w:rFonts w:eastAsia="Calibri"/>
        </w:rPr>
        <w:t>ed to do so by the Commonwealth</w:t>
      </w:r>
    </w:p>
    <w:p w:rsidR="00B969E2" w:rsidRPr="0024452D" w:rsidRDefault="00B969E2" w:rsidP="00151A7A">
      <w:pPr>
        <w:widowControl w:val="0"/>
        <w:spacing w:afterLines="60" w:after="144" w:line="60" w:lineRule="atLeast"/>
        <w:ind w:left="144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4452D" w:rsidRDefault="00B969E2" w:rsidP="00151A7A">
      <w:pPr>
        <w:spacing w:after="120" w:line="240" w:lineRule="auto"/>
        <w:ind w:left="720"/>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the amount of the Grant will be reduced in proportion to the reduction in the scope of the Agreement</w:t>
      </w:r>
      <w:r w:rsidRPr="0024452D">
        <w:rPr>
          <w:rFonts w:eastAsia="Calibri"/>
        </w:rPr>
        <w:t>.</w:t>
      </w:r>
    </w:p>
    <w:p w:rsidR="00B969E2" w:rsidRPr="00151A7A" w:rsidRDefault="00B969E2" w:rsidP="00B969E2">
      <w:pPr>
        <w:widowControl w:val="0"/>
        <w:spacing w:afterLines="60" w:after="144" w:line="60" w:lineRule="atLeast"/>
        <w:rPr>
          <w:rFonts w:eastAsia="Calibri"/>
        </w:rPr>
      </w:pPr>
      <w:r w:rsidRPr="00151A7A">
        <w:rPr>
          <w:rFonts w:eastAsia="Calibri"/>
        </w:rPr>
        <w:t xml:space="preserve">19.2 Suspension </w:t>
      </w:r>
    </w:p>
    <w:p w:rsidR="00B969E2" w:rsidRDefault="00B969E2" w:rsidP="00151A7A">
      <w:pPr>
        <w:spacing w:after="120" w:line="240" w:lineRule="auto"/>
        <w:ind w:left="720"/>
        <w:rPr>
          <w:rFonts w:eastAsia="Calibri"/>
        </w:rPr>
      </w:pPr>
      <w:r>
        <w:rPr>
          <w:rFonts w:eastAsia="Calibri"/>
        </w:rPr>
        <w:t>19</w:t>
      </w:r>
      <w:r w:rsidRPr="0024452D">
        <w:rPr>
          <w:rFonts w:eastAsia="Calibri"/>
        </w:rPr>
        <w:t>.2.1 If</w:t>
      </w:r>
      <w:r>
        <w:rPr>
          <w:rFonts w:eastAsia="Calibri"/>
        </w:rPr>
        <w:t>:</w:t>
      </w:r>
    </w:p>
    <w:p w:rsidR="00B969E2" w:rsidRDefault="00B969E2" w:rsidP="00151A7A">
      <w:pPr>
        <w:widowControl w:val="0"/>
        <w:spacing w:afterLines="60" w:after="144" w:line="60" w:lineRule="atLeast"/>
        <w:ind w:left="1440"/>
        <w:rPr>
          <w:rFonts w:eastAsia="Calibri"/>
        </w:rPr>
      </w:pPr>
      <w:r>
        <w:rPr>
          <w:rFonts w:eastAsia="Calibri"/>
        </w:rPr>
        <w:t xml:space="preserve">(a) </w:t>
      </w:r>
      <w:proofErr w:type="gramStart"/>
      <w:r w:rsidRPr="0024452D">
        <w:rPr>
          <w:rFonts w:eastAsia="Calibri"/>
        </w:rPr>
        <w:t>the</w:t>
      </w:r>
      <w:proofErr w:type="gramEnd"/>
      <w:r w:rsidRPr="0024452D">
        <w:rPr>
          <w:rFonts w:eastAsia="Calibri"/>
        </w:rPr>
        <w:t xml:space="preserve"> Grantee does not comply with an obligation under this Agreement and the Commonwealth believes that the non-compliance is capable of remedy</w:t>
      </w:r>
      <w:r>
        <w:rPr>
          <w:rFonts w:eastAsia="Calibri"/>
        </w:rPr>
        <w:t>;</w:t>
      </w:r>
    </w:p>
    <w:p w:rsidR="00B969E2" w:rsidRDefault="00B969E2" w:rsidP="00151A7A">
      <w:pPr>
        <w:widowControl w:val="0"/>
        <w:spacing w:afterLines="60" w:after="144" w:line="60" w:lineRule="atLeast"/>
        <w:ind w:left="1440"/>
        <w:rPr>
          <w:rFonts w:eastAsia="Calibri"/>
        </w:rPr>
      </w:pPr>
      <w:r>
        <w:rPr>
          <w:rFonts w:eastAsia="Calibri"/>
        </w:rPr>
        <w:t xml:space="preserve">(b) </w:t>
      </w:r>
      <w:proofErr w:type="gramStart"/>
      <w:r>
        <w:rPr>
          <w:rFonts w:eastAsia="Calibri"/>
        </w:rPr>
        <w:t>the</w:t>
      </w:r>
      <w:proofErr w:type="gramEnd"/>
      <w:r>
        <w:rPr>
          <w:rFonts w:eastAsia="Calibri"/>
        </w:rPr>
        <w:t xml:space="preserve"> Commonwealth reasonably believes that the Grantee is unlikely to be able to perform the Activity or manage the Grant in ac</w:t>
      </w:r>
      <w:r w:rsidR="00151A7A">
        <w:rPr>
          <w:rFonts w:eastAsia="Calibri"/>
        </w:rPr>
        <w:t>cordance with this Agreement</w:t>
      </w:r>
    </w:p>
    <w:p w:rsidR="00B969E2" w:rsidRDefault="00B969E2" w:rsidP="00151A7A">
      <w:pPr>
        <w:widowControl w:val="0"/>
        <w:spacing w:afterLines="60" w:after="144" w:line="60" w:lineRule="atLeast"/>
        <w:ind w:left="1440"/>
        <w:rPr>
          <w:rFonts w:eastAsia="Calibri"/>
        </w:rPr>
      </w:pPr>
      <w:r>
        <w:rPr>
          <w:rFonts w:eastAsia="Calibri"/>
        </w:rPr>
        <w:t xml:space="preserve">(c) </w:t>
      </w:r>
      <w:proofErr w:type="gramStart"/>
      <w:r>
        <w:rPr>
          <w:rFonts w:eastAsia="Calibri"/>
        </w:rPr>
        <w:t>the</w:t>
      </w:r>
      <w:proofErr w:type="gramEnd"/>
      <w:r>
        <w:rPr>
          <w:rFonts w:eastAsia="Calibri"/>
        </w:rPr>
        <w:t xml:space="preserve"> Commonwealth reasonably believes that there is a serious concern relating to the Grantee or this Agreem</w:t>
      </w:r>
      <w:r w:rsidR="00151A7A">
        <w:rPr>
          <w:rFonts w:eastAsia="Calibri"/>
        </w:rPr>
        <w:t>ent that requires investigation</w:t>
      </w:r>
    </w:p>
    <w:p w:rsidR="00B969E2" w:rsidRPr="0024452D" w:rsidRDefault="00B969E2" w:rsidP="00151A7A">
      <w:pPr>
        <w:widowControl w:val="0"/>
        <w:spacing w:afterLines="60" w:after="144" w:line="60" w:lineRule="atLeast"/>
        <w:ind w:left="720"/>
        <w:rPr>
          <w:rFonts w:eastAsia="Calibri"/>
        </w:rPr>
      </w:pPr>
      <w:proofErr w:type="gramStart"/>
      <w:r w:rsidRPr="0024452D">
        <w:rPr>
          <w:rFonts w:eastAsia="Calibri"/>
        </w:rPr>
        <w:t>the</w:t>
      </w:r>
      <w:proofErr w:type="gramEnd"/>
      <w:r w:rsidRPr="0024452D">
        <w:rPr>
          <w:rFonts w:eastAsia="Calibri"/>
        </w:rPr>
        <w:t xml:space="preserve"> Commonwealth may by </w:t>
      </w:r>
      <w:r>
        <w:rPr>
          <w:rFonts w:eastAsia="Calibri"/>
        </w:rPr>
        <w:t xml:space="preserve">written </w:t>
      </w:r>
      <w:r w:rsidRPr="0024452D">
        <w:rPr>
          <w:rFonts w:eastAsia="Calibri"/>
        </w:rPr>
        <w:t>notice:</w:t>
      </w:r>
    </w:p>
    <w:p w:rsidR="00B969E2" w:rsidRPr="0024452D" w:rsidRDefault="00B969E2" w:rsidP="00151A7A">
      <w:pPr>
        <w:widowControl w:val="0"/>
        <w:spacing w:afterLines="60" w:after="144" w:line="60" w:lineRule="atLeast"/>
        <w:ind w:left="1440"/>
        <w:rPr>
          <w:rFonts w:eastAsia="Calibri"/>
        </w:rPr>
      </w:pPr>
      <w:r w:rsidRPr="0024452D">
        <w:rPr>
          <w:rFonts w:eastAsia="Calibri"/>
        </w:rPr>
        <w:t>(</w:t>
      </w:r>
      <w:r>
        <w:rPr>
          <w:rFonts w:eastAsia="Calibri"/>
        </w:rPr>
        <w:t>d</w:t>
      </w:r>
      <w:r w:rsidRPr="0024452D">
        <w:rPr>
          <w:rFonts w:eastAsia="Calibri"/>
        </w:rPr>
        <w:t xml:space="preserve">) </w:t>
      </w:r>
      <w:proofErr w:type="gramStart"/>
      <w:r w:rsidRPr="0024452D">
        <w:rPr>
          <w:rFonts w:eastAsia="Calibri"/>
        </w:rPr>
        <w:t>immediately</w:t>
      </w:r>
      <w:proofErr w:type="gramEnd"/>
      <w:r w:rsidRPr="0024452D">
        <w:rPr>
          <w:rFonts w:eastAsia="Calibri"/>
        </w:rPr>
        <w:t xml:space="preserve"> suspend the Grantee from further performance of the </w:t>
      </w:r>
      <w:r>
        <w:rPr>
          <w:rFonts w:eastAsia="Calibri"/>
        </w:rPr>
        <w:t>Activity (including expenditure of the Grant)</w:t>
      </w:r>
    </w:p>
    <w:p w:rsidR="00B969E2" w:rsidRPr="0024452D" w:rsidRDefault="00B969E2" w:rsidP="00151A7A">
      <w:pPr>
        <w:widowControl w:val="0"/>
        <w:spacing w:afterLines="60" w:after="144" w:line="60" w:lineRule="atLeast"/>
        <w:ind w:left="1440"/>
        <w:rPr>
          <w:rFonts w:eastAsia="Calibri"/>
        </w:rPr>
      </w:pPr>
      <w:r w:rsidRPr="0024452D">
        <w:rPr>
          <w:rFonts w:eastAsia="Calibri"/>
        </w:rPr>
        <w:t>(</w:t>
      </w:r>
      <w:r>
        <w:rPr>
          <w:rFonts w:eastAsia="Calibri"/>
        </w:rPr>
        <w:t>e</w:t>
      </w:r>
      <w:r w:rsidRPr="0024452D">
        <w:rPr>
          <w:rFonts w:eastAsia="Calibri"/>
        </w:rPr>
        <w:t xml:space="preserve">) </w:t>
      </w:r>
      <w:proofErr w:type="gramStart"/>
      <w:r w:rsidRPr="0024452D">
        <w:rPr>
          <w:rFonts w:eastAsia="Calibri"/>
        </w:rPr>
        <w:t>require</w:t>
      </w:r>
      <w:proofErr w:type="gramEnd"/>
      <w:r w:rsidRPr="0024452D">
        <w:rPr>
          <w:rFonts w:eastAsia="Calibri"/>
        </w:rPr>
        <w:t xml:space="preserv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time specified in the notice. </w:t>
      </w:r>
    </w:p>
    <w:p w:rsidR="00B969E2" w:rsidRDefault="00B969E2" w:rsidP="00151A7A">
      <w:pPr>
        <w:spacing w:after="120" w:line="240" w:lineRule="auto"/>
        <w:ind w:left="720"/>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rsidR="00B969E2" w:rsidRDefault="00B969E2" w:rsidP="00151A7A">
      <w:pPr>
        <w:widowControl w:val="0"/>
        <w:spacing w:afterLines="60" w:after="144" w:line="60" w:lineRule="atLeast"/>
        <w:ind w:left="1440"/>
        <w:rPr>
          <w:rFonts w:eastAsia="Calibri"/>
        </w:rPr>
      </w:pPr>
      <w:r>
        <w:rPr>
          <w:rFonts w:eastAsia="Calibri"/>
        </w:rPr>
        <w:t>(</w:t>
      </w:r>
      <w:proofErr w:type="gramStart"/>
      <w:r>
        <w:rPr>
          <w:rFonts w:eastAsia="Calibri"/>
        </w:rPr>
        <w:t>a</w:t>
      </w:r>
      <w:proofErr w:type="gramEnd"/>
      <w:r>
        <w:rPr>
          <w:rFonts w:eastAsia="Calibri"/>
        </w:rPr>
        <w:t xml:space="preserve">) </w:t>
      </w:r>
      <w:r w:rsidRPr="00CD2CB9">
        <w:rPr>
          <w:rFonts w:eastAsia="Calibri"/>
        </w:rPr>
        <w:t>remedies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w:t>
      </w:r>
      <w:r w:rsidR="00151A7A">
        <w:rPr>
          <w:rFonts w:eastAsia="Calibri"/>
        </w:rPr>
        <w:t xml:space="preserve">ence performing the </w:t>
      </w:r>
      <w:r w:rsidR="00151A7A">
        <w:rPr>
          <w:rFonts w:eastAsia="Calibri"/>
        </w:rPr>
        <w:lastRenderedPageBreak/>
        <w:t>Activity</w:t>
      </w:r>
    </w:p>
    <w:p w:rsidR="00B969E2" w:rsidRPr="0024452D" w:rsidRDefault="00B969E2" w:rsidP="00151A7A">
      <w:pPr>
        <w:widowControl w:val="0"/>
        <w:spacing w:afterLines="60" w:after="144" w:line="60" w:lineRule="atLeast"/>
        <w:ind w:left="1440"/>
        <w:rPr>
          <w:rFonts w:eastAsia="Calibri"/>
        </w:rPr>
      </w:pPr>
      <w:r>
        <w:rPr>
          <w:rFonts w:eastAsia="Calibri"/>
        </w:rPr>
        <w:t>(b)</w:t>
      </w:r>
      <w:r w:rsidRPr="0024452D">
        <w:rPr>
          <w:rFonts w:eastAsia="Calibri"/>
        </w:rPr>
        <w:t xml:space="preserve"> </w:t>
      </w:r>
      <w:proofErr w:type="gramStart"/>
      <w:r w:rsidRPr="0024452D">
        <w:rPr>
          <w:rFonts w:eastAsia="Calibri"/>
        </w:rPr>
        <w:t>fails</w:t>
      </w:r>
      <w:proofErr w:type="gramEnd"/>
      <w:r w:rsidRPr="0024452D">
        <w:rPr>
          <w:rFonts w:eastAsia="Calibri"/>
        </w:rPr>
        <w:t xml:space="preserve">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rsidR="00B969E2" w:rsidRPr="00151A7A" w:rsidRDefault="00B969E2" w:rsidP="00B969E2">
      <w:pPr>
        <w:widowControl w:val="0"/>
        <w:spacing w:afterLines="60" w:after="144" w:line="60" w:lineRule="atLeast"/>
        <w:rPr>
          <w:rFonts w:eastAsia="Calibri"/>
        </w:rPr>
      </w:pPr>
      <w:r w:rsidRPr="00151A7A">
        <w:rPr>
          <w:rFonts w:eastAsia="Calibri"/>
        </w:rPr>
        <w:t>19.3 Termination for fault</w:t>
      </w:r>
    </w:p>
    <w:p w:rsidR="00B969E2" w:rsidRPr="0024452D" w:rsidRDefault="00B969E2" w:rsidP="00151A7A">
      <w:pPr>
        <w:spacing w:after="120" w:line="240" w:lineRule="auto"/>
        <w:ind w:left="720"/>
        <w:rPr>
          <w:rFonts w:eastAsia="Calibri"/>
        </w:rPr>
      </w:pPr>
      <w:r>
        <w:rPr>
          <w:rFonts w:eastAsia="Calibri"/>
        </w:rPr>
        <w:t>19</w:t>
      </w:r>
      <w:r w:rsidRPr="0024452D">
        <w:rPr>
          <w:rFonts w:eastAsia="Calibri"/>
        </w:rPr>
        <w:t>.3.1 The Commonwealth may terminate this Agreement by notice where the Grantee has:</w:t>
      </w:r>
    </w:p>
    <w:p w:rsidR="00B969E2" w:rsidRPr="0024452D" w:rsidRDefault="00B969E2" w:rsidP="00151A7A">
      <w:pPr>
        <w:widowControl w:val="0"/>
        <w:spacing w:afterLines="60" w:after="144" w:line="60" w:lineRule="atLeast"/>
        <w:ind w:left="1440"/>
        <w:rPr>
          <w:rFonts w:eastAsia="Calibri"/>
        </w:rPr>
      </w:pPr>
      <w:r w:rsidRPr="0024452D">
        <w:rPr>
          <w:rFonts w:eastAsia="Calibri"/>
        </w:rPr>
        <w:t>(</w:t>
      </w:r>
      <w:proofErr w:type="gramStart"/>
      <w:r w:rsidRPr="0024452D">
        <w:rPr>
          <w:rFonts w:eastAsia="Calibri"/>
        </w:rPr>
        <w:t>a</w:t>
      </w:r>
      <w:proofErr w:type="gramEnd"/>
      <w:r w:rsidRPr="0024452D">
        <w:rPr>
          <w:rFonts w:eastAsia="Calibri"/>
        </w:rPr>
        <w:t>) failed to comply with an obligation under this Agreement and the Commonwealth believes that the non-compliance is incapable of remedy</w:t>
      </w:r>
      <w:r w:rsidRPr="00D847CF">
        <w:rPr>
          <w:rFonts w:eastAsia="Calibri"/>
        </w:rPr>
        <w:t xml:space="preserve"> </w:t>
      </w:r>
      <w:r>
        <w:rPr>
          <w:rFonts w:eastAsia="Calibri"/>
        </w:rPr>
        <w:t>or where clause 19.2.2.b applies</w:t>
      </w:r>
    </w:p>
    <w:p w:rsidR="00B969E2" w:rsidRPr="0024452D" w:rsidRDefault="00B969E2" w:rsidP="00151A7A">
      <w:pPr>
        <w:widowControl w:val="0"/>
        <w:spacing w:afterLines="60" w:after="144" w:line="60" w:lineRule="atLeast"/>
        <w:ind w:left="1440"/>
        <w:rPr>
          <w:rFonts w:eastAsia="Calibri"/>
        </w:rPr>
      </w:pPr>
      <w:r w:rsidRPr="0024452D">
        <w:rPr>
          <w:rFonts w:eastAsia="Calibri"/>
        </w:rPr>
        <w:t xml:space="preserve">(b) </w:t>
      </w:r>
      <w:proofErr w:type="gramStart"/>
      <w:r w:rsidRPr="0024452D">
        <w:rPr>
          <w:rFonts w:eastAsia="Calibri"/>
        </w:rPr>
        <w:t>provided</w:t>
      </w:r>
      <w:proofErr w:type="gramEnd"/>
      <w:r w:rsidRPr="0024452D">
        <w:rPr>
          <w:rFonts w:eastAsia="Calibri"/>
        </w:rPr>
        <w:t xml:space="preserve"> false or misleading statemen</w:t>
      </w:r>
      <w:r w:rsidR="00151A7A">
        <w:rPr>
          <w:rFonts w:eastAsia="Calibri"/>
        </w:rPr>
        <w:t>ts in relation to the Grant</w:t>
      </w:r>
    </w:p>
    <w:p w:rsidR="00B969E2" w:rsidRDefault="00B969E2" w:rsidP="00151A7A">
      <w:pPr>
        <w:widowControl w:val="0"/>
        <w:spacing w:afterLines="60" w:after="144" w:line="60" w:lineRule="atLeast"/>
        <w:ind w:left="1440"/>
        <w:rPr>
          <w:rFonts w:eastAsia="Calibri"/>
        </w:rPr>
      </w:pPr>
      <w:r w:rsidRPr="0024452D">
        <w:rPr>
          <w:rFonts w:eastAsia="Calibri"/>
        </w:rPr>
        <w:t xml:space="preserve">(c) </w:t>
      </w:r>
      <w:proofErr w:type="gramStart"/>
      <w:r w:rsidRPr="0024452D">
        <w:rPr>
          <w:rFonts w:eastAsia="Calibri"/>
        </w:rPr>
        <w:t>become</w:t>
      </w:r>
      <w:proofErr w:type="gramEnd"/>
      <w:r w:rsidRPr="0024452D">
        <w:rPr>
          <w:rFonts w:eastAsia="Calibri"/>
        </w:rPr>
        <w:t xml:space="preserve"> bankrupt or insolvent, entered into a scheme of arrangement with creditors, or come under any form of external administration.</w:t>
      </w:r>
    </w:p>
    <w:p w:rsidR="00B969E2" w:rsidRDefault="00B969E2" w:rsidP="00151A7A">
      <w:pPr>
        <w:widowControl w:val="0"/>
        <w:spacing w:after="0" w:line="240" w:lineRule="auto"/>
        <w:ind w:left="720"/>
        <w:rPr>
          <w:rFonts w:eastAsia="Calibri"/>
        </w:rPr>
      </w:pPr>
    </w:p>
    <w:p w:rsidR="00B969E2" w:rsidRPr="0024452D" w:rsidRDefault="00B969E2" w:rsidP="00151A7A">
      <w:pPr>
        <w:spacing w:after="120" w:line="240" w:lineRule="auto"/>
        <w:ind w:left="720"/>
        <w:rPr>
          <w:rFonts w:eastAsia="Calibri"/>
        </w:rPr>
      </w:pPr>
      <w:r>
        <w:rPr>
          <w:rFonts w:eastAsia="Calibri"/>
        </w:rPr>
        <w:t>19.3</w:t>
      </w:r>
      <w:r w:rsidRPr="0024452D">
        <w:rPr>
          <w:rFonts w:eastAsia="Calibri"/>
        </w:rPr>
        <w:t xml:space="preserve">.2 The Grantee agrees, on receipt of the notice of </w:t>
      </w:r>
      <w:r>
        <w:rPr>
          <w:rFonts w:eastAsia="Calibri"/>
        </w:rPr>
        <w:t>termination</w:t>
      </w:r>
      <w:r w:rsidRPr="0024452D">
        <w:rPr>
          <w:rFonts w:eastAsia="Calibri"/>
        </w:rPr>
        <w:t>, to:</w:t>
      </w:r>
    </w:p>
    <w:p w:rsidR="00B969E2" w:rsidRPr="0024452D" w:rsidRDefault="00B969E2" w:rsidP="00151A7A">
      <w:pPr>
        <w:widowControl w:val="0"/>
        <w:spacing w:afterLines="60" w:after="144" w:line="60" w:lineRule="atLeast"/>
        <w:ind w:left="144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the performan</w:t>
      </w:r>
      <w:r w:rsidR="00151A7A">
        <w:rPr>
          <w:rFonts w:eastAsia="Calibri"/>
        </w:rPr>
        <w:t>ce of the Grantee’s obligations</w:t>
      </w:r>
    </w:p>
    <w:p w:rsidR="00B969E2" w:rsidRPr="0024452D" w:rsidRDefault="00B969E2" w:rsidP="00151A7A">
      <w:pPr>
        <w:widowControl w:val="0"/>
        <w:spacing w:afterLines="60" w:after="144" w:line="60" w:lineRule="atLeast"/>
        <w:ind w:left="144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w:t>
      </w:r>
      <w:r w:rsidR="00151A7A">
        <w:rPr>
          <w:rFonts w:eastAsia="Calibri"/>
        </w:rPr>
        <w:t>termination</w:t>
      </w:r>
    </w:p>
    <w:p w:rsidR="00B969E2" w:rsidRPr="00102782" w:rsidRDefault="00B969E2" w:rsidP="00151A7A">
      <w:pPr>
        <w:widowControl w:val="0"/>
        <w:spacing w:afterLines="60" w:after="144" w:line="60" w:lineRule="atLeast"/>
        <w:ind w:left="1440"/>
        <w:rPr>
          <w:rFonts w:eastAsia="Calibri"/>
        </w:rPr>
      </w:pPr>
      <w:r>
        <w:rPr>
          <w:rFonts w:eastAsia="Calibri"/>
        </w:rPr>
        <w:t>(c</w:t>
      </w:r>
      <w:r w:rsidRPr="0024452D">
        <w:rPr>
          <w:rFonts w:eastAsia="Calibri"/>
        </w:rPr>
        <w:t xml:space="preserve">)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14983" w:rsidRDefault="00B969E2" w:rsidP="00B969E2">
      <w:pPr>
        <w:pStyle w:val="Heading2"/>
      </w:pPr>
      <w:bookmarkStart w:id="16" w:name="_Toc494986463"/>
      <w:r w:rsidRPr="00214983">
        <w:t>2</w:t>
      </w:r>
      <w:r>
        <w:t>0</w:t>
      </w:r>
      <w:r w:rsidRPr="00214983">
        <w:t>. Cancellation or reduction for convenience</w:t>
      </w:r>
      <w:bookmarkEnd w:id="16"/>
    </w:p>
    <w:p w:rsidR="00B969E2" w:rsidRPr="0024452D" w:rsidRDefault="00B969E2" w:rsidP="00B969E2">
      <w:pPr>
        <w:spacing w:after="120" w:line="240" w:lineRule="auto"/>
        <w:rPr>
          <w:rFonts w:eastAsia="Calibri"/>
        </w:rPr>
      </w:pPr>
      <w:r>
        <w:rPr>
          <w:rFonts w:eastAsia="Calibri"/>
        </w:rPr>
        <w:t>20</w:t>
      </w:r>
      <w:r w:rsidRPr="0024452D">
        <w:rPr>
          <w:rFonts w:eastAsia="Calibri"/>
        </w:rPr>
        <w:t>.1 The Commonwealth may cancel or reduce the scope of this Agreement by notice, due to</w:t>
      </w:r>
      <w:r w:rsidR="00151A7A">
        <w:rPr>
          <w:rFonts w:eastAsia="Calibri"/>
        </w:rPr>
        <w:t xml:space="preserve"> a</w:t>
      </w:r>
      <w:r w:rsidRPr="0024452D">
        <w:rPr>
          <w:rFonts w:eastAsia="Calibri"/>
        </w:rPr>
        <w:t>:</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00151A7A">
        <w:rPr>
          <w:rFonts w:eastAsia="Calibri"/>
        </w:rPr>
        <w:t>change</w:t>
      </w:r>
      <w:proofErr w:type="gramEnd"/>
      <w:r w:rsidR="00151A7A">
        <w:rPr>
          <w:rFonts w:eastAsia="Calibri"/>
        </w:rPr>
        <w:t xml:space="preserve"> in government policy</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Change in the Control of the </w:t>
      </w:r>
      <w:proofErr w:type="gramStart"/>
      <w:r w:rsidRPr="0024452D">
        <w:rPr>
          <w:rFonts w:eastAsia="Calibri"/>
        </w:rPr>
        <w:t>Grantee which the Commonwealth reasonably believes</w:t>
      </w:r>
      <w:proofErr w:type="gramEnd"/>
      <w:r w:rsidRPr="0024452D">
        <w:rPr>
          <w:rFonts w:eastAsia="Calibri"/>
        </w:rPr>
        <w:t xml:space="preserve"> will negatively affect the Grantee’s ability to comply with this Agreement.</w:t>
      </w:r>
    </w:p>
    <w:p w:rsidR="00B969E2" w:rsidRPr="0024452D" w:rsidRDefault="00B969E2" w:rsidP="00B969E2">
      <w:pPr>
        <w:spacing w:after="120" w:line="240" w:lineRule="auto"/>
        <w:rPr>
          <w:rFonts w:eastAsia="Calibri"/>
        </w:rPr>
      </w:pPr>
      <w:r>
        <w:rPr>
          <w:rFonts w:eastAsia="Calibri"/>
        </w:rPr>
        <w:t>20</w:t>
      </w:r>
      <w:r w:rsidRPr="0024452D">
        <w:rPr>
          <w:rFonts w:eastAsia="Calibri"/>
        </w:rPr>
        <w:t>.2 On receipt of a notice of reduction or cancellation under this clause, the Grantee agrees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w:t>
      </w:r>
      <w:r w:rsidR="00151A7A">
        <w:rPr>
          <w:rFonts w:eastAsia="Calibri"/>
        </w:rPr>
        <w:t>as specified in the 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tha</w:t>
      </w:r>
      <w:r w:rsidR="00151A7A">
        <w:rPr>
          <w:rFonts w:eastAsia="Calibri"/>
        </w:rPr>
        <w:t>t reduction or cancellation</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w:t>
      </w:r>
      <w:r w:rsidR="00151A7A">
        <w:rPr>
          <w:rFonts w:eastAsia="Calibri"/>
        </w:rPr>
        <w: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rsidR="00B969E2" w:rsidRPr="0024452D" w:rsidRDefault="00B969E2" w:rsidP="00B969E2">
      <w:pPr>
        <w:spacing w:after="120" w:line="240" w:lineRule="auto"/>
        <w:rPr>
          <w:rFonts w:eastAsia="Calibri"/>
        </w:rPr>
      </w:pPr>
      <w:r>
        <w:rPr>
          <w:rFonts w:eastAsia="Calibri"/>
        </w:rPr>
        <w:t>20</w:t>
      </w:r>
      <w:r w:rsidRPr="0024452D">
        <w:rPr>
          <w:rFonts w:eastAsia="Calibri"/>
        </w:rPr>
        <w:t>.3 In the event of reduction or cancellation under this clause, the Commonwealth will be liable only to:</w:t>
      </w:r>
    </w:p>
    <w:p w:rsidR="00151A7A"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pay</w:t>
      </w:r>
      <w:proofErr w:type="gramEnd"/>
      <w:r w:rsidRPr="0024452D">
        <w:rPr>
          <w:rFonts w:eastAsia="Calibri"/>
        </w:rPr>
        <w:t xml:space="preserve"> any part of the Grant due and owing to the Grantee under this Agreement at the date of the 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reimburse</w:t>
      </w:r>
      <w:proofErr w:type="gramEnd"/>
      <w:r w:rsidRPr="0024452D">
        <w:rPr>
          <w:rFonts w:eastAsia="Calibri"/>
        </w:rPr>
        <w:t xml:space="preserve"> any reasonable </w:t>
      </w:r>
      <w:r>
        <w:rPr>
          <w:rFonts w:eastAsia="Calibri"/>
        </w:rPr>
        <w:t xml:space="preserve">and substantiated </w:t>
      </w:r>
      <w:r w:rsidRPr="0024452D">
        <w:rPr>
          <w:rFonts w:eastAsia="Calibri"/>
        </w:rPr>
        <w:t xml:space="preserve">expenses the Grantee unavoidably incurs that relate directly 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rsidR="00B969E2" w:rsidRDefault="00B969E2" w:rsidP="00B969E2">
      <w:pPr>
        <w:spacing w:after="120" w:line="240" w:lineRule="auto"/>
        <w:rPr>
          <w:rFonts w:eastAsia="Calibri"/>
        </w:rPr>
      </w:pPr>
      <w:r>
        <w:rPr>
          <w:rFonts w:eastAsia="Calibri"/>
        </w:rPr>
        <w:t xml:space="preserve">20.4 </w:t>
      </w:r>
      <w:r w:rsidRPr="00CF6700">
        <w:rPr>
          <w:rFonts w:eastAsia="Calibri"/>
        </w:rPr>
        <w:t>In the event of reduction, the amount of the Grant will be reduced in proportion to the reduction in the scope of the Agreement</w:t>
      </w:r>
      <w:r>
        <w:rPr>
          <w:rFonts w:eastAsia="Calibri"/>
        </w:rPr>
        <w: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proofErr w:type="gramStart"/>
      <w:r w:rsidRPr="0024452D">
        <w:rPr>
          <w:rFonts w:eastAsia="Calibri"/>
        </w:rPr>
        <w:t>a</w:t>
      </w:r>
      <w:proofErr w:type="gramEnd"/>
      <w:r w:rsidRPr="0024452D">
        <w:rPr>
          <w:rFonts w:eastAsia="Calibri"/>
        </w:rPr>
        <w:t>) subject to the Grantee's compliance with this Agreement</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limited</w:t>
      </w:r>
      <w:proofErr w:type="gramEnd"/>
      <w:r w:rsidRPr="0024452D">
        <w:rPr>
          <w:rFonts w:eastAsia="Calibri"/>
        </w:rPr>
        <w:t xml:space="preserve"> to an amount that when added to all other amounts already paid under the Agreement will not exceed the total amount of the Grant.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would have been conferred on the Grantee but for the cancellation or reduction in scope of the Agreement under clause 2</w:t>
      </w:r>
      <w:r>
        <w:rPr>
          <w:rFonts w:eastAsia="Calibri"/>
        </w:rPr>
        <w:t>0</w:t>
      </w:r>
      <w:r w:rsidRPr="0024452D">
        <w:rPr>
          <w:rFonts w:eastAsia="Calibri"/>
        </w:rPr>
        <w:t>.1.</w:t>
      </w:r>
    </w:p>
    <w:p w:rsidR="00B969E2" w:rsidRPr="0024452D" w:rsidRDefault="00B969E2" w:rsidP="00B969E2">
      <w:pPr>
        <w:spacing w:after="120" w:line="240" w:lineRule="auto"/>
        <w:rPr>
          <w:rFonts w:eastAsia="Calibri"/>
        </w:rPr>
      </w:pPr>
      <w:r w:rsidRPr="0024452D">
        <w:rPr>
          <w:rFonts w:eastAsia="Calibri"/>
        </w:rPr>
        <w:lastRenderedPageBreak/>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rsidR="00B969E2" w:rsidRPr="00214983" w:rsidRDefault="00B969E2" w:rsidP="00B969E2">
      <w:pPr>
        <w:pStyle w:val="Heading2"/>
      </w:pPr>
      <w:bookmarkStart w:id="17" w:name="_Toc494986464"/>
      <w:r w:rsidRPr="00214983">
        <w:t>2</w:t>
      </w:r>
      <w:r>
        <w:t>1</w:t>
      </w:r>
      <w:r w:rsidRPr="00214983">
        <w:t>. Survival</w:t>
      </w:r>
      <w:bookmarkEnd w:id="17"/>
    </w:p>
    <w:p w:rsidR="00B969E2" w:rsidRPr="0024452D" w:rsidRDefault="00B969E2" w:rsidP="00B969E2">
      <w:pPr>
        <w:spacing w:after="120" w:line="240" w:lineRule="auto"/>
        <w:rPr>
          <w:rFonts w:eastAsia="Calibri"/>
        </w:rPr>
      </w:pPr>
      <w:r w:rsidRPr="0024452D">
        <w:rPr>
          <w:rFonts w:eastAsia="Calibri"/>
        </w:rPr>
        <w:t>The following clauses survive termination, cancellation or expiry of this Agreement: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1</w:t>
      </w:r>
      <w:r w:rsidRPr="0024452D">
        <w:rPr>
          <w:rFonts w:eastAsia="Calibri"/>
        </w:rPr>
        <w:t xml:space="preserve"> (Repayment);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13 (Reporting)</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4</w:t>
      </w:r>
      <w:r w:rsidRPr="0024452D">
        <w:rPr>
          <w:rFonts w:eastAsia="Calibri"/>
        </w:rPr>
        <w:t xml:space="preserve"> (Privacy);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6</w:t>
      </w:r>
      <w:r w:rsidRPr="0024452D">
        <w:rPr>
          <w:rFonts w:eastAsia="Calibri"/>
        </w:rPr>
        <w:t xml:space="preserve"> (Insurance)</w:t>
      </w:r>
    </w:p>
    <w:p w:rsidR="00B969E2"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7</w:t>
      </w:r>
      <w:r w:rsidRPr="0024452D">
        <w:rPr>
          <w:rFonts w:eastAsia="Calibri"/>
        </w:rPr>
        <w:t xml:space="preserve"> (Intellectual property);</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19 (Reduction, Suspension and Termination);</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1</w:t>
      </w:r>
      <w:r w:rsidRPr="0024452D">
        <w:rPr>
          <w:rFonts w:eastAsia="Calibri"/>
        </w:rPr>
        <w:t xml:space="preserve"> (Survival);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2</w:t>
      </w:r>
      <w:r w:rsidRPr="0024452D">
        <w:rPr>
          <w:rFonts w:eastAsia="Calibri"/>
        </w:rPr>
        <w:t xml:space="preserve"> Definitions; </w:t>
      </w:r>
    </w:p>
    <w:p w:rsidR="00B969E2" w:rsidRPr="000875BD" w:rsidRDefault="00B969E2" w:rsidP="00B969E2">
      <w:pPr>
        <w:numPr>
          <w:ilvl w:val="0"/>
          <w:numId w:val="26"/>
        </w:numPr>
        <w:autoSpaceDE w:val="0"/>
        <w:autoSpaceDN w:val="0"/>
        <w:adjustRightInd w:val="0"/>
        <w:spacing w:afterLines="60" w:after="144" w:line="60" w:lineRule="atLeast"/>
        <w:rPr>
          <w:rFonts w:eastAsia="Calibri"/>
        </w:rPr>
      </w:pPr>
      <w:r w:rsidRPr="000875BD">
        <w:rPr>
          <w:rFonts w:eastAsia="Calibri"/>
        </w:rPr>
        <w:t xml:space="preserve">(^any applicable provisions included from the clause bank^); and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Any other clause which expressly or by implication from its nature is meant to survive.</w:t>
      </w:r>
    </w:p>
    <w:p w:rsidR="00B969E2" w:rsidRPr="0024452D" w:rsidRDefault="00B969E2" w:rsidP="00B969E2">
      <w:pPr>
        <w:spacing w:after="160" w:line="259" w:lineRule="auto"/>
        <w:rPr>
          <w:rFonts w:eastAsia="Calibri"/>
          <w:b/>
          <w:color w:val="FFFFFF"/>
          <w:highlight w:val="black"/>
        </w:rPr>
      </w:pPr>
      <w:r w:rsidRPr="0024452D">
        <w:rPr>
          <w:rFonts w:eastAsia="Calibri"/>
          <w:b/>
          <w:color w:val="FFFFFF"/>
          <w:highlight w:val="black"/>
        </w:rPr>
        <w:br w:type="page"/>
      </w:r>
    </w:p>
    <w:p w:rsidR="00B969E2" w:rsidRPr="00214983" w:rsidRDefault="00B969E2" w:rsidP="00B969E2">
      <w:pPr>
        <w:pStyle w:val="Heading2"/>
      </w:pPr>
      <w:bookmarkStart w:id="18" w:name="_Toc494986465"/>
      <w:r w:rsidRPr="00214983">
        <w:lastRenderedPageBreak/>
        <w:t>2</w:t>
      </w:r>
      <w:r>
        <w:t>2</w:t>
      </w:r>
      <w:r w:rsidRPr="00214983">
        <w:t>. Definitions</w:t>
      </w:r>
      <w:bookmarkEnd w:id="18"/>
    </w:p>
    <w:p w:rsidR="00B969E2" w:rsidRPr="0024452D" w:rsidRDefault="00B969E2" w:rsidP="00B969E2">
      <w:pPr>
        <w:spacing w:after="120" w:line="240" w:lineRule="auto"/>
        <w:rPr>
          <w:rFonts w:eastAsia="Calibri"/>
        </w:rPr>
      </w:pPr>
      <w:r w:rsidRPr="0024452D">
        <w:rPr>
          <w:rFonts w:eastAsia="Calibri"/>
        </w:rPr>
        <w:t>In this Agreement, unless the contrary appears: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w:t>
      </w:r>
      <w:r w:rsidRPr="0024452D">
        <w:rPr>
          <w:rFonts w:eastAsia="Calibri"/>
          <w:lang w:eastAsia="en-AU"/>
        </w:rPr>
        <w:t xml:space="preserve"> </w:t>
      </w:r>
      <w:r w:rsidRPr="0024452D">
        <w:rPr>
          <w:rFonts w:eastAsia="Calibri"/>
        </w:rPr>
        <w:t xml:space="preserve">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 Material means any Material, other than Reporting Material, created or developed by the Grantee as a result of the Activity</w:t>
      </w:r>
      <w:r>
        <w:rPr>
          <w:rFonts w:eastAsia="Calibri"/>
        </w:rPr>
        <w:t xml:space="preserve"> and includes any Existing Material that is incorporated in or supplied with the Activity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Agreement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Australian Privacy Principle has the same meaning as in the </w:t>
      </w:r>
      <w:r w:rsidRPr="0024452D">
        <w:rPr>
          <w:rFonts w:eastAsia="Calibri"/>
          <w:i/>
        </w:rPr>
        <w:t>Privacy Act 1988</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Change in the Control means any change in any person(s) who directly exercise effective control over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means the Commonwealth of Australia as represented by the Commonwealth entity specified in the Agreement and includes, where relevant, its officers, employees, contractors and agents. </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w:t>
      </w:r>
      <w:r>
        <w:rPr>
          <w:rFonts w:eastAsia="Calibri"/>
        </w:rPr>
        <w:t>Standard</w:t>
      </w:r>
      <w:r w:rsidRPr="0024452D">
        <w:rPr>
          <w:rFonts w:eastAsia="Calibri"/>
        </w:rPr>
        <w:t xml:space="preserve"> Grant Conditions means this document.</w:t>
      </w:r>
    </w:p>
    <w:p w:rsidR="00B969E2" w:rsidRPr="00B63366" w:rsidRDefault="00B969E2" w:rsidP="00B969E2">
      <w:pPr>
        <w:widowControl w:val="0"/>
        <w:numPr>
          <w:ilvl w:val="0"/>
          <w:numId w:val="18"/>
        </w:numPr>
        <w:spacing w:afterLines="60" w:after="144" w:line="60" w:lineRule="atLeast"/>
        <w:ind w:left="284" w:hanging="284"/>
        <w:rPr>
          <w:rFonts w:eastAsia="Calibri"/>
        </w:rPr>
      </w:pPr>
      <w:r w:rsidRPr="00B63366">
        <w:rPr>
          <w:rFonts w:eastAsia="Calibri"/>
        </w:rPr>
        <w:t>Commonwealth Purposes includes the following:</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a</w:t>
      </w:r>
      <w:proofErr w:type="gramEnd"/>
      <w:r w:rsidRPr="00B63366">
        <w:rPr>
          <w:rFonts w:eastAsia="Calibri"/>
        </w:rPr>
        <w:t xml:space="preserve">. the Commonwealth verifying and assessing grant proposals, including a grant application;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w:t>
      </w:r>
      <w:proofErr w:type="gramEnd"/>
      <w:r w:rsidRPr="00B63366">
        <w:rPr>
          <w:rFonts w:eastAsia="Calibri"/>
        </w:rPr>
        <w:t xml:space="preserve">. the Commonwealth administering, monitoring, reporting on, auditing, publicising and evaluating a grant program or exercising its rights under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c</w:t>
      </w:r>
      <w:proofErr w:type="gramEnd"/>
      <w:r w:rsidRPr="00B63366">
        <w:rPr>
          <w:rFonts w:eastAsia="Calibri"/>
        </w:rPr>
        <w:t xml:space="preserve">. the Commonwealth preparing, managing, reporting on, auditing and evaluating agreements, including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d</w:t>
      </w:r>
      <w:proofErr w:type="gramEnd"/>
      <w:r w:rsidRPr="00B63366">
        <w:rPr>
          <w:rFonts w:eastAsia="Calibri"/>
        </w:rPr>
        <w:t xml:space="preserve">. the Commonwealth developing and publishing policies, programs, guidelines and reports, including Commonwealth annual reports;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but</w:t>
      </w:r>
      <w:proofErr w:type="gramEnd"/>
      <w:r w:rsidRPr="00B63366">
        <w:rPr>
          <w:rFonts w:eastAsia="Calibri"/>
        </w:rPr>
        <w:t xml:space="preserve"> in all cases: </w:t>
      </w:r>
    </w:p>
    <w:p w:rsidR="00B969E2" w:rsidRPr="0024452D" w:rsidRDefault="00B969E2" w:rsidP="00B969E2">
      <w:pPr>
        <w:widowControl w:val="0"/>
        <w:spacing w:afterLines="60" w:after="144" w:line="60" w:lineRule="atLeast"/>
        <w:ind w:left="284"/>
        <w:rPr>
          <w:rFonts w:eastAsia="Calibri"/>
        </w:rPr>
      </w:pPr>
      <w:proofErr w:type="gramStart"/>
      <w:r w:rsidRPr="00B63366">
        <w:rPr>
          <w:rFonts w:eastAsia="Calibri"/>
        </w:rPr>
        <w:t>e</w:t>
      </w:r>
      <w:proofErr w:type="gramEnd"/>
      <w:r w:rsidRPr="00B63366">
        <w:rPr>
          <w:rFonts w:eastAsia="Calibri"/>
        </w:rPr>
        <w:t>. excludes the commercialisation (being for-profit use) of the Material by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Completion Date means the date or event specified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Existing Material means Material developed independently of this Agreement.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Grant means the money,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and includes any interest earned by the Grantee on that money</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Grantee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Grant Details means the document titled Grant Details that forms part of this Agreement.</w:t>
      </w:r>
    </w:p>
    <w:p w:rsidR="00B969E2" w:rsidRPr="00197B75" w:rsidRDefault="00B969E2" w:rsidP="00B969E2">
      <w:pPr>
        <w:widowControl w:val="0"/>
        <w:numPr>
          <w:ilvl w:val="0"/>
          <w:numId w:val="18"/>
        </w:numPr>
        <w:spacing w:afterLines="60" w:after="144" w:line="240" w:lineRule="auto"/>
        <w:ind w:left="284" w:hanging="284"/>
        <w:rPr>
          <w:rFonts w:eastAsia="Calibri"/>
        </w:rPr>
      </w:pPr>
      <w:r w:rsidRPr="00197B75">
        <w:rPr>
          <w:rFonts w:eastAsia="Calibri"/>
        </w:rPr>
        <w:t xml:space="preserve">Intellectual Property Rights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Material includes documents, equipment, software (including source code and object code versions), goods, information and data stored by any means including all copies and extracts of them.</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Party means the Grantee or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Personal Information has the same meaning as in the </w:t>
      </w:r>
      <w:r w:rsidRPr="0024452D">
        <w:rPr>
          <w:rFonts w:eastAsia="Calibri"/>
          <w:i/>
        </w:rPr>
        <w:t>Privacy Act 1988.</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Records includes documents, information and data stored by any means and all copies and extracts of the same.</w:t>
      </w:r>
    </w:p>
    <w:p w:rsidR="007B0256" w:rsidRPr="00B91E3E" w:rsidRDefault="00B969E2" w:rsidP="00CE55A7">
      <w:pPr>
        <w:widowControl w:val="0"/>
        <w:numPr>
          <w:ilvl w:val="0"/>
          <w:numId w:val="18"/>
        </w:numPr>
        <w:spacing w:afterLines="60" w:after="144" w:line="240" w:lineRule="auto"/>
        <w:ind w:left="284" w:hanging="284"/>
      </w:pPr>
      <w:r w:rsidRPr="00B969E2">
        <w:rPr>
          <w:rFonts w:eastAsia="Calibri"/>
        </w:rPr>
        <w:t>Reporting Material means all Material which the Grantee is required to provide to the Commonwealth for reporting purposes as specified in this Agreement, including the Grant Details, and includes any Existing Material that is incorporated in or supplied with the Reporting Material.</w:t>
      </w:r>
    </w:p>
    <w:sectPr w:rsidR="007B0256" w:rsidRPr="00B91E3E" w:rsidSect="0021498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pgNumType w:fmt="lowerRoman"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5FF" w:rsidRDefault="00E305FF" w:rsidP="00B969E2">
      <w:pPr>
        <w:spacing w:after="0" w:line="240" w:lineRule="auto"/>
      </w:pPr>
      <w:r>
        <w:separator/>
      </w:r>
    </w:p>
  </w:endnote>
  <w:endnote w:type="continuationSeparator" w:id="0">
    <w:p w:rsidR="00E305FF" w:rsidRDefault="00E305FF"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EE" w:rsidRDefault="005E2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441D90" w:rsidRDefault="00B969E2" w:rsidP="00441D90">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22662228</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EE" w:rsidRDefault="005E2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5FF" w:rsidRDefault="00E305FF" w:rsidP="00B969E2">
      <w:pPr>
        <w:spacing w:after="0" w:line="240" w:lineRule="auto"/>
      </w:pPr>
      <w:r>
        <w:separator/>
      </w:r>
    </w:p>
  </w:footnote>
  <w:footnote w:type="continuationSeparator" w:id="0">
    <w:p w:rsidR="00E305FF" w:rsidRDefault="00E305FF"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EE" w:rsidRDefault="00E305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87813" o:spid="_x0000_s2050" type="#_x0000_t136" style="position:absolute;margin-left:0;margin-top:0;width:627.15pt;height:110.65pt;rotation:315;z-index:-251655168;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E305FF" w:rsidP="006055C9">
    <w:pPr>
      <w:pStyle w:val="Heading1"/>
      <w:spacing w:before="0"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87814" o:spid="_x0000_s2051" type="#_x0000_t136" style="position:absolute;margin-left:0;margin-top:0;width:627.15pt;height:110.65pt;rotation:315;z-index:-251653120;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EE" w:rsidRDefault="00E305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87812" o:spid="_x0000_s2049" type="#_x0000_t136" style="position:absolute;margin-left:0;margin-top:0;width:627.15pt;height:110.65pt;rotation:315;z-index:-25165721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54531"/>
    <w:rsid w:val="000875BD"/>
    <w:rsid w:val="00151A7A"/>
    <w:rsid w:val="001E630D"/>
    <w:rsid w:val="001F1A77"/>
    <w:rsid w:val="00284DC9"/>
    <w:rsid w:val="003B2BB8"/>
    <w:rsid w:val="003D34FF"/>
    <w:rsid w:val="003F4E01"/>
    <w:rsid w:val="0042480A"/>
    <w:rsid w:val="00496205"/>
    <w:rsid w:val="004B1C5F"/>
    <w:rsid w:val="004B54CA"/>
    <w:rsid w:val="004E5CBF"/>
    <w:rsid w:val="005C3AA9"/>
    <w:rsid w:val="005E20EE"/>
    <w:rsid w:val="00621FC5"/>
    <w:rsid w:val="00637B02"/>
    <w:rsid w:val="006A4CE7"/>
    <w:rsid w:val="00785261"/>
    <w:rsid w:val="007B0256"/>
    <w:rsid w:val="0083177B"/>
    <w:rsid w:val="00836BD7"/>
    <w:rsid w:val="009225F0"/>
    <w:rsid w:val="0093462C"/>
    <w:rsid w:val="00953795"/>
    <w:rsid w:val="00974189"/>
    <w:rsid w:val="009D312F"/>
    <w:rsid w:val="00A036F2"/>
    <w:rsid w:val="00B0676A"/>
    <w:rsid w:val="00B450C7"/>
    <w:rsid w:val="00B91E3E"/>
    <w:rsid w:val="00B969E2"/>
    <w:rsid w:val="00BA2DB9"/>
    <w:rsid w:val="00BE7148"/>
    <w:rsid w:val="00C84DD7"/>
    <w:rsid w:val="00CB5863"/>
    <w:rsid w:val="00D24940"/>
    <w:rsid w:val="00DA243A"/>
    <w:rsid w:val="00E10833"/>
    <w:rsid w:val="00E273E4"/>
    <w:rsid w:val="00E305FF"/>
    <w:rsid w:val="00F30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BE8B5A"/>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semiHidden/>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WORKMAN, Reid</cp:lastModifiedBy>
  <cp:revision>2</cp:revision>
  <dcterms:created xsi:type="dcterms:W3CDTF">2018-11-21T03:08:00Z</dcterms:created>
  <dcterms:modified xsi:type="dcterms:W3CDTF">2018-11-21T03:08:00Z</dcterms:modified>
</cp:coreProperties>
</file>