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F96AF" w14:textId="0A3EF6CD" w:rsidR="002E3C1F" w:rsidRPr="00D238A1" w:rsidRDefault="002E3C1F" w:rsidP="00F74691">
      <w:pPr>
        <w:pStyle w:val="Heading1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Auspice Authorisation Form</w:t>
      </w:r>
    </w:p>
    <w:p w14:paraId="41066AC8" w14:textId="3D9BD696" w:rsidR="002E3C1F" w:rsidRPr="002E3C1F" w:rsidRDefault="002E3C1F" w:rsidP="002E3C1F">
      <w:pPr>
        <w:rPr>
          <w:rFonts w:asciiTheme="minorHAnsi" w:hAnsiTheme="minorHAnsi" w:cstheme="minorHAnsi"/>
          <w:sz w:val="22"/>
        </w:rPr>
      </w:pPr>
      <w:r w:rsidRPr="007D2375">
        <w:rPr>
          <w:sz w:val="22"/>
        </w:rPr>
        <w:t>This form must be completed and attached for all applicants submitted under an auspice arrangement</w:t>
      </w:r>
      <w:r>
        <w:rPr>
          <w:sz w:val="22"/>
        </w:rPr>
        <w:t xml:space="preserve"> for </w:t>
      </w:r>
      <w:r w:rsidRPr="007D2375">
        <w:rPr>
          <w:rFonts w:asciiTheme="minorHAnsi" w:hAnsiTheme="minorHAnsi" w:cstheme="minorHAnsi"/>
          <w:sz w:val="22"/>
        </w:rPr>
        <w:t>Transition Assistance Funding</w:t>
      </w:r>
      <w:r w:rsidR="00D86009">
        <w:rPr>
          <w:rFonts w:asciiTheme="minorHAnsi" w:hAnsiTheme="minorHAnsi" w:cstheme="minorHAnsi"/>
          <w:sz w:val="22"/>
        </w:rPr>
        <w:t>.</w:t>
      </w:r>
    </w:p>
    <w:p w14:paraId="2E3B5A44" w14:textId="615FA3ED" w:rsidR="002E3C1F" w:rsidRDefault="002E3C1F" w:rsidP="002E3C1F">
      <w:pPr>
        <w:rPr>
          <w:sz w:val="22"/>
        </w:rPr>
      </w:pPr>
      <w:r w:rsidRPr="007D2375">
        <w:rPr>
          <w:sz w:val="22"/>
        </w:rPr>
        <w:t xml:space="preserve">The form </w:t>
      </w:r>
      <w:proofErr w:type="gramStart"/>
      <w:r w:rsidR="00390FC3">
        <w:rPr>
          <w:sz w:val="22"/>
        </w:rPr>
        <w:t xml:space="preserve">will be </w:t>
      </w:r>
      <w:r>
        <w:rPr>
          <w:sz w:val="22"/>
        </w:rPr>
        <w:t>used</w:t>
      </w:r>
      <w:proofErr w:type="gramEnd"/>
      <w:r>
        <w:rPr>
          <w:sz w:val="22"/>
        </w:rPr>
        <w:t xml:space="preserve"> by </w:t>
      </w:r>
      <w:r w:rsidR="00390FC3">
        <w:rPr>
          <w:sz w:val="22"/>
        </w:rPr>
        <w:t>the</w:t>
      </w:r>
      <w:r w:rsidR="00222C98">
        <w:rPr>
          <w:sz w:val="22"/>
        </w:rPr>
        <w:t xml:space="preserve"> Transition Assistance Funding T</w:t>
      </w:r>
      <w:r w:rsidR="00390FC3">
        <w:rPr>
          <w:sz w:val="22"/>
        </w:rPr>
        <w:t xml:space="preserve">eam </w:t>
      </w:r>
      <w:r w:rsidRPr="007D2375">
        <w:rPr>
          <w:sz w:val="22"/>
        </w:rPr>
        <w:t xml:space="preserve">to check that the </w:t>
      </w:r>
      <w:r>
        <w:rPr>
          <w:sz w:val="22"/>
        </w:rPr>
        <w:t>a</w:t>
      </w:r>
      <w:r w:rsidRPr="007D2375">
        <w:rPr>
          <w:sz w:val="22"/>
        </w:rPr>
        <w:t xml:space="preserve">uspiced </w:t>
      </w:r>
      <w:r>
        <w:rPr>
          <w:sz w:val="22"/>
        </w:rPr>
        <w:t>p</w:t>
      </w:r>
      <w:r w:rsidRPr="007D2375">
        <w:rPr>
          <w:sz w:val="22"/>
        </w:rPr>
        <w:t>arty has the authority of the auspicing body to submit an application.</w:t>
      </w:r>
    </w:p>
    <w:p w14:paraId="187587D2" w14:textId="5CAA06E1" w:rsidR="00753403" w:rsidRPr="00F74691" w:rsidRDefault="00753403" w:rsidP="002E3C1F">
      <w:pPr>
        <w:rPr>
          <w:rFonts w:cs="Arial"/>
          <w:color w:val="000000" w:themeColor="text1"/>
          <w:sz w:val="22"/>
          <w:szCs w:val="22"/>
        </w:rPr>
      </w:pPr>
      <w:r>
        <w:rPr>
          <w:sz w:val="22"/>
        </w:rPr>
        <w:t xml:space="preserve">Please send your </w:t>
      </w:r>
      <w:r w:rsidRPr="00F74691">
        <w:rPr>
          <w:sz w:val="22"/>
          <w:szCs w:val="22"/>
        </w:rPr>
        <w:t>completed form to</w:t>
      </w:r>
      <w:r w:rsidRPr="00F74691">
        <w:rPr>
          <w:rFonts w:cs="Arial"/>
          <w:color w:val="000000" w:themeColor="text1"/>
          <w:sz w:val="22"/>
          <w:szCs w:val="22"/>
        </w:rPr>
        <w:t xml:space="preserve"> </w:t>
      </w:r>
      <w:hyperlink r:id="rId8" w:history="1">
        <w:r w:rsidR="00B07CC3" w:rsidRPr="00F74691">
          <w:rPr>
            <w:rStyle w:val="Hyperlink"/>
            <w:rFonts w:asciiTheme="minorHAnsi" w:hAnsiTheme="minorHAnsi"/>
            <w:szCs w:val="22"/>
          </w:rPr>
          <w:t>support@communitygrants.gov.au</w:t>
        </w:r>
      </w:hyperlink>
      <w:r w:rsidRPr="00F74691">
        <w:rPr>
          <w:rFonts w:cs="Arial"/>
          <w:color w:val="000000" w:themeColor="text1"/>
          <w:sz w:val="22"/>
          <w:szCs w:val="22"/>
        </w:rPr>
        <w:t>.</w:t>
      </w:r>
    </w:p>
    <w:p w14:paraId="01D6D8D5" w14:textId="1D8310ED" w:rsidR="00F74691" w:rsidRPr="00F74691" w:rsidRDefault="00F74691" w:rsidP="002E3C1F">
      <w:pPr>
        <w:rPr>
          <w:rFonts w:cs="Arial"/>
          <w:color w:val="000000" w:themeColor="text1"/>
          <w:sz w:val="22"/>
          <w:szCs w:val="22"/>
        </w:rPr>
      </w:pPr>
      <w:r w:rsidRPr="00F74691">
        <w:rPr>
          <w:sz w:val="22"/>
          <w:szCs w:val="22"/>
          <w:lang w:val="en"/>
        </w:rPr>
        <w:t xml:space="preserve">If you would like assistance, please call the Community Grants Hub Hotline on 1800 020 283 or email </w:t>
      </w:r>
      <w:hyperlink r:id="rId9" w:history="1">
        <w:r w:rsidRPr="00F74691">
          <w:rPr>
            <w:rStyle w:val="Hyperlink"/>
            <w:szCs w:val="22"/>
          </w:rPr>
          <w:t>support@communitygrants.gov.au</w:t>
        </w:r>
      </w:hyperlink>
      <w:r w:rsidRPr="00F74691">
        <w:rPr>
          <w:sz w:val="22"/>
          <w:szCs w:val="22"/>
          <w:lang w:val="e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ame and details of auspicing body"/>
      </w:tblPr>
      <w:tblGrid>
        <w:gridCol w:w="2405"/>
        <w:gridCol w:w="2625"/>
        <w:gridCol w:w="1486"/>
        <w:gridCol w:w="2828"/>
      </w:tblGrid>
      <w:tr w:rsidR="002E3C1F" w14:paraId="20BA812C" w14:textId="77777777" w:rsidTr="00560A47">
        <w:trPr>
          <w:tblHeader/>
        </w:trPr>
        <w:tc>
          <w:tcPr>
            <w:tcW w:w="9344" w:type="dxa"/>
            <w:gridSpan w:val="4"/>
            <w:shd w:val="clear" w:color="auto" w:fill="5FBC7C" w:themeFill="accent1" w:themeFillTint="99"/>
          </w:tcPr>
          <w:p w14:paraId="3602B3DA" w14:textId="25112C9E" w:rsidR="002E3C1F" w:rsidRPr="007D2375" w:rsidRDefault="002E3C1F" w:rsidP="00676E6C">
            <w:pPr>
              <w:pStyle w:val="ListParagraph"/>
              <w:numPr>
                <w:ilvl w:val="0"/>
                <w:numId w:val="7"/>
              </w:numPr>
              <w:rPr>
                <w:sz w:val="22"/>
              </w:rPr>
            </w:pPr>
            <w:r w:rsidRPr="007D2375">
              <w:rPr>
                <w:sz w:val="22"/>
              </w:rPr>
              <w:t>NAME AND DETAILS OF AUSPICING BODY (</w:t>
            </w:r>
            <w:r w:rsidR="00D6328C">
              <w:rPr>
                <w:sz w:val="22"/>
              </w:rPr>
              <w:t xml:space="preserve">the incorporated entity) </w:t>
            </w:r>
          </w:p>
        </w:tc>
      </w:tr>
      <w:tr w:rsidR="002E3C1F" w14:paraId="306A9260" w14:textId="77777777" w:rsidTr="00676E6C">
        <w:tc>
          <w:tcPr>
            <w:tcW w:w="2405" w:type="dxa"/>
            <w:shd w:val="clear" w:color="auto" w:fill="C9E8D3" w:themeFill="accent1" w:themeFillTint="33"/>
          </w:tcPr>
          <w:p w14:paraId="2DFA39B2" w14:textId="12725D3B" w:rsidR="002E3C1F" w:rsidRPr="007D2375" w:rsidRDefault="003C63FC" w:rsidP="00676E6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="002E3C1F" w:rsidRPr="007D2375">
              <w:rPr>
                <w:b/>
                <w:sz w:val="22"/>
              </w:rPr>
              <w:t>rganisation Name</w:t>
            </w:r>
          </w:p>
        </w:tc>
        <w:tc>
          <w:tcPr>
            <w:tcW w:w="6939" w:type="dxa"/>
            <w:gridSpan w:val="3"/>
          </w:tcPr>
          <w:p w14:paraId="73842ACB" w14:textId="77777777" w:rsidR="002E3C1F" w:rsidRPr="007D2375" w:rsidRDefault="002E3C1F" w:rsidP="00676E6C">
            <w:pPr>
              <w:rPr>
                <w:sz w:val="22"/>
              </w:rPr>
            </w:pPr>
          </w:p>
        </w:tc>
      </w:tr>
      <w:tr w:rsidR="002E3C1F" w14:paraId="1404989F" w14:textId="77777777" w:rsidTr="00676E6C">
        <w:tc>
          <w:tcPr>
            <w:tcW w:w="2405" w:type="dxa"/>
            <w:shd w:val="clear" w:color="auto" w:fill="C9E8D3" w:themeFill="accent1" w:themeFillTint="33"/>
          </w:tcPr>
          <w:p w14:paraId="037E449F" w14:textId="77777777" w:rsidR="002E3C1F" w:rsidRPr="007D2375" w:rsidRDefault="002E3C1F" w:rsidP="00676E6C">
            <w:pPr>
              <w:jc w:val="right"/>
              <w:rPr>
                <w:b/>
                <w:sz w:val="22"/>
              </w:rPr>
            </w:pPr>
            <w:r w:rsidRPr="007D2375">
              <w:rPr>
                <w:b/>
                <w:sz w:val="22"/>
              </w:rPr>
              <w:t>Contact Address</w:t>
            </w:r>
          </w:p>
        </w:tc>
        <w:tc>
          <w:tcPr>
            <w:tcW w:w="6939" w:type="dxa"/>
            <w:gridSpan w:val="3"/>
          </w:tcPr>
          <w:p w14:paraId="1E1B2FC7" w14:textId="77777777" w:rsidR="002E3C1F" w:rsidRPr="007D2375" w:rsidRDefault="002E3C1F" w:rsidP="00676E6C">
            <w:pPr>
              <w:rPr>
                <w:sz w:val="22"/>
              </w:rPr>
            </w:pPr>
          </w:p>
        </w:tc>
      </w:tr>
      <w:tr w:rsidR="002E3C1F" w14:paraId="0FE789A6" w14:textId="77777777" w:rsidTr="00676E6C">
        <w:tc>
          <w:tcPr>
            <w:tcW w:w="2405" w:type="dxa"/>
            <w:shd w:val="clear" w:color="auto" w:fill="C9E8D3" w:themeFill="accent1" w:themeFillTint="33"/>
          </w:tcPr>
          <w:p w14:paraId="0F5FCF80" w14:textId="77777777" w:rsidR="002E3C1F" w:rsidRPr="007D2375" w:rsidRDefault="002E3C1F" w:rsidP="00676E6C">
            <w:pPr>
              <w:jc w:val="right"/>
              <w:rPr>
                <w:b/>
                <w:sz w:val="22"/>
              </w:rPr>
            </w:pPr>
            <w:r w:rsidRPr="007D2375">
              <w:rPr>
                <w:b/>
                <w:sz w:val="22"/>
              </w:rPr>
              <w:t>Contact Person</w:t>
            </w:r>
          </w:p>
        </w:tc>
        <w:tc>
          <w:tcPr>
            <w:tcW w:w="2625" w:type="dxa"/>
          </w:tcPr>
          <w:p w14:paraId="69A81CC4" w14:textId="77777777" w:rsidR="002E3C1F" w:rsidRPr="007D2375" w:rsidRDefault="002E3C1F" w:rsidP="00676E6C">
            <w:pPr>
              <w:rPr>
                <w:b/>
                <w:sz w:val="22"/>
              </w:rPr>
            </w:pPr>
          </w:p>
        </w:tc>
        <w:tc>
          <w:tcPr>
            <w:tcW w:w="1486" w:type="dxa"/>
            <w:shd w:val="clear" w:color="auto" w:fill="C9E8D3" w:themeFill="accent1" w:themeFillTint="33"/>
          </w:tcPr>
          <w:p w14:paraId="71647F0A" w14:textId="77777777" w:rsidR="002E3C1F" w:rsidRPr="007D2375" w:rsidRDefault="002E3C1F" w:rsidP="00676E6C">
            <w:pPr>
              <w:rPr>
                <w:b/>
                <w:sz w:val="22"/>
              </w:rPr>
            </w:pPr>
            <w:r w:rsidRPr="007D2375">
              <w:rPr>
                <w:b/>
                <w:sz w:val="22"/>
              </w:rPr>
              <w:t>Position</w:t>
            </w:r>
          </w:p>
        </w:tc>
        <w:tc>
          <w:tcPr>
            <w:tcW w:w="2828" w:type="dxa"/>
          </w:tcPr>
          <w:p w14:paraId="376A9BCB" w14:textId="77777777" w:rsidR="002E3C1F" w:rsidRDefault="002E3C1F" w:rsidP="00676E6C"/>
        </w:tc>
      </w:tr>
    </w:tbl>
    <w:p w14:paraId="4098630C" w14:textId="77777777" w:rsidR="002E3C1F" w:rsidRPr="00EF33E2" w:rsidRDefault="002E3C1F" w:rsidP="002E3C1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Name and details of the auspiced party"/>
      </w:tblPr>
      <w:tblGrid>
        <w:gridCol w:w="2405"/>
        <w:gridCol w:w="6939"/>
      </w:tblGrid>
      <w:tr w:rsidR="002E3C1F" w14:paraId="2FE494ED" w14:textId="77777777" w:rsidTr="00560A47">
        <w:trPr>
          <w:tblHeader/>
        </w:trPr>
        <w:tc>
          <w:tcPr>
            <w:tcW w:w="9344" w:type="dxa"/>
            <w:gridSpan w:val="2"/>
            <w:shd w:val="clear" w:color="auto" w:fill="5FBC7C" w:themeFill="accent1" w:themeFillTint="99"/>
          </w:tcPr>
          <w:p w14:paraId="311C909D" w14:textId="743837C4" w:rsidR="002E3C1F" w:rsidRPr="007D2375" w:rsidRDefault="002E3C1F" w:rsidP="00676E6C">
            <w:pPr>
              <w:pStyle w:val="ListParagraph"/>
              <w:numPr>
                <w:ilvl w:val="0"/>
                <w:numId w:val="7"/>
              </w:numPr>
              <w:rPr>
                <w:sz w:val="22"/>
              </w:rPr>
            </w:pPr>
            <w:r w:rsidRPr="007D2375">
              <w:rPr>
                <w:sz w:val="22"/>
              </w:rPr>
              <w:t>NAME AND DETAILS OF AUSPICE</w:t>
            </w:r>
            <w:bookmarkStart w:id="0" w:name="_GoBack"/>
            <w:bookmarkEnd w:id="0"/>
            <w:r w:rsidRPr="007D2375">
              <w:rPr>
                <w:sz w:val="22"/>
              </w:rPr>
              <w:t xml:space="preserve">D </w:t>
            </w:r>
            <w:r w:rsidRPr="00937356">
              <w:rPr>
                <w:rFonts w:cs="Arial"/>
                <w:sz w:val="22"/>
              </w:rPr>
              <w:t xml:space="preserve">PARTY (the </w:t>
            </w:r>
            <w:r w:rsidR="00D6328C" w:rsidRPr="00937356">
              <w:rPr>
                <w:rFonts w:cs="Arial"/>
              </w:rPr>
              <w:t>unincorporated group</w:t>
            </w:r>
            <w:r w:rsidRPr="00937356">
              <w:rPr>
                <w:rFonts w:cs="Arial"/>
                <w:sz w:val="22"/>
              </w:rPr>
              <w:t>)</w:t>
            </w:r>
          </w:p>
        </w:tc>
      </w:tr>
      <w:tr w:rsidR="002E3C1F" w14:paraId="6A42D457" w14:textId="77777777" w:rsidTr="00676E6C">
        <w:tc>
          <w:tcPr>
            <w:tcW w:w="2405" w:type="dxa"/>
            <w:shd w:val="clear" w:color="auto" w:fill="C9E8D3" w:themeFill="accent1" w:themeFillTint="33"/>
          </w:tcPr>
          <w:p w14:paraId="6F322348" w14:textId="77777777" w:rsidR="002E3C1F" w:rsidRPr="007D2375" w:rsidRDefault="002E3C1F" w:rsidP="00676E6C">
            <w:pPr>
              <w:jc w:val="right"/>
              <w:rPr>
                <w:b/>
                <w:sz w:val="22"/>
              </w:rPr>
            </w:pPr>
            <w:r w:rsidRPr="007D2375">
              <w:rPr>
                <w:b/>
                <w:sz w:val="22"/>
              </w:rPr>
              <w:t>Organisation Name</w:t>
            </w:r>
          </w:p>
        </w:tc>
        <w:tc>
          <w:tcPr>
            <w:tcW w:w="6939" w:type="dxa"/>
          </w:tcPr>
          <w:p w14:paraId="71808387" w14:textId="77777777" w:rsidR="002E3C1F" w:rsidRPr="007D2375" w:rsidRDefault="002E3C1F" w:rsidP="00676E6C">
            <w:pPr>
              <w:rPr>
                <w:sz w:val="22"/>
              </w:rPr>
            </w:pPr>
          </w:p>
        </w:tc>
      </w:tr>
      <w:tr w:rsidR="002E3C1F" w14:paraId="2648BE67" w14:textId="77777777" w:rsidTr="00676E6C">
        <w:tc>
          <w:tcPr>
            <w:tcW w:w="2405" w:type="dxa"/>
            <w:shd w:val="clear" w:color="auto" w:fill="C9E8D3" w:themeFill="accent1" w:themeFillTint="33"/>
          </w:tcPr>
          <w:p w14:paraId="20D90904" w14:textId="77777777" w:rsidR="002E3C1F" w:rsidRPr="007D2375" w:rsidRDefault="002E3C1F" w:rsidP="00676E6C">
            <w:pPr>
              <w:jc w:val="right"/>
              <w:rPr>
                <w:b/>
                <w:sz w:val="22"/>
              </w:rPr>
            </w:pPr>
            <w:r w:rsidRPr="007D2375">
              <w:rPr>
                <w:b/>
                <w:sz w:val="22"/>
              </w:rPr>
              <w:t>Contact Address</w:t>
            </w:r>
          </w:p>
        </w:tc>
        <w:tc>
          <w:tcPr>
            <w:tcW w:w="6939" w:type="dxa"/>
          </w:tcPr>
          <w:p w14:paraId="413B9826" w14:textId="77777777" w:rsidR="002E3C1F" w:rsidRPr="007D2375" w:rsidRDefault="002E3C1F" w:rsidP="00676E6C">
            <w:pPr>
              <w:rPr>
                <w:sz w:val="22"/>
              </w:rPr>
            </w:pPr>
          </w:p>
        </w:tc>
      </w:tr>
    </w:tbl>
    <w:p w14:paraId="4FBD2BAA" w14:textId="77777777" w:rsidR="002E3C1F" w:rsidRPr="002E3C1F" w:rsidRDefault="002E3C1F" w:rsidP="002E3C1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claration"/>
      </w:tblPr>
      <w:tblGrid>
        <w:gridCol w:w="1267"/>
        <w:gridCol w:w="2839"/>
        <w:gridCol w:w="2949"/>
        <w:gridCol w:w="2289"/>
      </w:tblGrid>
      <w:tr w:rsidR="002E3C1F" w14:paraId="3CD73159" w14:textId="77777777" w:rsidTr="00560A47">
        <w:trPr>
          <w:tblHeader/>
        </w:trPr>
        <w:tc>
          <w:tcPr>
            <w:tcW w:w="9344" w:type="dxa"/>
            <w:gridSpan w:val="4"/>
          </w:tcPr>
          <w:p w14:paraId="27410614" w14:textId="77777777" w:rsidR="002E3C1F" w:rsidRPr="007D2375" w:rsidRDefault="002E3C1F" w:rsidP="00676E6C">
            <w:pPr>
              <w:rPr>
                <w:b/>
                <w:sz w:val="22"/>
              </w:rPr>
            </w:pPr>
            <w:r w:rsidRPr="007D2375">
              <w:rPr>
                <w:b/>
                <w:sz w:val="22"/>
              </w:rPr>
              <w:t>Declaration</w:t>
            </w:r>
          </w:p>
          <w:p w14:paraId="049307A2" w14:textId="77777777" w:rsidR="002E3C1F" w:rsidRPr="007D2375" w:rsidRDefault="002E3C1F" w:rsidP="00676E6C">
            <w:pPr>
              <w:rPr>
                <w:sz w:val="22"/>
              </w:rPr>
            </w:pPr>
            <w:r w:rsidRPr="007D2375">
              <w:rPr>
                <w:sz w:val="22"/>
              </w:rPr>
              <w:t>By signing and submitting this form you acknowledge and declare that:</w:t>
            </w:r>
          </w:p>
          <w:p w14:paraId="17988794" w14:textId="5B998BD3" w:rsidR="002E3C1F" w:rsidRPr="007D2375" w:rsidRDefault="002E3C1F" w:rsidP="00676E6C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 w:rsidRPr="007D2375">
              <w:rPr>
                <w:sz w:val="22"/>
              </w:rPr>
              <w:t xml:space="preserve">The organisation listed as the </w:t>
            </w:r>
            <w:r w:rsidR="00D6328C">
              <w:rPr>
                <w:sz w:val="22"/>
              </w:rPr>
              <w:t>a</w:t>
            </w:r>
            <w:r w:rsidRPr="007D2375">
              <w:rPr>
                <w:sz w:val="22"/>
              </w:rPr>
              <w:t xml:space="preserve">uspicing </w:t>
            </w:r>
            <w:r w:rsidR="00D6328C">
              <w:rPr>
                <w:sz w:val="22"/>
              </w:rPr>
              <w:t>b</w:t>
            </w:r>
            <w:r w:rsidRPr="007D2375">
              <w:rPr>
                <w:sz w:val="22"/>
              </w:rPr>
              <w:t>ody in this form is authorised to submit an applicatio</w:t>
            </w:r>
            <w:r w:rsidRPr="00560A47">
              <w:rPr>
                <w:sz w:val="22"/>
              </w:rPr>
              <w:t xml:space="preserve">n to the </w:t>
            </w:r>
            <w:r w:rsidRPr="00560A47">
              <w:rPr>
                <w:i/>
                <w:sz w:val="22"/>
              </w:rPr>
              <w:t xml:space="preserve">Transition Assistance Funding Initiative </w:t>
            </w:r>
            <w:r w:rsidR="00D86009" w:rsidRPr="00560A47">
              <w:rPr>
                <w:i/>
                <w:sz w:val="22"/>
              </w:rPr>
              <w:t xml:space="preserve">which opened on </w:t>
            </w:r>
            <w:r w:rsidR="00560A47" w:rsidRPr="00560A47">
              <w:rPr>
                <w:i/>
                <w:sz w:val="22"/>
              </w:rPr>
              <w:t>23</w:t>
            </w:r>
            <w:r w:rsidR="00D86009" w:rsidRPr="00560A47">
              <w:rPr>
                <w:i/>
                <w:sz w:val="22"/>
              </w:rPr>
              <w:t xml:space="preserve"> March </w:t>
            </w:r>
            <w:r w:rsidRPr="00560A47">
              <w:rPr>
                <w:i/>
                <w:sz w:val="22"/>
              </w:rPr>
              <w:t>2019</w:t>
            </w:r>
            <w:r w:rsidRPr="007D2375">
              <w:rPr>
                <w:i/>
                <w:sz w:val="22"/>
              </w:rPr>
              <w:t xml:space="preserve"> </w:t>
            </w:r>
            <w:r w:rsidRPr="007D2375">
              <w:rPr>
                <w:sz w:val="22"/>
              </w:rPr>
              <w:t xml:space="preserve">on behalf of the organisation listed in this form as the </w:t>
            </w:r>
            <w:r w:rsidR="00D6328C">
              <w:rPr>
                <w:sz w:val="22"/>
              </w:rPr>
              <w:t>a</w:t>
            </w:r>
            <w:r w:rsidRPr="007D2375">
              <w:rPr>
                <w:sz w:val="22"/>
              </w:rPr>
              <w:t xml:space="preserve">uspiced </w:t>
            </w:r>
            <w:r w:rsidR="00D6328C">
              <w:rPr>
                <w:sz w:val="22"/>
              </w:rPr>
              <w:t>p</w:t>
            </w:r>
            <w:r w:rsidRPr="007D2375">
              <w:rPr>
                <w:sz w:val="22"/>
              </w:rPr>
              <w:t>arty;</w:t>
            </w:r>
          </w:p>
          <w:p w14:paraId="5195F54F" w14:textId="1F7E5EBB" w:rsidR="002E3C1F" w:rsidRPr="007D2375" w:rsidRDefault="002E3C1F" w:rsidP="00676E6C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 w:rsidRPr="007D2375">
              <w:rPr>
                <w:sz w:val="22"/>
              </w:rPr>
              <w:t>If the auspicing body is successful in its application, the auspicing body will receive funding and enter into a funding agreement on behalf of auspiced party;</w:t>
            </w:r>
            <w:r w:rsidR="00D6328C">
              <w:rPr>
                <w:sz w:val="22"/>
              </w:rPr>
              <w:t xml:space="preserve"> and</w:t>
            </w:r>
          </w:p>
          <w:p w14:paraId="2B7EDC53" w14:textId="5C24BACD" w:rsidR="002E3C1F" w:rsidRPr="00D6328C" w:rsidRDefault="00DD3B40" w:rsidP="00DD3B40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 w:rsidRPr="00DD3B40">
              <w:rPr>
                <w:sz w:val="22"/>
              </w:rPr>
              <w:t xml:space="preserve">You are authorised to submit the application on behalf of the </w:t>
            </w:r>
            <w:proofErr w:type="spellStart"/>
            <w:r w:rsidRPr="00DD3B40">
              <w:rPr>
                <w:sz w:val="22"/>
              </w:rPr>
              <w:t>auspiced</w:t>
            </w:r>
            <w:proofErr w:type="spellEnd"/>
            <w:r w:rsidRPr="00DD3B40">
              <w:rPr>
                <w:sz w:val="22"/>
              </w:rPr>
              <w:t xml:space="preserve"> party.</w:t>
            </w:r>
          </w:p>
        </w:tc>
      </w:tr>
      <w:tr w:rsidR="002E3C1F" w14:paraId="08D80E32" w14:textId="77777777" w:rsidTr="00D6328C">
        <w:tc>
          <w:tcPr>
            <w:tcW w:w="9344" w:type="dxa"/>
            <w:gridSpan w:val="4"/>
            <w:shd w:val="clear" w:color="auto" w:fill="C9E8D3" w:themeFill="accent1" w:themeFillTint="33"/>
          </w:tcPr>
          <w:p w14:paraId="268CF678" w14:textId="57C2E483" w:rsidR="002E3C1F" w:rsidRPr="007D2375" w:rsidRDefault="002E3C1F" w:rsidP="00676E6C">
            <w:pPr>
              <w:rPr>
                <w:b/>
                <w:sz w:val="22"/>
              </w:rPr>
            </w:pPr>
            <w:r w:rsidRPr="007D2375">
              <w:rPr>
                <w:b/>
                <w:sz w:val="22"/>
              </w:rPr>
              <w:t xml:space="preserve">Signed by a duly appointed representative of the </w:t>
            </w:r>
            <w:r w:rsidR="00D6328C">
              <w:rPr>
                <w:b/>
                <w:sz w:val="22"/>
              </w:rPr>
              <w:t>a</w:t>
            </w:r>
            <w:r w:rsidRPr="007D2375">
              <w:rPr>
                <w:b/>
                <w:sz w:val="22"/>
              </w:rPr>
              <w:t>usp</w:t>
            </w:r>
            <w:r w:rsidR="00D6328C">
              <w:rPr>
                <w:b/>
                <w:sz w:val="22"/>
              </w:rPr>
              <w:t>iced p</w:t>
            </w:r>
            <w:r w:rsidRPr="007D2375">
              <w:rPr>
                <w:b/>
                <w:sz w:val="22"/>
              </w:rPr>
              <w:t>arty</w:t>
            </w:r>
          </w:p>
        </w:tc>
      </w:tr>
      <w:tr w:rsidR="002E3C1F" w14:paraId="69333243" w14:textId="77777777" w:rsidTr="00676E6C">
        <w:tc>
          <w:tcPr>
            <w:tcW w:w="1267" w:type="dxa"/>
          </w:tcPr>
          <w:p w14:paraId="63A55B45" w14:textId="77777777" w:rsidR="002E3C1F" w:rsidRPr="007D2375" w:rsidRDefault="002E3C1F" w:rsidP="00676E6C">
            <w:pPr>
              <w:jc w:val="right"/>
              <w:rPr>
                <w:b/>
                <w:sz w:val="22"/>
              </w:rPr>
            </w:pPr>
            <w:r w:rsidRPr="007D2375">
              <w:rPr>
                <w:b/>
                <w:sz w:val="22"/>
              </w:rPr>
              <w:t>Name</w:t>
            </w:r>
          </w:p>
        </w:tc>
        <w:tc>
          <w:tcPr>
            <w:tcW w:w="2839" w:type="dxa"/>
          </w:tcPr>
          <w:p w14:paraId="59AB4E5E" w14:textId="1E875B63" w:rsidR="002E3C1F" w:rsidRPr="007D2375" w:rsidRDefault="002E3C1F" w:rsidP="00676E6C">
            <w:pPr>
              <w:rPr>
                <w:b/>
                <w:sz w:val="22"/>
              </w:rPr>
            </w:pPr>
          </w:p>
        </w:tc>
        <w:tc>
          <w:tcPr>
            <w:tcW w:w="2949" w:type="dxa"/>
          </w:tcPr>
          <w:p w14:paraId="1BEA3FFF" w14:textId="77777777" w:rsidR="002E3C1F" w:rsidRPr="007D2375" w:rsidRDefault="002E3C1F" w:rsidP="00676E6C">
            <w:pPr>
              <w:jc w:val="right"/>
              <w:rPr>
                <w:b/>
                <w:sz w:val="22"/>
              </w:rPr>
            </w:pPr>
            <w:r w:rsidRPr="007D2375">
              <w:rPr>
                <w:b/>
                <w:sz w:val="22"/>
              </w:rPr>
              <w:t>Position in Organisation</w:t>
            </w:r>
          </w:p>
        </w:tc>
        <w:tc>
          <w:tcPr>
            <w:tcW w:w="2289" w:type="dxa"/>
          </w:tcPr>
          <w:p w14:paraId="04A5D6EF" w14:textId="77777777" w:rsidR="002E3C1F" w:rsidRPr="007D2375" w:rsidRDefault="002E3C1F" w:rsidP="00676E6C">
            <w:pPr>
              <w:rPr>
                <w:sz w:val="22"/>
              </w:rPr>
            </w:pPr>
          </w:p>
        </w:tc>
      </w:tr>
      <w:tr w:rsidR="002E3C1F" w14:paraId="6CA15E59" w14:textId="77777777" w:rsidTr="00676E6C">
        <w:tc>
          <w:tcPr>
            <w:tcW w:w="1267" w:type="dxa"/>
          </w:tcPr>
          <w:p w14:paraId="6C1C3151" w14:textId="77777777" w:rsidR="002E3C1F" w:rsidRPr="007D2375" w:rsidRDefault="002E3C1F" w:rsidP="00676E6C">
            <w:pPr>
              <w:jc w:val="right"/>
              <w:rPr>
                <w:b/>
                <w:sz w:val="22"/>
              </w:rPr>
            </w:pPr>
            <w:r w:rsidRPr="007D2375">
              <w:rPr>
                <w:b/>
                <w:sz w:val="22"/>
              </w:rPr>
              <w:t>Signature</w:t>
            </w:r>
          </w:p>
        </w:tc>
        <w:tc>
          <w:tcPr>
            <w:tcW w:w="2839" w:type="dxa"/>
          </w:tcPr>
          <w:p w14:paraId="109CEFBB" w14:textId="77777777" w:rsidR="002E3C1F" w:rsidRPr="007D2375" w:rsidRDefault="002E3C1F" w:rsidP="00676E6C">
            <w:pPr>
              <w:rPr>
                <w:b/>
                <w:sz w:val="22"/>
              </w:rPr>
            </w:pPr>
          </w:p>
        </w:tc>
        <w:tc>
          <w:tcPr>
            <w:tcW w:w="2949" w:type="dxa"/>
          </w:tcPr>
          <w:p w14:paraId="6FA5A3C9" w14:textId="77777777" w:rsidR="002E3C1F" w:rsidRPr="007D2375" w:rsidRDefault="002E3C1F" w:rsidP="00676E6C">
            <w:pPr>
              <w:jc w:val="right"/>
              <w:rPr>
                <w:b/>
                <w:sz w:val="22"/>
              </w:rPr>
            </w:pPr>
            <w:r w:rsidRPr="007D2375">
              <w:rPr>
                <w:b/>
                <w:sz w:val="22"/>
              </w:rPr>
              <w:t>Date</w:t>
            </w:r>
          </w:p>
        </w:tc>
        <w:tc>
          <w:tcPr>
            <w:tcW w:w="2289" w:type="dxa"/>
          </w:tcPr>
          <w:p w14:paraId="40894178" w14:textId="77777777" w:rsidR="002E3C1F" w:rsidRPr="007D2375" w:rsidRDefault="002E3C1F" w:rsidP="00676E6C">
            <w:pPr>
              <w:rPr>
                <w:sz w:val="22"/>
              </w:rPr>
            </w:pPr>
          </w:p>
        </w:tc>
      </w:tr>
    </w:tbl>
    <w:p w14:paraId="4E8C4B87" w14:textId="3FCB1F69" w:rsidR="003C63FC" w:rsidRPr="00F74691" w:rsidRDefault="003C63FC" w:rsidP="00F74691">
      <w:pPr>
        <w:tabs>
          <w:tab w:val="left" w:pos="8339"/>
        </w:tabs>
        <w:rPr>
          <w:rFonts w:asciiTheme="minorHAnsi" w:eastAsiaTheme="majorEastAsia" w:hAnsiTheme="minorHAnsi" w:cstheme="minorHAnsi"/>
          <w:sz w:val="12"/>
          <w:szCs w:val="28"/>
        </w:rPr>
      </w:pPr>
    </w:p>
    <w:sectPr w:rsidR="003C63FC" w:rsidRPr="00F74691" w:rsidSect="00F74691">
      <w:headerReference w:type="first" r:id="rId10"/>
      <w:footerReference w:type="first" r:id="rId11"/>
      <w:pgSz w:w="11906" w:h="16838"/>
      <w:pgMar w:top="1134" w:right="1418" w:bottom="709" w:left="1134" w:header="284" w:footer="4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39756" w14:textId="77777777" w:rsidR="00D56BBE" w:rsidRDefault="00D56BBE" w:rsidP="008F3023">
      <w:pPr>
        <w:spacing w:before="0" w:after="0" w:line="240" w:lineRule="auto"/>
      </w:pPr>
      <w:r>
        <w:separator/>
      </w:r>
    </w:p>
  </w:endnote>
  <w:endnote w:type="continuationSeparator" w:id="0">
    <w:p w14:paraId="7FD0C8A5" w14:textId="77777777" w:rsidR="00D56BBE" w:rsidRDefault="00D56BBE" w:rsidP="008F30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4D061" w14:textId="4E449477" w:rsidR="00281DFB" w:rsidRDefault="00281DFB" w:rsidP="008E32D4">
    <w:pPr>
      <w:pStyle w:val="Footer"/>
      <w:jc w:val="center"/>
    </w:pPr>
  </w:p>
  <w:p w14:paraId="646B122C" w14:textId="77777777" w:rsidR="00F85669" w:rsidRDefault="00F85669" w:rsidP="00B10EB1">
    <w:pPr>
      <w:pStyle w:val="Footer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BE7F5" w14:textId="77777777" w:rsidR="00D56BBE" w:rsidRDefault="00D56BBE" w:rsidP="008F3023">
      <w:pPr>
        <w:spacing w:before="0" w:after="0" w:line="240" w:lineRule="auto"/>
      </w:pPr>
      <w:r>
        <w:separator/>
      </w:r>
    </w:p>
  </w:footnote>
  <w:footnote w:type="continuationSeparator" w:id="0">
    <w:p w14:paraId="462B11D6" w14:textId="77777777" w:rsidR="00D56BBE" w:rsidRDefault="00D56BBE" w:rsidP="008F30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6EB25" w14:textId="304F3BC8" w:rsidR="002E3C1F" w:rsidRDefault="00DB1B33" w:rsidP="002E3C1F">
    <w:pPr>
      <w:pStyle w:val="Header"/>
      <w:pBdr>
        <w:bottom w:val="single" w:sz="18" w:space="13" w:color="275D38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B54683" wp14:editId="65AC3FB2">
          <wp:simplePos x="0" y="0"/>
          <wp:positionH relativeFrom="column">
            <wp:posOffset>4782820</wp:posOffset>
          </wp:positionH>
          <wp:positionV relativeFrom="paragraph">
            <wp:posOffset>53532</wp:posOffset>
          </wp:positionV>
          <wp:extent cx="1864995" cy="1031240"/>
          <wp:effectExtent l="0" t="0" r="1905" b="0"/>
          <wp:wrapSquare wrapText="bothSides"/>
          <wp:docPr id="8" name="Picture 8" descr="No significant content" title="Boosting the Local Care Workfor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95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0D19"/>
    <w:multiLevelType w:val="hybridMultilevel"/>
    <w:tmpl w:val="3048B3E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537F"/>
    <w:multiLevelType w:val="hybridMultilevel"/>
    <w:tmpl w:val="5A48F09E"/>
    <w:lvl w:ilvl="0" w:tplc="85D00AA2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DF6"/>
    <w:multiLevelType w:val="hybridMultilevel"/>
    <w:tmpl w:val="80A49B7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5552"/>
    <w:multiLevelType w:val="hybridMultilevel"/>
    <w:tmpl w:val="FF7003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2467F"/>
    <w:multiLevelType w:val="hybridMultilevel"/>
    <w:tmpl w:val="6EA89F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533D8"/>
    <w:multiLevelType w:val="hybridMultilevel"/>
    <w:tmpl w:val="52449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246E0"/>
    <w:multiLevelType w:val="hybridMultilevel"/>
    <w:tmpl w:val="78143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71D68"/>
    <w:multiLevelType w:val="hybridMultilevel"/>
    <w:tmpl w:val="B39CF7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28"/>
    <w:rsid w:val="00011848"/>
    <w:rsid w:val="000140B8"/>
    <w:rsid w:val="0006036B"/>
    <w:rsid w:val="00081610"/>
    <w:rsid w:val="00145572"/>
    <w:rsid w:val="001510D7"/>
    <w:rsid w:val="001A7461"/>
    <w:rsid w:val="001E630D"/>
    <w:rsid w:val="001F512D"/>
    <w:rsid w:val="00222C98"/>
    <w:rsid w:val="002530E1"/>
    <w:rsid w:val="002801C2"/>
    <w:rsid w:val="00281DFB"/>
    <w:rsid w:val="002A2236"/>
    <w:rsid w:val="002B3CC6"/>
    <w:rsid w:val="002E1767"/>
    <w:rsid w:val="002E3C1F"/>
    <w:rsid w:val="00311FC7"/>
    <w:rsid w:val="003258D7"/>
    <w:rsid w:val="00353C2A"/>
    <w:rsid w:val="00357357"/>
    <w:rsid w:val="0038044C"/>
    <w:rsid w:val="00381828"/>
    <w:rsid w:val="00390FC3"/>
    <w:rsid w:val="00395D81"/>
    <w:rsid w:val="003B2BB8"/>
    <w:rsid w:val="003C63FC"/>
    <w:rsid w:val="003D34FF"/>
    <w:rsid w:val="003E2B62"/>
    <w:rsid w:val="00440CB8"/>
    <w:rsid w:val="004B54CA"/>
    <w:rsid w:val="004E5CBF"/>
    <w:rsid w:val="004F77F4"/>
    <w:rsid w:val="005016B2"/>
    <w:rsid w:val="0050273B"/>
    <w:rsid w:val="00517AE4"/>
    <w:rsid w:val="00545CA1"/>
    <w:rsid w:val="0054713E"/>
    <w:rsid w:val="00560A47"/>
    <w:rsid w:val="00567053"/>
    <w:rsid w:val="00584FC1"/>
    <w:rsid w:val="00586246"/>
    <w:rsid w:val="005877DC"/>
    <w:rsid w:val="005C3AA9"/>
    <w:rsid w:val="005E69BE"/>
    <w:rsid w:val="00621AD7"/>
    <w:rsid w:val="00632E1D"/>
    <w:rsid w:val="006A4CE7"/>
    <w:rsid w:val="007065F3"/>
    <w:rsid w:val="0073320E"/>
    <w:rsid w:val="00753403"/>
    <w:rsid w:val="00775572"/>
    <w:rsid w:val="00781EEF"/>
    <w:rsid w:val="00785261"/>
    <w:rsid w:val="007931FC"/>
    <w:rsid w:val="007B0256"/>
    <w:rsid w:val="007C20A8"/>
    <w:rsid w:val="00804789"/>
    <w:rsid w:val="0084227C"/>
    <w:rsid w:val="008565DF"/>
    <w:rsid w:val="0085710F"/>
    <w:rsid w:val="0086645D"/>
    <w:rsid w:val="0087600D"/>
    <w:rsid w:val="00876CA6"/>
    <w:rsid w:val="00877018"/>
    <w:rsid w:val="00884F2D"/>
    <w:rsid w:val="008E2A75"/>
    <w:rsid w:val="008E32D4"/>
    <w:rsid w:val="008F3023"/>
    <w:rsid w:val="008F5AA2"/>
    <w:rsid w:val="009225F0"/>
    <w:rsid w:val="00937356"/>
    <w:rsid w:val="0094563F"/>
    <w:rsid w:val="00946F56"/>
    <w:rsid w:val="009D3CCB"/>
    <w:rsid w:val="009E7884"/>
    <w:rsid w:val="00A13549"/>
    <w:rsid w:val="00A15929"/>
    <w:rsid w:val="00A30EF4"/>
    <w:rsid w:val="00A43E66"/>
    <w:rsid w:val="00A4462B"/>
    <w:rsid w:val="00A54DCB"/>
    <w:rsid w:val="00A74769"/>
    <w:rsid w:val="00AC7145"/>
    <w:rsid w:val="00AE0C94"/>
    <w:rsid w:val="00B07CC3"/>
    <w:rsid w:val="00B10569"/>
    <w:rsid w:val="00B10EB1"/>
    <w:rsid w:val="00B25125"/>
    <w:rsid w:val="00BA2DB9"/>
    <w:rsid w:val="00BB444D"/>
    <w:rsid w:val="00BD0A30"/>
    <w:rsid w:val="00BE7148"/>
    <w:rsid w:val="00C027B8"/>
    <w:rsid w:val="00C12B98"/>
    <w:rsid w:val="00C254A1"/>
    <w:rsid w:val="00C45245"/>
    <w:rsid w:val="00C57001"/>
    <w:rsid w:val="00C93312"/>
    <w:rsid w:val="00C94C20"/>
    <w:rsid w:val="00CB52CC"/>
    <w:rsid w:val="00CD623B"/>
    <w:rsid w:val="00CE1CB4"/>
    <w:rsid w:val="00D22A8A"/>
    <w:rsid w:val="00D22B7F"/>
    <w:rsid w:val="00D238A1"/>
    <w:rsid w:val="00D41460"/>
    <w:rsid w:val="00D56BBE"/>
    <w:rsid w:val="00D6328C"/>
    <w:rsid w:val="00D86009"/>
    <w:rsid w:val="00D90D3C"/>
    <w:rsid w:val="00DA231D"/>
    <w:rsid w:val="00DB1B33"/>
    <w:rsid w:val="00DD3B40"/>
    <w:rsid w:val="00E55491"/>
    <w:rsid w:val="00E708BB"/>
    <w:rsid w:val="00E71CA0"/>
    <w:rsid w:val="00EE3834"/>
    <w:rsid w:val="00F30908"/>
    <w:rsid w:val="00F7224E"/>
    <w:rsid w:val="00F74691"/>
    <w:rsid w:val="00F85669"/>
    <w:rsid w:val="00F93639"/>
    <w:rsid w:val="00FC143A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6C967"/>
  <w15:docId w15:val="{69BF7DBF-BB3C-4BBD-8B59-AF0909D9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12D"/>
    <w:pPr>
      <w:spacing w:before="120" w:after="180" w:line="280" w:lineRule="atLeast"/>
    </w:pPr>
    <w:rPr>
      <w:rFonts w:ascii="Arial" w:eastAsia="Times New Roman" w:hAnsi="Arial" w:cs="Times New Roman"/>
      <w:spacing w:val="4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2"/>
    <w:qFormat/>
    <w:rsid w:val="00F7224E"/>
    <w:pPr>
      <w:spacing w:before="360" w:after="120" w:line="240" w:lineRule="auto"/>
      <w:contextualSpacing/>
      <w:outlineLvl w:val="0"/>
    </w:pPr>
    <w:rPr>
      <w:rFonts w:ascii="Georgia" w:eastAsiaTheme="majorEastAsia" w:hAnsi="Georgia" w:cstheme="majorBidi"/>
      <w:bCs/>
      <w:color w:val="06586B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F7224E"/>
    <w:pPr>
      <w:spacing w:before="240" w:after="120" w:line="240" w:lineRule="auto"/>
      <w:outlineLvl w:val="1"/>
    </w:pPr>
    <w:rPr>
      <w:rFonts w:ascii="Georgia" w:eastAsiaTheme="majorEastAsia" w:hAnsi="Georgia" w:cstheme="majorBidi"/>
      <w:bCs/>
      <w:color w:val="06586B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CC6"/>
    <w:pPr>
      <w:spacing w:before="200" w:after="0" w:line="271" w:lineRule="auto"/>
      <w:outlineLvl w:val="2"/>
    </w:pPr>
    <w:rPr>
      <w:rFonts w:ascii="Georgia" w:eastAsiaTheme="majorEastAsia" w:hAnsi="Georgia" w:cstheme="majorBidi"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713E"/>
    <w:pPr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13E"/>
    <w:pPr>
      <w:spacing w:before="200" w:after="0"/>
      <w:outlineLvl w:val="4"/>
    </w:pPr>
    <w:rPr>
      <w:rFonts w:eastAsiaTheme="majorEastAsia" w:cstheme="majorBidi"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713E"/>
    <w:pPr>
      <w:spacing w:after="0" w:line="271" w:lineRule="auto"/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713E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4713E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7224E"/>
    <w:rPr>
      <w:rFonts w:ascii="Georgia" w:eastAsiaTheme="majorEastAsia" w:hAnsi="Georgia" w:cstheme="majorBidi"/>
      <w:bCs/>
      <w:color w:val="06586B"/>
      <w:spacing w:val="4"/>
      <w:sz w:val="36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F7224E"/>
    <w:rPr>
      <w:rFonts w:ascii="Georgia" w:eastAsiaTheme="majorEastAsia" w:hAnsi="Georgia" w:cstheme="majorBidi"/>
      <w:bCs/>
      <w:color w:val="06586B"/>
      <w:spacing w:val="4"/>
      <w:sz w:val="32"/>
      <w:szCs w:val="26"/>
      <w:lang w:eastAsia="en-AU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2B3CC6"/>
    <w:rPr>
      <w:rFonts w:ascii="Georgia" w:eastAsiaTheme="majorEastAsia" w:hAnsi="Georgia" w:cstheme="majorBidi"/>
      <w:bCs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4713E"/>
    <w:rPr>
      <w:rFonts w:ascii="Arial" w:eastAsiaTheme="majorEastAsia" w:hAnsi="Arial" w:cstheme="majorBidi"/>
      <w:b/>
      <w:bCs/>
      <w:iCs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4713E"/>
    <w:rPr>
      <w:rFonts w:ascii="Arial" w:eastAsiaTheme="majorEastAsia" w:hAnsi="Arial" w:cstheme="majorBidi"/>
      <w:bCs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54713E"/>
    <w:rPr>
      <w:rFonts w:ascii="Arial" w:eastAsiaTheme="majorEastAsia" w:hAnsi="Arial" w:cstheme="majorBidi"/>
      <w:bCs/>
      <w:iCs/>
      <w:szCs w:val="24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54713E"/>
    <w:rPr>
      <w:rFonts w:ascii="Arial" w:eastAsiaTheme="majorEastAsia" w:hAnsi="Arial" w:cstheme="majorBidi"/>
      <w:iCs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4713E"/>
    <w:rPr>
      <w:rFonts w:ascii="Arial" w:eastAsiaTheme="majorEastAsia" w:hAnsi="Arial" w:cstheme="majorBidi"/>
      <w:iCs/>
      <w:spacing w:val="5"/>
      <w:szCs w:val="2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224E"/>
    <w:pPr>
      <w:spacing w:before="1440" w:line="240" w:lineRule="auto"/>
      <w:contextualSpacing/>
    </w:pPr>
    <w:rPr>
      <w:rFonts w:ascii="Georgia" w:eastAsiaTheme="majorEastAsia" w:hAnsi="Georgia" w:cstheme="majorBidi"/>
      <w:color w:val="06586B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224E"/>
    <w:rPr>
      <w:rFonts w:ascii="Georgia" w:eastAsiaTheme="majorEastAsia" w:hAnsi="Georgia" w:cstheme="majorBidi"/>
      <w:color w:val="06586B"/>
      <w:spacing w:val="5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1F512D"/>
    <w:pPr>
      <w:spacing w:before="240" w:after="600" w:line="240" w:lineRule="auto"/>
    </w:pPr>
    <w:rPr>
      <w:rFonts w:ascii="Georgia" w:eastAsiaTheme="majorEastAsia" w:hAnsi="Georgia" w:cstheme="majorBidi"/>
      <w:iCs/>
      <w:spacing w:val="6"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1F512D"/>
    <w:rPr>
      <w:rFonts w:ascii="Georgia" w:eastAsiaTheme="majorEastAsia" w:hAnsi="Georgia" w:cstheme="majorBidi"/>
      <w:iCs/>
      <w:spacing w:val="6"/>
      <w:sz w:val="36"/>
      <w:szCs w:val="24"/>
      <w:lang w:eastAsia="en-AU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aliases w:val="Bold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customStyle="1" w:styleId="Titlepage">
    <w:name w:val="Title page"/>
    <w:basedOn w:val="Title"/>
    <w:qFormat/>
    <w:rsid w:val="00F7224E"/>
    <w:pPr>
      <w:spacing w:before="4000"/>
      <w:jc w:val="center"/>
    </w:pPr>
  </w:style>
  <w:style w:type="paragraph" w:styleId="Caption">
    <w:name w:val="caption"/>
    <w:aliases w:val="table title"/>
    <w:basedOn w:val="Normal"/>
    <w:next w:val="Normal"/>
    <w:uiPriority w:val="35"/>
    <w:unhideWhenUsed/>
    <w:rsid w:val="00781EEF"/>
    <w:rPr>
      <w:b/>
      <w:bCs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C12B98"/>
    <w:pPr>
      <w:pBdr>
        <w:bottom w:val="single" w:sz="18" w:space="1" w:color="275D38"/>
      </w:pBdr>
      <w:tabs>
        <w:tab w:val="center" w:pos="4513"/>
        <w:tab w:val="right" w:pos="9026"/>
      </w:tabs>
      <w:spacing w:before="600" w:after="720" w:line="240" w:lineRule="auto"/>
    </w:pPr>
    <w:rPr>
      <w:rFonts w:ascii="Georgia" w:hAnsi="Georgia"/>
      <w:color w:val="275D38"/>
    </w:rPr>
  </w:style>
  <w:style w:type="character" w:customStyle="1" w:styleId="HeaderChar">
    <w:name w:val="Header Char"/>
    <w:basedOn w:val="DefaultParagraphFont"/>
    <w:link w:val="Header"/>
    <w:uiPriority w:val="99"/>
    <w:rsid w:val="00C12B98"/>
    <w:rPr>
      <w:rFonts w:ascii="Georgia" w:eastAsia="Times New Roman" w:hAnsi="Georgia" w:cs="Times New Roman"/>
      <w:color w:val="275D38"/>
      <w:spacing w:val="4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F3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02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2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1"/>
    <w:qFormat/>
    <w:rsid w:val="0050273B"/>
    <w:pPr>
      <w:numPr>
        <w:numId w:val="1"/>
      </w:numPr>
      <w:tabs>
        <w:tab w:val="clear" w:pos="360"/>
        <w:tab w:val="left" w:pos="170"/>
      </w:tabs>
      <w:spacing w:before="60" w:after="120"/>
      <w:ind w:left="170" w:hanging="170"/>
    </w:pPr>
  </w:style>
  <w:style w:type="paragraph" w:customStyle="1" w:styleId="Pullouttext">
    <w:name w:val="Pullout text"/>
    <w:next w:val="Normal"/>
    <w:link w:val="PullouttextChar"/>
    <w:uiPriority w:val="3"/>
    <w:qFormat/>
    <w:rsid w:val="00F7224E"/>
    <w:pPr>
      <w:spacing w:before="120" w:after="120" w:line="280" w:lineRule="atLeast"/>
      <w:ind w:left="397"/>
      <w:contextualSpacing/>
    </w:pPr>
    <w:rPr>
      <w:rFonts w:ascii="Georgia" w:eastAsia="Times New Roman" w:hAnsi="Georgia" w:cs="Arial"/>
      <w:bCs/>
      <w:iCs/>
      <w:color w:val="06586B"/>
      <w:sz w:val="24"/>
      <w:szCs w:val="28"/>
      <w:lang w:eastAsia="en-AU"/>
    </w:rPr>
  </w:style>
  <w:style w:type="character" w:customStyle="1" w:styleId="PullouttextChar">
    <w:name w:val="Pullout text Char"/>
    <w:basedOn w:val="Heading2Char"/>
    <w:link w:val="Pullouttext"/>
    <w:uiPriority w:val="3"/>
    <w:rsid w:val="00F7224E"/>
    <w:rPr>
      <w:rFonts w:ascii="Georgia" w:eastAsia="Times New Roman" w:hAnsi="Georgia" w:cs="Arial"/>
      <w:bCs/>
      <w:iCs/>
      <w:color w:val="06586B"/>
      <w:spacing w:val="4"/>
      <w:sz w:val="24"/>
      <w:szCs w:val="28"/>
      <w:lang w:eastAsia="en-AU"/>
    </w:rPr>
  </w:style>
  <w:style w:type="character" w:styleId="Hyperlink">
    <w:name w:val="Hyperlink"/>
    <w:basedOn w:val="DefaultParagraphFont"/>
    <w:uiPriority w:val="99"/>
    <w:rsid w:val="00D22A8A"/>
    <w:rPr>
      <w:rFonts w:ascii="Arial" w:hAnsi="Arial"/>
      <w:b w:val="0"/>
      <w:color w:val="0000FF"/>
      <w:sz w:val="22"/>
      <w:u w:val="single"/>
    </w:rPr>
  </w:style>
  <w:style w:type="paragraph" w:styleId="NormalWeb">
    <w:name w:val="Normal (Web)"/>
    <w:basedOn w:val="Normal"/>
    <w:uiPriority w:val="99"/>
    <w:semiHidden/>
    <w:unhideWhenUsed/>
    <w:rsid w:val="00876CA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876C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76CA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76CA6"/>
    <w:pPr>
      <w:spacing w:after="100"/>
      <w:ind w:left="400"/>
    </w:pPr>
  </w:style>
  <w:style w:type="paragraph" w:customStyle="1" w:styleId="Smalltext">
    <w:name w:val="Small text"/>
    <w:basedOn w:val="Normal"/>
    <w:rsid w:val="0054713E"/>
    <w:pPr>
      <w:spacing w:before="480" w:after="120" w:line="240" w:lineRule="auto"/>
    </w:pPr>
    <w:rPr>
      <w:sz w:val="12"/>
      <w:szCs w:val="16"/>
      <w:lang w:val="en-US"/>
    </w:rPr>
  </w:style>
  <w:style w:type="table" w:customStyle="1" w:styleId="DSSDatatablestyle">
    <w:name w:val="DSS Data table style"/>
    <w:basedOn w:val="TableNormal"/>
    <w:uiPriority w:val="99"/>
    <w:rsid w:val="00C12B98"/>
    <w:pPr>
      <w:spacing w:after="0" w:line="240" w:lineRule="auto"/>
    </w:pPr>
    <w:rPr>
      <w:rFonts w:ascii="Arial" w:hAnsi="Arial"/>
      <w:sz w:val="24"/>
    </w:rPr>
    <w:tblPr>
      <w:tblStyleRowBandSize w:val="1"/>
      <w:tblInd w:w="113" w:type="dxa"/>
    </w:tbl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275D38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F5F5F5"/>
      </w:tcPr>
    </w:tblStylePr>
  </w:style>
  <w:style w:type="table" w:customStyle="1" w:styleId="DSSTableStyleB">
    <w:name w:val="DSS Table Style B"/>
    <w:basedOn w:val="TableNormal"/>
    <w:uiPriority w:val="99"/>
    <w:rsid w:val="002530E1"/>
    <w:pPr>
      <w:spacing w:after="0" w:line="240" w:lineRule="auto"/>
    </w:pPr>
    <w:rPr>
      <w:rFonts w:ascii="Arial" w:hAnsi="Arial"/>
      <w:sz w:val="24"/>
    </w:rPr>
    <w:tblPr>
      <w:tblStyleRowBandSize w:val="1"/>
      <w:tblInd w:w="113" w:type="dxa"/>
    </w:tbl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C2E189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78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273B"/>
    <w:rPr>
      <w:color w:val="00000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3C1F"/>
    <w:rPr>
      <w:color w:val="808080"/>
    </w:rPr>
  </w:style>
  <w:style w:type="paragraph" w:styleId="BodyText">
    <w:name w:val="Body Text"/>
    <w:link w:val="BodyTextChar"/>
    <w:qFormat/>
    <w:rsid w:val="00F74691"/>
    <w:pPr>
      <w:spacing w:before="120" w:after="140" w:line="280" w:lineRule="atLeast"/>
    </w:pPr>
    <w:rPr>
      <w:rFonts w:cs="Times New Roman"/>
      <w:color w:val="000000" w:themeColor="text1"/>
      <w:szCs w:val="20"/>
    </w:rPr>
  </w:style>
  <w:style w:type="character" w:customStyle="1" w:styleId="BodyTextChar">
    <w:name w:val="Body Text Char"/>
    <w:basedOn w:val="DefaultParagraphFont"/>
    <w:link w:val="BodyText"/>
    <w:rsid w:val="00F74691"/>
    <w:rPr>
      <w:rFonts w:cs="Times New Roman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ommunitygrants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pport@communitygrants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DSS%20Templates\DSS%20Long%20Report%20Template%20Green.dotx" TargetMode="External"/></Relationships>
</file>

<file path=word/theme/theme1.xml><?xml version="1.0" encoding="utf-8"?>
<a:theme xmlns:a="http://schemas.openxmlformats.org/drawingml/2006/main" name="DSS Green">
  <a:themeElements>
    <a:clrScheme name="DSS Gre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75D38"/>
      </a:accent1>
      <a:accent2>
        <a:srgbClr val="78BE20"/>
      </a:accent2>
      <a:accent3>
        <a:srgbClr val="C2E189"/>
      </a:accent3>
      <a:accent4>
        <a:srgbClr val="275D38"/>
      </a:accent4>
      <a:accent5>
        <a:srgbClr val="78BE20"/>
      </a:accent5>
      <a:accent6>
        <a:srgbClr val="C2E189"/>
      </a:accent6>
      <a:hlink>
        <a:srgbClr val="0000FF"/>
      </a:hlink>
      <a:folHlink>
        <a:srgbClr val="000000"/>
      </a:folHlink>
    </a:clrScheme>
    <a:fontScheme name="Stronger Relationship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097E-19C4-4A55-9BED-E9DEF2E0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 Long Report Template Green</Template>
  <TotalTime>30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Department of Social Services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creator>BUTTERFIELD, Bethany</dc:creator>
  <cp:lastModifiedBy>DONATH, Kristen</cp:lastModifiedBy>
  <cp:revision>12</cp:revision>
  <cp:lastPrinted>2014-10-23T23:51:00Z</cp:lastPrinted>
  <dcterms:created xsi:type="dcterms:W3CDTF">2019-03-05T03:45:00Z</dcterms:created>
  <dcterms:modified xsi:type="dcterms:W3CDTF">2019-03-22T03:26:00Z</dcterms:modified>
</cp:coreProperties>
</file>