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0F" w:rsidRPr="003364DB" w:rsidRDefault="004B5C0F" w:rsidP="00F77925">
      <w:pPr>
        <w:pStyle w:val="Heading1"/>
        <w:keepNext/>
        <w:keepLines/>
        <w:spacing w:before="0"/>
        <w:contextualSpacing w:val="0"/>
        <w:rPr>
          <w:rFonts w:eastAsia="Times New Roman" w:cs="Arial"/>
          <w:color w:val="365F91"/>
          <w:sz w:val="26"/>
          <w:szCs w:val="26"/>
        </w:rPr>
      </w:pPr>
      <w:bookmarkStart w:id="0" w:name="_GoBack"/>
      <w:bookmarkEnd w:id="0"/>
      <w:r w:rsidRPr="003364DB">
        <w:rPr>
          <w:rFonts w:eastAsia="Times New Roman" w:cs="Arial"/>
          <w:color w:val="365F91"/>
          <w:sz w:val="26"/>
          <w:szCs w:val="26"/>
        </w:rPr>
        <w:t>G. Supplementary Terms</w:t>
      </w:r>
    </w:p>
    <w:p w:rsidR="004B5C0F" w:rsidRPr="003364DB" w:rsidRDefault="004B5C0F" w:rsidP="004B5C0F">
      <w:pPr>
        <w:rPr>
          <w:rFonts w:eastAsia="Times New Roman" w:cs="Arial"/>
          <w:b/>
          <w:bCs/>
          <w:color w:val="365F91"/>
          <w:sz w:val="26"/>
          <w:szCs w:val="26"/>
        </w:rPr>
      </w:pPr>
      <w:r w:rsidRPr="003364DB">
        <w:rPr>
          <w:rFonts w:eastAsia="Times New Roman" w:cs="Arial"/>
          <w:b/>
          <w:bCs/>
          <w:color w:val="365F91"/>
          <w:sz w:val="26"/>
          <w:szCs w:val="26"/>
        </w:rPr>
        <w:t xml:space="preserve"> </w:t>
      </w:r>
    </w:p>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 Other Contributions </w:t>
      </w:r>
    </w:p>
    <w:p w:rsidR="004968EE" w:rsidRPr="003364DB" w:rsidRDefault="004968EE" w:rsidP="004968EE">
      <w:pPr>
        <w:spacing w:before="120" w:after="120"/>
      </w:pPr>
      <w:r w:rsidRPr="003364DB">
        <w:t>G1.1</w:t>
      </w:r>
      <w:r w:rsidRPr="003364DB">
        <w:tab/>
        <w:t>'Other Contributions' means the financial or in-kind contributions other than the Grant set out in the budget within the Activity Work Plan.</w:t>
      </w:r>
    </w:p>
    <w:p w:rsidR="004968EE" w:rsidRPr="003364DB" w:rsidRDefault="004968EE" w:rsidP="004968EE">
      <w:pPr>
        <w:spacing w:before="120" w:after="120"/>
      </w:pPr>
      <w:r w:rsidRPr="003364DB">
        <w:t>G1.2</w:t>
      </w:r>
      <w:r w:rsidRPr="003364DB">
        <w:tab/>
        <w:t xml:space="preserve">The Grantee agrees to provide, or to ensure the provision of, the Other Contributions and to use them to undertake the Activity. If the Other Contributions </w:t>
      </w:r>
      <w:proofErr w:type="gramStart"/>
      <w:r w:rsidRPr="003364DB">
        <w:t>are not provided</w:t>
      </w:r>
      <w:proofErr w:type="gramEnd"/>
      <w:r w:rsidRPr="003364DB">
        <w:t xml:space="preserve"> in accordance with this clause, then the Commonwealth may:</w:t>
      </w:r>
    </w:p>
    <w:p w:rsidR="004968EE" w:rsidRPr="003364DB" w:rsidRDefault="004968EE" w:rsidP="004968EE">
      <w:pPr>
        <w:pStyle w:val="ListParagraph"/>
        <w:spacing w:line="276" w:lineRule="auto"/>
        <w:ind w:hanging="360"/>
        <w:contextualSpacing w:val="0"/>
      </w:pPr>
      <w:r w:rsidRPr="003364DB">
        <w:t>(a)</w:t>
      </w:r>
      <w:r w:rsidRPr="003364DB">
        <w:tab/>
      </w:r>
      <w:proofErr w:type="gramStart"/>
      <w:r w:rsidRPr="003364DB">
        <w:rPr>
          <w:rFonts w:eastAsia="Times New Roman" w:cs="Arial"/>
        </w:rPr>
        <w:t>suspend</w:t>
      </w:r>
      <w:proofErr w:type="gramEnd"/>
      <w:r w:rsidRPr="003364DB">
        <w:t xml:space="preserve"> payment of the Grant until the Other Contributions are provided; or </w:t>
      </w:r>
    </w:p>
    <w:p w:rsidR="004968EE" w:rsidRPr="003364DB" w:rsidRDefault="004968EE" w:rsidP="004968EE">
      <w:pPr>
        <w:pStyle w:val="ListParagraph"/>
        <w:spacing w:line="276" w:lineRule="auto"/>
        <w:ind w:hanging="360"/>
        <w:contextualSpacing w:val="0"/>
      </w:pPr>
      <w:r w:rsidRPr="003364DB">
        <w:t>(b)</w:t>
      </w:r>
      <w:r w:rsidRPr="003364DB">
        <w:tab/>
      </w:r>
      <w:proofErr w:type="gramStart"/>
      <w:r w:rsidRPr="003364DB">
        <w:t>terminate</w:t>
      </w:r>
      <w:proofErr w:type="gramEnd"/>
      <w:r w:rsidRPr="003364DB">
        <w:t xml:space="preserve"> this Agreement in accordance with clause 18 of the General Grant Conditions.</w:t>
      </w:r>
    </w:p>
    <w:p w:rsidR="0041500D" w:rsidRPr="003364DB" w:rsidRDefault="0041500D" w:rsidP="004B5C0F">
      <w:pPr>
        <w:rPr>
          <w:rFonts w:eastAsia="Times New Roman" w:cs="Arial"/>
        </w:rPr>
      </w:pPr>
    </w:p>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G2. Activity budget </w:t>
      </w:r>
    </w:p>
    <w:p w:rsidR="004968EE" w:rsidRPr="003364DB" w:rsidRDefault="004968EE" w:rsidP="004968EE">
      <w:pPr>
        <w:spacing w:before="120" w:after="120"/>
      </w:pPr>
      <w:r w:rsidRPr="003364DB">
        <w:t>G2.1</w:t>
      </w:r>
      <w:r w:rsidRPr="003364DB">
        <w:tab/>
        <w:t>The Grantee agrees to use the Grant [and any Other Contributions] and undertake the Activity consistent with the budget within the Activity Work Plan.</w:t>
      </w:r>
    </w:p>
    <w:p w:rsidR="0041500D" w:rsidRPr="003364DB" w:rsidRDefault="0041500D" w:rsidP="0041500D"/>
    <w:p w:rsidR="00B87227" w:rsidRPr="003364DB" w:rsidRDefault="004B5C0F" w:rsidP="00B87227">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G3. Record keeping </w:t>
      </w:r>
    </w:p>
    <w:p w:rsidR="004968EE" w:rsidRPr="003364DB" w:rsidRDefault="004968EE" w:rsidP="004968EE">
      <w:pPr>
        <w:spacing w:before="120" w:after="120"/>
      </w:pPr>
      <w:r w:rsidRPr="003364DB">
        <w:t>G3. 1</w:t>
      </w:r>
      <w:r w:rsidRPr="003364DB">
        <w:tab/>
        <w:t>The Grantee agrees to maintain the following records:</w:t>
      </w:r>
    </w:p>
    <w:p w:rsidR="004968EE" w:rsidRPr="003364DB" w:rsidRDefault="004968EE" w:rsidP="004968EE">
      <w:pPr>
        <w:pStyle w:val="ListParagraph"/>
        <w:spacing w:line="276" w:lineRule="auto"/>
        <w:ind w:hanging="360"/>
        <w:contextualSpacing w:val="0"/>
      </w:pPr>
      <w:r w:rsidRPr="003364DB">
        <w:t>(a)</w:t>
      </w:r>
      <w:r w:rsidRPr="003364DB">
        <w:tab/>
      </w:r>
      <w:proofErr w:type="gramStart"/>
      <w:r w:rsidRPr="003364DB">
        <w:t>identify</w:t>
      </w:r>
      <w:proofErr w:type="gramEnd"/>
      <w:r w:rsidRPr="003364DB">
        <w:t xml:space="preserve"> the receipt and expenditure of the Grant [and any Other Contributions] separately within the Grantee's accounts and records so that at all times the Grant is identifiable; and</w:t>
      </w:r>
    </w:p>
    <w:p w:rsidR="004968EE" w:rsidRPr="003364DB" w:rsidRDefault="004968EE" w:rsidP="004968EE">
      <w:pPr>
        <w:pStyle w:val="ListParagraph"/>
        <w:spacing w:line="276" w:lineRule="auto"/>
        <w:ind w:hanging="360"/>
        <w:contextualSpacing w:val="0"/>
      </w:pPr>
      <w:r w:rsidRPr="003364DB">
        <w:t>(b)</w:t>
      </w:r>
      <w:r w:rsidRPr="003364DB">
        <w:tab/>
      </w:r>
      <w:proofErr w:type="gramStart"/>
      <w:r w:rsidRPr="003364DB">
        <w:t>keep</w:t>
      </w:r>
      <w:proofErr w:type="gramEnd"/>
      <w:r w:rsidRPr="003364DB">
        <w:t xml:space="preserve"> financial accounts and records relating to the Activity so as to enable all receipts and payments related to the Activity to be identified and reported.</w:t>
      </w:r>
    </w:p>
    <w:p w:rsidR="004968EE" w:rsidRPr="003364DB" w:rsidRDefault="004968EE" w:rsidP="003364DB">
      <w:pPr>
        <w:spacing w:before="120" w:after="120"/>
      </w:pPr>
      <w:r w:rsidRPr="003364DB">
        <w:t>G3.2</w:t>
      </w:r>
      <w:r w:rsidRPr="003364DB">
        <w:tab/>
        <w:t>The Grantee agrees to maintain the records for five years after the Completion Date and provide copies of the records to the Commonwealth representative upon request.</w:t>
      </w:r>
    </w:p>
    <w:p w:rsidR="004968EE" w:rsidRPr="003364DB" w:rsidRDefault="004968EE" w:rsidP="004968EE">
      <w:pPr>
        <w:spacing w:before="120" w:after="120"/>
      </w:pPr>
      <w:r w:rsidRPr="003364DB">
        <w:t>G3.3</w:t>
      </w:r>
      <w:r w:rsidRPr="003364DB">
        <w:tab/>
        <w:t>Term G3 survives the termination, cancellation or expiry of the Agreement.</w:t>
      </w:r>
    </w:p>
    <w:p w:rsidR="004968EE" w:rsidRPr="003364DB" w:rsidRDefault="004968EE" w:rsidP="004968EE"/>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G4. Audit </w:t>
      </w:r>
    </w:p>
    <w:p w:rsidR="00137DFD" w:rsidRPr="003364DB" w:rsidRDefault="00137DFD"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G5. Activity </w:t>
      </w:r>
      <w:r w:rsidR="003364DB" w:rsidRPr="003364DB">
        <w:rPr>
          <w:rFonts w:eastAsia="Times New Roman" w:cs="Arial"/>
          <w:color w:val="365F91"/>
          <w:sz w:val="26"/>
          <w:szCs w:val="26"/>
        </w:rPr>
        <w:t>M</w:t>
      </w:r>
      <w:r w:rsidRPr="003364DB">
        <w:rPr>
          <w:rFonts w:eastAsia="Times New Roman" w:cs="Arial"/>
          <w:color w:val="365F91"/>
          <w:sz w:val="26"/>
          <w:szCs w:val="26"/>
        </w:rPr>
        <w:t xml:space="preserve">aterial </w:t>
      </w:r>
    </w:p>
    <w:p w:rsidR="004968EE" w:rsidRPr="003364DB" w:rsidRDefault="004968EE" w:rsidP="003364DB">
      <w:pPr>
        <w:spacing w:before="120" w:after="120"/>
      </w:pPr>
      <w:r w:rsidRPr="003364DB">
        <w:t>G5.1</w:t>
      </w:r>
      <w:r w:rsidRPr="003364DB">
        <w:tab/>
        <w:t>The Grantee agrees, on request from the Commonwealth, to provide the Commonwealth with a copy of any Activity Material in the format reasonably requested by the Commonwealth.</w:t>
      </w:r>
    </w:p>
    <w:p w:rsidR="004968EE" w:rsidRPr="003364DB" w:rsidRDefault="004968EE" w:rsidP="003364DB">
      <w:pPr>
        <w:spacing w:before="120" w:after="120"/>
      </w:pPr>
      <w:r w:rsidRPr="003364DB">
        <w:t>G5.2</w:t>
      </w:r>
      <w:r w:rsidRPr="003364DB">
        <w:tab/>
        <w:t>The Grantee provides the Commonwealth a permanent, non-exclusive, irrevocable, royalty-free licence (including a right to sub licence) to use, reproduce, publish, and adapt the Activity Material.</w:t>
      </w:r>
    </w:p>
    <w:p w:rsidR="004968EE" w:rsidRPr="003364DB" w:rsidRDefault="004968EE" w:rsidP="003364DB">
      <w:pPr>
        <w:spacing w:before="120" w:after="120"/>
      </w:pPr>
      <w:r w:rsidRPr="003364DB">
        <w:t>G5.3</w:t>
      </w:r>
      <w:r w:rsidRPr="003364DB">
        <w:tab/>
        <w:t>The Grantee warrants that the provision and use of Activity Material in accordance with the Agreement will not infringe any third party’s Intellectual Property Rights.</w:t>
      </w:r>
    </w:p>
    <w:p w:rsidR="004968EE" w:rsidRPr="003364DB" w:rsidRDefault="004968EE" w:rsidP="003364DB">
      <w:pPr>
        <w:spacing w:before="120" w:after="120"/>
      </w:pPr>
      <w:r w:rsidRPr="003364DB">
        <w:t>G5.4</w:t>
      </w:r>
      <w:r w:rsidRPr="003364DB">
        <w:tab/>
        <w:t>Term G5 survives the termination, cancellation or expiry of the Agreement.</w:t>
      </w:r>
    </w:p>
    <w:p w:rsidR="00137DFD" w:rsidRPr="003364DB" w:rsidRDefault="00137DFD"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G6. Access </w:t>
      </w:r>
    </w:p>
    <w:p w:rsidR="00137DFD" w:rsidRPr="003364DB" w:rsidRDefault="004968EE" w:rsidP="003364DB">
      <w:pPr>
        <w:spacing w:before="120" w:after="120"/>
      </w:pPr>
      <w:r w:rsidRPr="003364DB">
        <w:t>Not Applicable</w:t>
      </w:r>
    </w:p>
    <w:p w:rsidR="004968EE" w:rsidRPr="003364DB" w:rsidRDefault="004968EE" w:rsidP="004968EE"/>
    <w:p w:rsidR="00137DFD"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G7. Equipment and assets</w:t>
      </w:r>
    </w:p>
    <w:p w:rsidR="004968EE" w:rsidRPr="003364DB" w:rsidRDefault="004968EE" w:rsidP="003364DB">
      <w:pPr>
        <w:spacing w:before="120" w:after="120"/>
        <w:rPr>
          <w:i/>
        </w:rPr>
      </w:pPr>
      <w:r w:rsidRPr="003364DB">
        <w:t>G7.1</w:t>
      </w:r>
      <w:r w:rsidRPr="003364DB">
        <w:tab/>
        <w:t xml:space="preserve">The Grantee agrees to obtain the Commonwealth's prior written approval to use the Grant to purchase any equipment or asset for more than $5,000 (including GST), apart from those listed in the </w:t>
      </w:r>
      <w:r w:rsidR="003364DB" w:rsidRPr="003364DB">
        <w:t>b</w:t>
      </w:r>
      <w:r w:rsidRPr="003364DB">
        <w:t xml:space="preserve">udget </w:t>
      </w:r>
      <w:r w:rsidR="003364DB" w:rsidRPr="003364DB">
        <w:t>within the Activity Work Plan.</w:t>
      </w:r>
    </w:p>
    <w:p w:rsidR="004968EE" w:rsidRPr="003364DB" w:rsidRDefault="004968EE" w:rsidP="003364DB">
      <w:pPr>
        <w:spacing w:before="120" w:after="120"/>
      </w:pPr>
      <w:r w:rsidRPr="003364DB">
        <w:t>G7.2</w:t>
      </w:r>
      <w:r w:rsidRPr="003364DB">
        <w:tab/>
        <w:t xml:space="preserve">The Grantee agrees to maintain a register of all equipment and assets purchased for $5,000 (including GST) or more with the Grant in the form specified below and to provide the register to the Commonwealth upon request. </w:t>
      </w:r>
    </w:p>
    <w:p w:rsidR="004968EE" w:rsidRPr="003364DB" w:rsidRDefault="004968EE" w:rsidP="004968E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491"/>
        <w:gridCol w:w="1664"/>
        <w:gridCol w:w="1785"/>
        <w:gridCol w:w="1792"/>
        <w:gridCol w:w="1113"/>
      </w:tblGrid>
      <w:tr w:rsidR="004968EE" w:rsidRPr="003364DB" w:rsidTr="002F2E00">
        <w:trPr>
          <w:cantSplit/>
          <w:tblHeader/>
        </w:trPr>
        <w:tc>
          <w:tcPr>
            <w:tcW w:w="1292" w:type="dxa"/>
          </w:tcPr>
          <w:p w:rsidR="004968EE" w:rsidRPr="003364DB" w:rsidRDefault="004968EE" w:rsidP="002F2E00">
            <w:pPr>
              <w:rPr>
                <w:rFonts w:ascii="Times New Roman" w:hAnsi="Times New Roman"/>
                <w:b/>
              </w:rPr>
            </w:pPr>
            <w:r w:rsidRPr="003364DB">
              <w:rPr>
                <w:rFonts w:ascii="Times New Roman" w:hAnsi="Times New Roman"/>
                <w:b/>
              </w:rPr>
              <w:t xml:space="preserve">Item Number </w:t>
            </w:r>
          </w:p>
        </w:tc>
        <w:tc>
          <w:tcPr>
            <w:tcW w:w="1623" w:type="dxa"/>
          </w:tcPr>
          <w:p w:rsidR="004968EE" w:rsidRPr="003364DB" w:rsidRDefault="004968EE" w:rsidP="002F2E00">
            <w:pPr>
              <w:rPr>
                <w:rFonts w:ascii="Times New Roman" w:hAnsi="Times New Roman"/>
                <w:b/>
              </w:rPr>
            </w:pPr>
            <w:r w:rsidRPr="003364DB">
              <w:rPr>
                <w:rFonts w:ascii="Times New Roman" w:hAnsi="Times New Roman"/>
                <w:b/>
              </w:rPr>
              <w:t xml:space="preserve">Description </w:t>
            </w:r>
          </w:p>
        </w:tc>
        <w:tc>
          <w:tcPr>
            <w:tcW w:w="1754" w:type="dxa"/>
          </w:tcPr>
          <w:p w:rsidR="004968EE" w:rsidRPr="003364DB" w:rsidRDefault="004968EE" w:rsidP="002F2E00">
            <w:pPr>
              <w:rPr>
                <w:rFonts w:ascii="Times New Roman" w:hAnsi="Times New Roman"/>
                <w:b/>
              </w:rPr>
            </w:pPr>
            <w:r w:rsidRPr="003364DB">
              <w:rPr>
                <w:rFonts w:ascii="Times New Roman" w:hAnsi="Times New Roman"/>
                <w:b/>
              </w:rPr>
              <w:t>Grant Contributions</w:t>
            </w:r>
          </w:p>
        </w:tc>
        <w:tc>
          <w:tcPr>
            <w:tcW w:w="1960" w:type="dxa"/>
          </w:tcPr>
          <w:p w:rsidR="004968EE" w:rsidRPr="003364DB" w:rsidRDefault="004968EE" w:rsidP="002F2E00">
            <w:pPr>
              <w:rPr>
                <w:rFonts w:ascii="Times New Roman" w:hAnsi="Times New Roman"/>
                <w:b/>
              </w:rPr>
            </w:pPr>
            <w:r w:rsidRPr="003364DB">
              <w:rPr>
                <w:rFonts w:ascii="Times New Roman" w:hAnsi="Times New Roman"/>
                <w:b/>
              </w:rPr>
              <w:t>Other Contributions - Grantee</w:t>
            </w:r>
          </w:p>
        </w:tc>
        <w:tc>
          <w:tcPr>
            <w:tcW w:w="1973" w:type="dxa"/>
          </w:tcPr>
          <w:p w:rsidR="004968EE" w:rsidRPr="003364DB" w:rsidRDefault="004968EE" w:rsidP="002F2E00">
            <w:pPr>
              <w:rPr>
                <w:rFonts w:ascii="Times New Roman" w:hAnsi="Times New Roman"/>
                <w:b/>
              </w:rPr>
            </w:pPr>
            <w:r w:rsidRPr="003364DB">
              <w:rPr>
                <w:rFonts w:ascii="Times New Roman" w:hAnsi="Times New Roman"/>
                <w:b/>
              </w:rPr>
              <w:t>Other Contributions – Third Parties</w:t>
            </w:r>
          </w:p>
        </w:tc>
        <w:tc>
          <w:tcPr>
            <w:tcW w:w="1366" w:type="dxa"/>
          </w:tcPr>
          <w:p w:rsidR="004968EE" w:rsidRPr="003364DB" w:rsidRDefault="004968EE" w:rsidP="002F2E00">
            <w:pPr>
              <w:rPr>
                <w:rFonts w:ascii="Times New Roman" w:hAnsi="Times New Roman"/>
                <w:b/>
              </w:rPr>
            </w:pPr>
            <w:r w:rsidRPr="003364DB">
              <w:rPr>
                <w:rFonts w:ascii="Times New Roman" w:hAnsi="Times New Roman"/>
                <w:b/>
              </w:rPr>
              <w:t>Total Cost</w:t>
            </w:r>
          </w:p>
        </w:tc>
      </w:tr>
      <w:tr w:rsidR="004968EE" w:rsidRPr="003364DB" w:rsidTr="002F2E00">
        <w:tc>
          <w:tcPr>
            <w:tcW w:w="1292"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reference</w:t>
            </w:r>
            <w:r w:rsidRPr="003364DB">
              <w:rPr>
                <w:rFonts w:ascii="Times New Roman" w:hAnsi="Times New Roman"/>
                <w:sz w:val="18"/>
                <w:szCs w:val="18"/>
              </w:rPr>
              <w:t>]</w:t>
            </w:r>
          </w:p>
        </w:tc>
        <w:tc>
          <w:tcPr>
            <w:tcW w:w="1623"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description of the equipment or asset</w:t>
            </w:r>
            <w:r w:rsidRPr="003364DB">
              <w:rPr>
                <w:rFonts w:ascii="Times New Roman" w:hAnsi="Times New Roman"/>
                <w:sz w:val="18"/>
                <w:szCs w:val="18"/>
              </w:rPr>
              <w:t>]</w:t>
            </w:r>
          </w:p>
        </w:tc>
        <w:tc>
          <w:tcPr>
            <w:tcW w:w="1754"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amount of Grant contributed to this item</w:t>
            </w:r>
            <w:r w:rsidRPr="003364DB">
              <w:rPr>
                <w:rFonts w:ascii="Times New Roman" w:hAnsi="Times New Roman"/>
                <w:sz w:val="18"/>
                <w:szCs w:val="18"/>
              </w:rPr>
              <w:t>]</w:t>
            </w:r>
          </w:p>
        </w:tc>
        <w:tc>
          <w:tcPr>
            <w:tcW w:w="1960"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amount of Grantees own funds contributed to this item</w:t>
            </w:r>
            <w:r w:rsidRPr="003364DB">
              <w:rPr>
                <w:rFonts w:ascii="Times New Roman" w:hAnsi="Times New Roman"/>
                <w:sz w:val="18"/>
                <w:szCs w:val="18"/>
              </w:rPr>
              <w:t>]</w:t>
            </w:r>
          </w:p>
        </w:tc>
        <w:tc>
          <w:tcPr>
            <w:tcW w:w="1973" w:type="dxa"/>
          </w:tcPr>
          <w:p w:rsidR="004968EE" w:rsidRPr="003364DB" w:rsidRDefault="004968EE" w:rsidP="002F2E00">
            <w:pPr>
              <w:rPr>
                <w:rFonts w:ascii="Times New Roman" w:hAnsi="Times New Roman"/>
                <w:i/>
                <w:sz w:val="18"/>
                <w:szCs w:val="18"/>
              </w:rPr>
            </w:pPr>
            <w:r w:rsidRPr="003364DB">
              <w:rPr>
                <w:rFonts w:ascii="Times New Roman" w:hAnsi="Times New Roman"/>
                <w:sz w:val="18"/>
                <w:szCs w:val="18"/>
              </w:rPr>
              <w:t>[</w:t>
            </w:r>
            <w:r w:rsidRPr="003364DB">
              <w:rPr>
                <w:rFonts w:ascii="Times New Roman" w:hAnsi="Times New Roman"/>
                <w:i/>
                <w:sz w:val="18"/>
                <w:szCs w:val="18"/>
              </w:rPr>
              <w:t>insert amount of other sources of funding contributed to this item</w:t>
            </w:r>
            <w:r w:rsidRPr="003364DB">
              <w:rPr>
                <w:rFonts w:ascii="Times New Roman" w:hAnsi="Times New Roman"/>
                <w:sz w:val="18"/>
                <w:szCs w:val="18"/>
              </w:rPr>
              <w:t>]</w:t>
            </w:r>
          </w:p>
        </w:tc>
        <w:tc>
          <w:tcPr>
            <w:tcW w:w="1366"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total amount cost of the item</w:t>
            </w:r>
            <w:r w:rsidRPr="003364DB">
              <w:rPr>
                <w:rFonts w:ascii="Times New Roman" w:hAnsi="Times New Roman"/>
                <w:sz w:val="18"/>
                <w:szCs w:val="18"/>
              </w:rPr>
              <w:t>]</w:t>
            </w:r>
          </w:p>
        </w:tc>
      </w:tr>
    </w:tbl>
    <w:p w:rsidR="004968EE" w:rsidRPr="003364DB" w:rsidRDefault="004968EE" w:rsidP="004968EE">
      <w:pPr>
        <w:rPr>
          <w:b/>
        </w:rPr>
      </w:pPr>
    </w:p>
    <w:p w:rsidR="004968EE" w:rsidRPr="003364DB" w:rsidRDefault="004968EE" w:rsidP="003364DB">
      <w:pPr>
        <w:spacing w:before="120" w:after="120"/>
      </w:pPr>
      <w:r w:rsidRPr="003364DB">
        <w:t>G7.3</w:t>
      </w:r>
      <w:r w:rsidRPr="003364DB">
        <w:tab/>
        <w:t>The Grantee agrees to use the equipment and assets for the purposes of the Activity.</w:t>
      </w:r>
    </w:p>
    <w:p w:rsidR="004968EE" w:rsidRPr="003364DB" w:rsidRDefault="004968EE" w:rsidP="003364DB">
      <w:pPr>
        <w:spacing w:before="120" w:after="120"/>
      </w:pPr>
      <w:r w:rsidRPr="003364DB">
        <w:t>G7.4</w:t>
      </w:r>
      <w:r w:rsidRPr="003364DB">
        <w:tab/>
        <w:t>The Grantee agrees that the proceeds of any equipment and assets purchased with the Grant disposed of during the Activity must be treated as part of the Grant and used for the purposes of the Activity.</w:t>
      </w:r>
    </w:p>
    <w:p w:rsidR="00F77925" w:rsidRPr="003364DB" w:rsidRDefault="00F77925" w:rsidP="00137DFD"/>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G8. Relevant qualifications or skills </w:t>
      </w:r>
    </w:p>
    <w:p w:rsidR="00137DFD" w:rsidRPr="003364DB" w:rsidRDefault="00137DFD" w:rsidP="003364DB">
      <w:pPr>
        <w:spacing w:before="120" w:after="120"/>
      </w:pPr>
      <w:r w:rsidRPr="003364DB">
        <w:t>Not Applicable</w:t>
      </w:r>
    </w:p>
    <w:p w:rsidR="00137DFD" w:rsidRPr="003364DB" w:rsidRDefault="00137DFD"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G9. Activity specific legislation, policies and industry standards </w:t>
      </w:r>
    </w:p>
    <w:p w:rsidR="00137DFD" w:rsidRPr="003364DB" w:rsidRDefault="00137DFD"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G10. Commonwealth Material, facilities and assistance </w:t>
      </w:r>
    </w:p>
    <w:p w:rsidR="00B87227" w:rsidRPr="003364DB" w:rsidRDefault="00B87227"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G11. Jurisdiction </w:t>
      </w:r>
    </w:p>
    <w:p w:rsidR="00B87227" w:rsidRPr="003364DB" w:rsidRDefault="00B87227" w:rsidP="003364DB">
      <w:pPr>
        <w:spacing w:before="120" w:after="120"/>
      </w:pPr>
      <w:r w:rsidRPr="003364DB">
        <w:t>G11.1</w:t>
      </w:r>
      <w:r w:rsidRPr="003364DB">
        <w:tab/>
      </w:r>
      <w:proofErr w:type="gramStart"/>
      <w:r w:rsidRPr="003364DB">
        <w:t>This Agreement is governed by the law of the Australian Capital Territory</w:t>
      </w:r>
      <w:proofErr w:type="gramEnd"/>
      <w:r w:rsidRPr="003364DB">
        <w:t>.</w:t>
      </w:r>
    </w:p>
    <w:p w:rsidR="004B5C0F" w:rsidRPr="003364DB" w:rsidRDefault="004B5C0F" w:rsidP="004B5C0F"/>
    <w:p w:rsidR="00B87227"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G12. Grantee Trustee of a Trust </w:t>
      </w:r>
    </w:p>
    <w:p w:rsidR="00B87227" w:rsidRDefault="00B87227" w:rsidP="003364DB">
      <w:pPr>
        <w:spacing w:before="120" w:after="120"/>
      </w:pPr>
      <w:r w:rsidRPr="003364DB">
        <w:t>Not Applicable</w:t>
      </w:r>
    </w:p>
    <w:p w:rsidR="004B5C0F" w:rsidRPr="00B87227" w:rsidRDefault="004B5C0F" w:rsidP="00B87227"/>
    <w:sectPr w:rsidR="004B5C0F" w:rsidRPr="00B872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67" w:rsidRDefault="00FE3267" w:rsidP="00B04ED8">
      <w:r>
        <w:separator/>
      </w:r>
    </w:p>
  </w:endnote>
  <w:endnote w:type="continuationSeparator" w:id="0">
    <w:p w:rsidR="00FE3267" w:rsidRDefault="00FE3267"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14D65">
    <w:pPr>
      <w:pStyle w:val="Footer"/>
    </w:pPr>
    <w:r>
      <w:t xml:space="preserve">Simple Grant Agreement Supplementary Terms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67" w:rsidRDefault="00FE3267" w:rsidP="00B04ED8">
      <w:r>
        <w:separator/>
      </w:r>
    </w:p>
  </w:footnote>
  <w:footnote w:type="continuationSeparator" w:id="0">
    <w:p w:rsidR="00FE3267" w:rsidRDefault="00FE3267"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57170"/>
      <w:docPartObj>
        <w:docPartGallery w:val="Watermarks"/>
        <w:docPartUnique/>
      </w:docPartObj>
    </w:sdtPr>
    <w:sdtEndPr/>
    <w:sdtContent>
      <w:p w:rsidR="00B04ED8" w:rsidRDefault="00FE326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137DFD"/>
    <w:rsid w:val="0018166C"/>
    <w:rsid w:val="00184825"/>
    <w:rsid w:val="001E630D"/>
    <w:rsid w:val="00284DC9"/>
    <w:rsid w:val="003364DB"/>
    <w:rsid w:val="003B2BB8"/>
    <w:rsid w:val="003D34FF"/>
    <w:rsid w:val="0041500D"/>
    <w:rsid w:val="004266F9"/>
    <w:rsid w:val="004968EE"/>
    <w:rsid w:val="004B54CA"/>
    <w:rsid w:val="004B5C0F"/>
    <w:rsid w:val="004D4858"/>
    <w:rsid w:val="004E5CBF"/>
    <w:rsid w:val="005C3AA9"/>
    <w:rsid w:val="00621FC5"/>
    <w:rsid w:val="00637B02"/>
    <w:rsid w:val="00683A84"/>
    <w:rsid w:val="006863F5"/>
    <w:rsid w:val="006A3932"/>
    <w:rsid w:val="006A4CE7"/>
    <w:rsid w:val="00785261"/>
    <w:rsid w:val="007B0256"/>
    <w:rsid w:val="0082052D"/>
    <w:rsid w:val="0083177B"/>
    <w:rsid w:val="009225F0"/>
    <w:rsid w:val="0093462C"/>
    <w:rsid w:val="00953795"/>
    <w:rsid w:val="00974189"/>
    <w:rsid w:val="009B2C0A"/>
    <w:rsid w:val="00A652C4"/>
    <w:rsid w:val="00B04ED8"/>
    <w:rsid w:val="00B87227"/>
    <w:rsid w:val="00B91E3E"/>
    <w:rsid w:val="00BA2DB9"/>
    <w:rsid w:val="00BE7148"/>
    <w:rsid w:val="00C84DD7"/>
    <w:rsid w:val="00C974B3"/>
    <w:rsid w:val="00CB5863"/>
    <w:rsid w:val="00CC6A60"/>
    <w:rsid w:val="00CD4CA5"/>
    <w:rsid w:val="00DA243A"/>
    <w:rsid w:val="00DC07AC"/>
    <w:rsid w:val="00E01091"/>
    <w:rsid w:val="00E14D65"/>
    <w:rsid w:val="00E273E4"/>
    <w:rsid w:val="00E444C2"/>
    <w:rsid w:val="00EF24A8"/>
    <w:rsid w:val="00F30AFE"/>
    <w:rsid w:val="00F77925"/>
    <w:rsid w:val="00FC7961"/>
    <w:rsid w:val="00FE3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FC7961"/>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4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2"/>
    <w:rPr>
      <w:rFonts w:ascii="Segoe UI" w:hAnsi="Segoe UI" w:cs="Segoe UI"/>
      <w:sz w:val="18"/>
      <w:szCs w:val="18"/>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4968E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52971">
      <w:bodyDiv w:val="1"/>
      <w:marLeft w:val="0"/>
      <w:marRight w:val="0"/>
      <w:marTop w:val="0"/>
      <w:marBottom w:val="0"/>
      <w:divBdr>
        <w:top w:val="none" w:sz="0" w:space="0" w:color="auto"/>
        <w:left w:val="none" w:sz="0" w:space="0" w:color="auto"/>
        <w:bottom w:val="none" w:sz="0" w:space="0" w:color="auto"/>
        <w:right w:val="none" w:sz="0" w:space="0" w:color="auto"/>
      </w:divBdr>
    </w:div>
    <w:div w:id="1503158936">
      <w:bodyDiv w:val="1"/>
      <w:marLeft w:val="0"/>
      <w:marRight w:val="0"/>
      <w:marTop w:val="0"/>
      <w:marBottom w:val="0"/>
      <w:divBdr>
        <w:top w:val="none" w:sz="0" w:space="0" w:color="auto"/>
        <w:left w:val="none" w:sz="0" w:space="0" w:color="auto"/>
        <w:bottom w:val="none" w:sz="0" w:space="0" w:color="auto"/>
        <w:right w:val="none" w:sz="0" w:space="0" w:color="auto"/>
      </w:divBdr>
    </w:div>
    <w:div w:id="1624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2019-10-30T04:42:00Z</dcterms:created>
  <dcterms:modified xsi:type="dcterms:W3CDTF">2019-10-30T04:42:00Z</dcterms:modified>
</cp:coreProperties>
</file>