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9FF8C" w14:textId="77777777" w:rsidR="00703718" w:rsidRDefault="00703718" w:rsidP="00703718">
      <w:pPr>
        <w:pStyle w:val="Heading2"/>
        <w:rPr>
          <w:rFonts w:asciiTheme="minorHAnsi" w:hAnsiTheme="minorHAnsi" w:cstheme="minorHAnsi"/>
          <w:sz w:val="32"/>
          <w:szCs w:val="32"/>
        </w:rPr>
      </w:pPr>
      <w:bookmarkStart w:id="0" w:name="_GoBack"/>
      <w:bookmarkEnd w:id="0"/>
      <w:r>
        <w:rPr>
          <w:rFonts w:asciiTheme="minorHAnsi" w:hAnsiTheme="minorHAnsi" w:cstheme="minorHAnsi"/>
          <w:sz w:val="32"/>
          <w:szCs w:val="32"/>
        </w:rPr>
        <w:t>Commonwealth Standard Grant Agreement</w:t>
      </w:r>
      <w:r>
        <w:rPr>
          <w:rFonts w:asciiTheme="minorHAnsi" w:hAnsiTheme="minorHAnsi" w:cstheme="minorHAnsi"/>
          <w:sz w:val="32"/>
          <w:szCs w:val="32"/>
        </w:rPr>
        <w:tab/>
      </w:r>
    </w:p>
    <w:tbl>
      <w:tblPr>
        <w:tblStyle w:val="TableGrid"/>
        <w:tblpPr w:leftFromText="180" w:rightFromText="180" w:vertAnchor="page" w:horzAnchor="margin" w:tblpXSpec="right" w:tblpY="1221"/>
        <w:tblW w:w="2268" w:type="pct"/>
        <w:tblLook w:val="04A0" w:firstRow="1" w:lastRow="0" w:firstColumn="1" w:lastColumn="0" w:noHBand="0" w:noVBand="1"/>
        <w:tblCaption w:val="Organisation, Agreement, Schedule and Activity ID"/>
      </w:tblPr>
      <w:tblGrid>
        <w:gridCol w:w="2061"/>
        <w:gridCol w:w="2231"/>
      </w:tblGrid>
      <w:tr w:rsidR="00703718" w14:paraId="0B638326" w14:textId="77777777" w:rsidTr="005814CF">
        <w:trPr>
          <w:tblHeader/>
        </w:trPr>
        <w:tc>
          <w:tcPr>
            <w:tcW w:w="2401" w:type="pct"/>
            <w:tcBorders>
              <w:top w:val="single" w:sz="4" w:space="0" w:color="auto"/>
              <w:left w:val="single" w:sz="4" w:space="0" w:color="auto"/>
              <w:bottom w:val="single" w:sz="4" w:space="0" w:color="auto"/>
              <w:right w:val="single" w:sz="4" w:space="0" w:color="auto"/>
            </w:tcBorders>
            <w:hideMark/>
          </w:tcPr>
          <w:p w14:paraId="730D8854" w14:textId="77777777" w:rsidR="00703718" w:rsidRPr="00703718" w:rsidRDefault="00703718">
            <w:pPr>
              <w:pStyle w:val="Heading1"/>
              <w:spacing w:before="60" w:after="60"/>
              <w:outlineLvl w:val="0"/>
              <w:rPr>
                <w:rFonts w:asciiTheme="minorHAnsi" w:hAnsiTheme="minorHAnsi" w:cstheme="minorHAnsi"/>
                <w:b w:val="0"/>
                <w:sz w:val="24"/>
              </w:rPr>
            </w:pPr>
            <w:r w:rsidRPr="00703718">
              <w:rPr>
                <w:rFonts w:asciiTheme="minorHAnsi" w:hAnsiTheme="minorHAnsi" w:cstheme="minorHAnsi"/>
                <w:b w:val="0"/>
                <w:bCs w:val="0"/>
                <w:sz w:val="24"/>
              </w:rPr>
              <w:t>Organisation ID:</w:t>
            </w:r>
          </w:p>
        </w:tc>
        <w:tc>
          <w:tcPr>
            <w:tcW w:w="2599" w:type="pct"/>
            <w:tcBorders>
              <w:top w:val="single" w:sz="4" w:space="0" w:color="auto"/>
              <w:left w:val="single" w:sz="4" w:space="0" w:color="auto"/>
              <w:bottom w:val="single" w:sz="4" w:space="0" w:color="auto"/>
              <w:right w:val="single" w:sz="4" w:space="0" w:color="auto"/>
            </w:tcBorders>
          </w:tcPr>
          <w:p w14:paraId="693402FD" w14:textId="5DC68EEB" w:rsidR="00703718" w:rsidRPr="00703718" w:rsidRDefault="00703718">
            <w:pPr>
              <w:pStyle w:val="Heading1"/>
              <w:spacing w:before="60" w:after="60"/>
              <w:outlineLvl w:val="0"/>
              <w:rPr>
                <w:rFonts w:asciiTheme="minorHAnsi" w:hAnsiTheme="minorHAnsi" w:cstheme="minorHAnsi"/>
                <w:b w:val="0"/>
                <w:bCs w:val="0"/>
                <w:color w:val="000000" w:themeColor="text1"/>
                <w:sz w:val="24"/>
                <w:highlight w:val="cyan"/>
              </w:rPr>
            </w:pPr>
          </w:p>
        </w:tc>
      </w:tr>
      <w:tr w:rsidR="00703718" w14:paraId="5C133EF3" w14:textId="77777777" w:rsidTr="005814CF">
        <w:tc>
          <w:tcPr>
            <w:tcW w:w="2401" w:type="pct"/>
            <w:tcBorders>
              <w:top w:val="single" w:sz="4" w:space="0" w:color="auto"/>
              <w:left w:val="single" w:sz="4" w:space="0" w:color="auto"/>
              <w:bottom w:val="single" w:sz="4" w:space="0" w:color="auto"/>
              <w:right w:val="single" w:sz="4" w:space="0" w:color="auto"/>
            </w:tcBorders>
            <w:hideMark/>
          </w:tcPr>
          <w:p w14:paraId="03AAF71D"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Agreement ID:</w:t>
            </w:r>
          </w:p>
        </w:tc>
        <w:tc>
          <w:tcPr>
            <w:tcW w:w="2599" w:type="pct"/>
            <w:tcBorders>
              <w:top w:val="single" w:sz="4" w:space="0" w:color="auto"/>
              <w:left w:val="single" w:sz="4" w:space="0" w:color="auto"/>
              <w:bottom w:val="single" w:sz="4" w:space="0" w:color="auto"/>
              <w:right w:val="single" w:sz="4" w:space="0" w:color="auto"/>
            </w:tcBorders>
          </w:tcPr>
          <w:p w14:paraId="50D6D0C0" w14:textId="65DC0FD4" w:rsidR="00703718" w:rsidRPr="00703718" w:rsidRDefault="00703718">
            <w:pPr>
              <w:pStyle w:val="Heading1"/>
              <w:spacing w:before="60" w:after="60"/>
              <w:outlineLvl w:val="0"/>
              <w:rPr>
                <w:rFonts w:asciiTheme="minorHAnsi" w:hAnsiTheme="minorHAnsi" w:cstheme="minorHAnsi"/>
                <w:b w:val="0"/>
                <w:bCs w:val="0"/>
                <w:color w:val="000000" w:themeColor="text1"/>
                <w:sz w:val="24"/>
                <w:highlight w:val="cyan"/>
              </w:rPr>
            </w:pPr>
          </w:p>
        </w:tc>
      </w:tr>
      <w:tr w:rsidR="00703718" w14:paraId="114C5B1F" w14:textId="77777777" w:rsidTr="005814CF">
        <w:tc>
          <w:tcPr>
            <w:tcW w:w="2401" w:type="pct"/>
            <w:tcBorders>
              <w:top w:val="single" w:sz="4" w:space="0" w:color="auto"/>
              <w:left w:val="single" w:sz="4" w:space="0" w:color="auto"/>
              <w:bottom w:val="single" w:sz="4" w:space="0" w:color="auto"/>
              <w:right w:val="single" w:sz="4" w:space="0" w:color="auto"/>
            </w:tcBorders>
            <w:hideMark/>
          </w:tcPr>
          <w:p w14:paraId="6962CB03"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Schedule ID:</w:t>
            </w:r>
          </w:p>
        </w:tc>
        <w:tc>
          <w:tcPr>
            <w:tcW w:w="2599" w:type="pct"/>
            <w:tcBorders>
              <w:top w:val="single" w:sz="4" w:space="0" w:color="auto"/>
              <w:left w:val="single" w:sz="4" w:space="0" w:color="auto"/>
              <w:bottom w:val="single" w:sz="4" w:space="0" w:color="auto"/>
              <w:right w:val="single" w:sz="4" w:space="0" w:color="auto"/>
            </w:tcBorders>
          </w:tcPr>
          <w:p w14:paraId="0E133106" w14:textId="3D0CF77F" w:rsidR="00703718" w:rsidRPr="00703718" w:rsidRDefault="00703718">
            <w:pPr>
              <w:pStyle w:val="Heading1"/>
              <w:spacing w:before="60" w:after="60"/>
              <w:outlineLvl w:val="0"/>
              <w:rPr>
                <w:rFonts w:asciiTheme="minorHAnsi" w:hAnsiTheme="minorHAnsi" w:cstheme="minorHAnsi"/>
                <w:b w:val="0"/>
                <w:bCs w:val="0"/>
                <w:color w:val="000000" w:themeColor="text1"/>
                <w:sz w:val="24"/>
                <w:highlight w:val="cyan"/>
              </w:rPr>
            </w:pPr>
          </w:p>
        </w:tc>
      </w:tr>
      <w:tr w:rsidR="00703718" w14:paraId="5D6E3DA7" w14:textId="77777777" w:rsidTr="005814CF">
        <w:tc>
          <w:tcPr>
            <w:tcW w:w="2401" w:type="pct"/>
            <w:tcBorders>
              <w:top w:val="single" w:sz="4" w:space="0" w:color="auto"/>
              <w:left w:val="single" w:sz="4" w:space="0" w:color="auto"/>
              <w:bottom w:val="single" w:sz="4" w:space="0" w:color="auto"/>
              <w:right w:val="single" w:sz="4" w:space="0" w:color="auto"/>
            </w:tcBorders>
            <w:hideMark/>
          </w:tcPr>
          <w:p w14:paraId="3950609F"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Activity ID:</w:t>
            </w:r>
          </w:p>
        </w:tc>
        <w:tc>
          <w:tcPr>
            <w:tcW w:w="2599" w:type="pct"/>
            <w:tcBorders>
              <w:top w:val="single" w:sz="4" w:space="0" w:color="auto"/>
              <w:left w:val="single" w:sz="4" w:space="0" w:color="auto"/>
              <w:bottom w:val="single" w:sz="4" w:space="0" w:color="auto"/>
              <w:right w:val="single" w:sz="4" w:space="0" w:color="auto"/>
            </w:tcBorders>
          </w:tcPr>
          <w:p w14:paraId="5B977B9E" w14:textId="33B4CD26" w:rsidR="00703718" w:rsidRPr="00703718" w:rsidRDefault="00703718">
            <w:pPr>
              <w:pStyle w:val="Heading1"/>
              <w:spacing w:before="60" w:after="60"/>
              <w:outlineLvl w:val="0"/>
              <w:rPr>
                <w:rFonts w:asciiTheme="minorHAnsi" w:hAnsiTheme="minorHAnsi" w:cstheme="minorHAnsi"/>
                <w:b w:val="0"/>
                <w:bCs w:val="0"/>
                <w:color w:val="000000" w:themeColor="text1"/>
                <w:sz w:val="24"/>
                <w:highlight w:val="cyan"/>
              </w:rPr>
            </w:pPr>
          </w:p>
        </w:tc>
      </w:tr>
    </w:tbl>
    <w:p w14:paraId="69402707" w14:textId="77777777" w:rsidR="00703718" w:rsidRDefault="00703718" w:rsidP="00703718">
      <w:pPr>
        <w:rPr>
          <w:rStyle w:val="BookTitle"/>
          <w:rFonts w:asciiTheme="minorHAnsi" w:hAnsiTheme="minorHAnsi" w:cstheme="minorHAnsi"/>
          <w:b/>
          <w:i w:val="0"/>
          <w:iCs w:val="0"/>
          <w:sz w:val="28"/>
          <w:szCs w:val="28"/>
          <w:u w:val="single"/>
        </w:rPr>
      </w:pPr>
    </w:p>
    <w:p w14:paraId="5D261EF1" w14:textId="77777777" w:rsidR="00703718" w:rsidRDefault="00703718" w:rsidP="00703718">
      <w:pPr>
        <w:tabs>
          <w:tab w:val="left" w:pos="4536"/>
        </w:tabs>
        <w:rPr>
          <w:rStyle w:val="BookTitle"/>
          <w:rFonts w:asciiTheme="minorHAnsi" w:hAnsiTheme="minorHAnsi"/>
          <w:b/>
          <w:i w:val="0"/>
          <w:iCs w:val="0"/>
          <w:color w:val="548DD4" w:themeColor="text2" w:themeTint="99"/>
          <w:sz w:val="28"/>
          <w:szCs w:val="28"/>
          <w:u w:val="single"/>
        </w:rPr>
      </w:pPr>
      <w:r>
        <w:rPr>
          <w:rStyle w:val="BookTitle"/>
          <w:rFonts w:asciiTheme="minorHAnsi" w:hAnsiTheme="minorHAnsi"/>
          <w:b/>
          <w:color w:val="548DD4" w:themeColor="text2" w:themeTint="99"/>
          <w:sz w:val="28"/>
          <w:szCs w:val="28"/>
          <w:u w:val="single"/>
        </w:rPr>
        <w:t>Supplementary provisions (Clause Bank)</w:t>
      </w:r>
    </w:p>
    <w:p w14:paraId="38B7ECCF" w14:textId="77777777" w:rsidR="00664212" w:rsidRPr="00A30C21" w:rsidRDefault="00664212" w:rsidP="00664212">
      <w:pPr>
        <w:rPr>
          <w:rFonts w:asciiTheme="minorHAnsi" w:hAnsiTheme="minorHAnsi"/>
        </w:rPr>
      </w:pPr>
      <w:r w:rsidRPr="00A30C21">
        <w:rPr>
          <w:rFonts w:asciiTheme="minorHAnsi" w:hAnsiTheme="minorHAnsi"/>
        </w:rPr>
        <w:t>CB1.1</w:t>
      </w:r>
      <w:r w:rsidRPr="00A30C21">
        <w:rPr>
          <w:rFonts w:asciiTheme="minorHAnsi" w:hAnsiTheme="minorHAnsi"/>
        </w:rPr>
        <w:tab/>
        <w:t>In this Agreement, Other Contributions means the financial or in-kind contributions other than the Grant set out below</w:t>
      </w:r>
      <w:r w:rsidR="00723599" w:rsidRPr="00A30C21">
        <w:rPr>
          <w:rFonts w:asciiTheme="minorHAnsi" w:hAnsi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4"/>
        <w:gridCol w:w="3646"/>
        <w:gridCol w:w="1870"/>
        <w:gridCol w:w="2200"/>
      </w:tblGrid>
      <w:tr w:rsidR="00664212" w:rsidRPr="00A30C21" w14:paraId="727EA0F8" w14:textId="77777777" w:rsidTr="00703F0A">
        <w:trPr>
          <w:cantSplit/>
          <w:tblHeader/>
        </w:trPr>
        <w:tc>
          <w:tcPr>
            <w:tcW w:w="1744" w:type="dxa"/>
          </w:tcPr>
          <w:p w14:paraId="03049725" w14:textId="77777777" w:rsidR="00664212" w:rsidRPr="00A30C21" w:rsidRDefault="00664212" w:rsidP="00703F0A">
            <w:pPr>
              <w:spacing w:after="0" w:line="240" w:lineRule="auto"/>
              <w:rPr>
                <w:rFonts w:asciiTheme="minorHAnsi" w:hAnsiTheme="minorHAnsi"/>
                <w:b/>
                <w:lang w:eastAsia="en-AU"/>
              </w:rPr>
            </w:pPr>
            <w:r w:rsidRPr="00A30C21">
              <w:rPr>
                <w:rFonts w:asciiTheme="minorHAnsi" w:hAnsiTheme="minorHAnsi"/>
                <w:b/>
                <w:lang w:eastAsia="en-AU"/>
              </w:rPr>
              <w:t>Contributor</w:t>
            </w:r>
          </w:p>
        </w:tc>
        <w:tc>
          <w:tcPr>
            <w:tcW w:w="3646" w:type="dxa"/>
          </w:tcPr>
          <w:p w14:paraId="62272707" w14:textId="77777777" w:rsidR="00664212" w:rsidRPr="00A30C21" w:rsidRDefault="00664212" w:rsidP="00703F0A">
            <w:pPr>
              <w:spacing w:after="0" w:line="240" w:lineRule="auto"/>
              <w:rPr>
                <w:rFonts w:asciiTheme="minorHAnsi" w:hAnsiTheme="minorHAnsi"/>
                <w:b/>
                <w:lang w:eastAsia="en-AU"/>
              </w:rPr>
            </w:pPr>
            <w:r w:rsidRPr="00A30C21">
              <w:rPr>
                <w:rFonts w:asciiTheme="minorHAnsi" w:hAnsiTheme="minorHAnsi"/>
                <w:b/>
                <w:lang w:eastAsia="en-AU"/>
              </w:rPr>
              <w:t>Nature of Contribution</w:t>
            </w:r>
          </w:p>
        </w:tc>
        <w:tc>
          <w:tcPr>
            <w:tcW w:w="1870" w:type="dxa"/>
          </w:tcPr>
          <w:p w14:paraId="4E7562E3" w14:textId="77777777" w:rsidR="00CB50F7" w:rsidRDefault="00CB50F7" w:rsidP="00703F0A">
            <w:pPr>
              <w:spacing w:after="0" w:line="240" w:lineRule="auto"/>
              <w:rPr>
                <w:rFonts w:asciiTheme="minorHAnsi" w:hAnsiTheme="minorHAnsi"/>
                <w:b/>
                <w:lang w:eastAsia="en-AU"/>
              </w:rPr>
            </w:pPr>
            <w:r>
              <w:rPr>
                <w:rFonts w:asciiTheme="minorHAnsi" w:hAnsiTheme="minorHAnsi"/>
                <w:b/>
                <w:lang w:eastAsia="en-AU"/>
              </w:rPr>
              <w:t xml:space="preserve">Amount </w:t>
            </w:r>
          </w:p>
          <w:p w14:paraId="1311276B" w14:textId="2F7FA1F8" w:rsidR="00664212" w:rsidRPr="00A30C21" w:rsidRDefault="00DC6666" w:rsidP="00703F0A">
            <w:pPr>
              <w:spacing w:after="0" w:line="240" w:lineRule="auto"/>
              <w:rPr>
                <w:rFonts w:asciiTheme="minorHAnsi" w:hAnsiTheme="minorHAnsi"/>
                <w:b/>
                <w:lang w:eastAsia="en-AU"/>
              </w:rPr>
            </w:pPr>
            <w:r w:rsidRPr="00FD1362">
              <w:rPr>
                <w:rFonts w:asciiTheme="minorHAnsi" w:hAnsiTheme="minorHAnsi"/>
                <w:b/>
                <w:lang w:eastAsia="en-AU"/>
              </w:rPr>
              <w:t>(incl/excl</w:t>
            </w:r>
            <w:r w:rsidR="00664212" w:rsidRPr="00FD1362">
              <w:rPr>
                <w:rFonts w:asciiTheme="minorHAnsi" w:hAnsiTheme="minorHAnsi"/>
                <w:b/>
                <w:lang w:eastAsia="en-AU"/>
              </w:rPr>
              <w:t xml:space="preserve"> GST)</w:t>
            </w:r>
          </w:p>
        </w:tc>
        <w:tc>
          <w:tcPr>
            <w:tcW w:w="2200" w:type="dxa"/>
          </w:tcPr>
          <w:p w14:paraId="1421DF42" w14:textId="77777777" w:rsidR="00664212" w:rsidRPr="00A30C21" w:rsidRDefault="00664212" w:rsidP="00703F0A">
            <w:pPr>
              <w:spacing w:after="0" w:line="240" w:lineRule="auto"/>
              <w:rPr>
                <w:rFonts w:asciiTheme="minorHAnsi" w:hAnsiTheme="minorHAnsi"/>
                <w:b/>
                <w:lang w:eastAsia="en-AU"/>
              </w:rPr>
            </w:pPr>
            <w:r w:rsidRPr="00A30C21">
              <w:rPr>
                <w:rFonts w:asciiTheme="minorHAnsi" w:hAnsiTheme="minorHAnsi"/>
                <w:b/>
                <w:lang w:eastAsia="en-AU"/>
              </w:rPr>
              <w:t>Timing</w:t>
            </w:r>
          </w:p>
        </w:tc>
      </w:tr>
      <w:tr w:rsidR="00664212" w:rsidRPr="00A30C21" w14:paraId="51299959" w14:textId="77777777" w:rsidTr="00703F0A">
        <w:tc>
          <w:tcPr>
            <w:tcW w:w="1744" w:type="dxa"/>
          </w:tcPr>
          <w:p w14:paraId="7EF23A8F" w14:textId="77777777" w:rsidR="00664212" w:rsidRPr="00A30C21" w:rsidRDefault="00664212" w:rsidP="00703F0A">
            <w:pPr>
              <w:spacing w:after="0" w:line="240" w:lineRule="auto"/>
              <w:rPr>
                <w:rFonts w:asciiTheme="minorHAnsi" w:hAnsiTheme="minorHAnsi"/>
                <w:lang w:eastAsia="en-AU"/>
              </w:rPr>
            </w:pPr>
            <w:r w:rsidRPr="00A30C21">
              <w:rPr>
                <w:rFonts w:asciiTheme="minorHAnsi" w:hAnsiTheme="minorHAnsi"/>
                <w:lang w:eastAsia="en-AU"/>
              </w:rPr>
              <w:t>[</w:t>
            </w:r>
            <w:r w:rsidRPr="00A30C21">
              <w:rPr>
                <w:rFonts w:asciiTheme="minorHAnsi" w:hAnsiTheme="minorHAnsi"/>
                <w:i/>
                <w:lang w:eastAsia="en-AU"/>
              </w:rPr>
              <w:t>insert Grantee or name of third party providing the Other Contribution</w:t>
            </w:r>
            <w:r w:rsidRPr="00A30C21">
              <w:rPr>
                <w:rFonts w:asciiTheme="minorHAnsi" w:hAnsiTheme="minorHAnsi"/>
                <w:lang w:eastAsia="en-AU"/>
              </w:rPr>
              <w:t>]</w:t>
            </w:r>
          </w:p>
        </w:tc>
        <w:tc>
          <w:tcPr>
            <w:tcW w:w="3646" w:type="dxa"/>
          </w:tcPr>
          <w:p w14:paraId="2DBD7284" w14:textId="77777777" w:rsidR="00664212" w:rsidRPr="00A30C21" w:rsidRDefault="00664212" w:rsidP="00703F0A">
            <w:pPr>
              <w:spacing w:after="0" w:line="240" w:lineRule="auto"/>
              <w:rPr>
                <w:rFonts w:asciiTheme="minorHAnsi" w:hAnsiTheme="minorHAnsi"/>
                <w:lang w:eastAsia="en-AU"/>
              </w:rPr>
            </w:pPr>
            <w:r w:rsidRPr="00A30C21">
              <w:rPr>
                <w:rFonts w:asciiTheme="minorHAnsi" w:hAnsiTheme="minorHAnsi"/>
                <w:lang w:eastAsia="en-AU"/>
              </w:rPr>
              <w:t>[</w:t>
            </w:r>
            <w:r w:rsidRPr="00A30C21">
              <w:rPr>
                <w:rFonts w:asciiTheme="minorHAnsi" w:hAnsiTheme="minorHAnsi"/>
                <w:i/>
                <w:lang w:eastAsia="en-AU"/>
              </w:rPr>
              <w:t>insert description of contribution, e.g., cash, access to equipment, secondment of personnel etc]</w:t>
            </w:r>
          </w:p>
        </w:tc>
        <w:tc>
          <w:tcPr>
            <w:tcW w:w="1870" w:type="dxa"/>
          </w:tcPr>
          <w:p w14:paraId="57DF0173" w14:textId="77777777" w:rsidR="00664212" w:rsidRPr="00A30C21" w:rsidRDefault="00664212" w:rsidP="00703F0A">
            <w:pPr>
              <w:spacing w:after="0" w:line="240" w:lineRule="auto"/>
              <w:rPr>
                <w:rFonts w:asciiTheme="minorHAnsi" w:hAnsiTheme="minorHAnsi"/>
                <w:lang w:eastAsia="en-AU"/>
              </w:rPr>
            </w:pPr>
            <w:r w:rsidRPr="00A30C21">
              <w:rPr>
                <w:rFonts w:asciiTheme="minorHAnsi" w:hAnsiTheme="minorHAnsi"/>
                <w:lang w:eastAsia="en-AU"/>
              </w:rPr>
              <w:t>$[</w:t>
            </w:r>
            <w:r w:rsidRPr="00A30C21">
              <w:rPr>
                <w:rFonts w:asciiTheme="minorHAnsi" w:hAnsiTheme="minorHAnsi"/>
                <w:i/>
                <w:lang w:eastAsia="en-AU"/>
              </w:rPr>
              <w:t>insert amount</w:t>
            </w:r>
            <w:r w:rsidRPr="00A30C21">
              <w:rPr>
                <w:rFonts w:asciiTheme="minorHAnsi" w:hAnsiTheme="minorHAnsi"/>
                <w:lang w:eastAsia="en-AU"/>
              </w:rPr>
              <w:t>]</w:t>
            </w:r>
          </w:p>
        </w:tc>
        <w:tc>
          <w:tcPr>
            <w:tcW w:w="2200" w:type="dxa"/>
          </w:tcPr>
          <w:p w14:paraId="21478E44" w14:textId="77777777" w:rsidR="00664212" w:rsidRPr="00A30C21" w:rsidRDefault="00664212" w:rsidP="00703F0A">
            <w:pPr>
              <w:spacing w:after="0" w:line="240" w:lineRule="auto"/>
              <w:rPr>
                <w:rFonts w:asciiTheme="minorHAnsi" w:hAnsiTheme="minorHAnsi"/>
                <w:lang w:eastAsia="en-AU"/>
              </w:rPr>
            </w:pPr>
            <w:r w:rsidRPr="00A30C21">
              <w:rPr>
                <w:rFonts w:asciiTheme="minorHAnsi" w:hAnsiTheme="minorHAnsi"/>
                <w:lang w:eastAsia="en-AU"/>
              </w:rPr>
              <w:t>[</w:t>
            </w:r>
            <w:r w:rsidRPr="00A30C21">
              <w:rPr>
                <w:rFonts w:asciiTheme="minorHAnsi" w:hAnsiTheme="minorHAnsi"/>
                <w:i/>
                <w:lang w:eastAsia="en-AU"/>
              </w:rPr>
              <w:t>insert date or Milestone to which the Other Contribution relates</w:t>
            </w:r>
          </w:p>
        </w:tc>
      </w:tr>
      <w:tr w:rsidR="00664212" w:rsidRPr="00A30C21" w14:paraId="55EC92AB" w14:textId="77777777" w:rsidTr="00703F0A">
        <w:tc>
          <w:tcPr>
            <w:tcW w:w="1744" w:type="dxa"/>
          </w:tcPr>
          <w:p w14:paraId="43ECD295" w14:textId="77777777" w:rsidR="00664212" w:rsidRPr="00A30C21" w:rsidRDefault="00664212" w:rsidP="00703F0A">
            <w:pPr>
              <w:spacing w:after="0" w:line="240" w:lineRule="auto"/>
              <w:rPr>
                <w:rFonts w:asciiTheme="minorHAnsi" w:hAnsiTheme="minorHAnsi"/>
                <w:lang w:eastAsia="en-AU"/>
              </w:rPr>
            </w:pPr>
          </w:p>
        </w:tc>
        <w:tc>
          <w:tcPr>
            <w:tcW w:w="3646" w:type="dxa"/>
          </w:tcPr>
          <w:p w14:paraId="6F578381" w14:textId="77777777" w:rsidR="00664212" w:rsidRPr="00A30C21" w:rsidRDefault="00664212" w:rsidP="00703F0A">
            <w:pPr>
              <w:spacing w:after="0" w:line="240" w:lineRule="auto"/>
              <w:rPr>
                <w:rFonts w:asciiTheme="minorHAnsi" w:hAnsiTheme="minorHAnsi"/>
                <w:lang w:eastAsia="en-AU"/>
              </w:rPr>
            </w:pPr>
          </w:p>
        </w:tc>
        <w:tc>
          <w:tcPr>
            <w:tcW w:w="1870" w:type="dxa"/>
          </w:tcPr>
          <w:p w14:paraId="0B5CE2DA" w14:textId="77777777" w:rsidR="00664212" w:rsidRPr="00A30C21" w:rsidRDefault="00664212" w:rsidP="00703F0A">
            <w:pPr>
              <w:spacing w:after="0" w:line="240" w:lineRule="auto"/>
              <w:rPr>
                <w:rFonts w:asciiTheme="minorHAnsi" w:hAnsiTheme="minorHAnsi"/>
                <w:lang w:eastAsia="en-AU"/>
              </w:rPr>
            </w:pPr>
          </w:p>
        </w:tc>
        <w:tc>
          <w:tcPr>
            <w:tcW w:w="2200" w:type="dxa"/>
          </w:tcPr>
          <w:p w14:paraId="057789C2" w14:textId="77777777" w:rsidR="00664212" w:rsidRPr="00A30C21" w:rsidRDefault="00664212" w:rsidP="00703F0A">
            <w:pPr>
              <w:spacing w:after="0" w:line="240" w:lineRule="auto"/>
              <w:rPr>
                <w:rFonts w:asciiTheme="minorHAnsi" w:hAnsiTheme="minorHAnsi"/>
                <w:lang w:eastAsia="en-AU"/>
              </w:rPr>
            </w:pPr>
          </w:p>
        </w:tc>
      </w:tr>
      <w:tr w:rsidR="00664212" w:rsidRPr="00A30C21" w14:paraId="2660B443" w14:textId="77777777" w:rsidTr="00703F0A">
        <w:tc>
          <w:tcPr>
            <w:tcW w:w="1744" w:type="dxa"/>
          </w:tcPr>
          <w:p w14:paraId="6FC396FD" w14:textId="77777777" w:rsidR="00664212" w:rsidRPr="00A30C21" w:rsidRDefault="00664212" w:rsidP="00703F0A">
            <w:pPr>
              <w:spacing w:after="0" w:line="240" w:lineRule="auto"/>
              <w:rPr>
                <w:rFonts w:asciiTheme="minorHAnsi" w:hAnsiTheme="minorHAnsi"/>
                <w:b/>
                <w:lang w:eastAsia="en-AU"/>
              </w:rPr>
            </w:pPr>
          </w:p>
        </w:tc>
        <w:tc>
          <w:tcPr>
            <w:tcW w:w="3646" w:type="dxa"/>
          </w:tcPr>
          <w:p w14:paraId="3D846531" w14:textId="77777777" w:rsidR="00664212" w:rsidRPr="00A30C21" w:rsidRDefault="00664212" w:rsidP="00703F0A">
            <w:pPr>
              <w:spacing w:after="0" w:line="240" w:lineRule="auto"/>
              <w:rPr>
                <w:rFonts w:asciiTheme="minorHAnsi" w:hAnsiTheme="minorHAnsi"/>
                <w:b/>
                <w:lang w:eastAsia="en-AU"/>
              </w:rPr>
            </w:pPr>
          </w:p>
        </w:tc>
        <w:tc>
          <w:tcPr>
            <w:tcW w:w="1870" w:type="dxa"/>
          </w:tcPr>
          <w:p w14:paraId="1B2AD741" w14:textId="77777777" w:rsidR="00664212" w:rsidRPr="00A30C21" w:rsidRDefault="00664212" w:rsidP="00703F0A">
            <w:pPr>
              <w:spacing w:after="0" w:line="240" w:lineRule="auto"/>
              <w:rPr>
                <w:rFonts w:asciiTheme="minorHAnsi" w:hAnsiTheme="minorHAnsi"/>
                <w:b/>
                <w:lang w:eastAsia="en-AU"/>
              </w:rPr>
            </w:pPr>
            <w:r w:rsidRPr="00A30C21">
              <w:rPr>
                <w:rFonts w:asciiTheme="minorHAnsi" w:hAnsiTheme="minorHAnsi"/>
                <w:b/>
                <w:lang w:eastAsia="en-AU"/>
              </w:rPr>
              <w:t>$</w:t>
            </w:r>
          </w:p>
        </w:tc>
        <w:tc>
          <w:tcPr>
            <w:tcW w:w="2200" w:type="dxa"/>
          </w:tcPr>
          <w:p w14:paraId="559092E8" w14:textId="77777777" w:rsidR="00664212" w:rsidRPr="00A30C21" w:rsidRDefault="00664212" w:rsidP="00703F0A">
            <w:pPr>
              <w:spacing w:after="0" w:line="240" w:lineRule="auto"/>
              <w:rPr>
                <w:rFonts w:asciiTheme="minorHAnsi" w:hAnsiTheme="minorHAnsi"/>
                <w:b/>
                <w:lang w:eastAsia="en-AU"/>
              </w:rPr>
            </w:pPr>
          </w:p>
        </w:tc>
      </w:tr>
    </w:tbl>
    <w:p w14:paraId="66F029FB" w14:textId="77777777" w:rsidR="00664212" w:rsidRPr="00A30C21" w:rsidRDefault="00664212" w:rsidP="00664212"/>
    <w:p w14:paraId="26877281" w14:textId="3B8AB6A5" w:rsidR="00664212" w:rsidRPr="00FD1362" w:rsidRDefault="00664212" w:rsidP="00B719AB">
      <w:pPr>
        <w:ind w:left="720" w:hanging="720"/>
        <w:rPr>
          <w:rFonts w:asciiTheme="minorHAnsi" w:hAnsiTheme="minorHAnsi"/>
        </w:rPr>
      </w:pPr>
      <w:r w:rsidRPr="00A30C21">
        <w:rPr>
          <w:rFonts w:asciiTheme="minorHAnsi" w:hAnsiTheme="minorHAnsi"/>
        </w:rPr>
        <w:t>CB1.2</w:t>
      </w:r>
      <w:r w:rsidRPr="00A30C21">
        <w:rPr>
          <w:rFonts w:asciiTheme="minorHAnsi" w:hAnsiTheme="minorHAnsi"/>
        </w:rPr>
        <w:tab/>
        <w:t xml:space="preserve">The Grantee agrees to provide, or to ensure the provision of, the Other Contributions and to use them to undertake the Activity. If the Other Contributions </w:t>
      </w:r>
      <w:r w:rsidRPr="00FD1362">
        <w:rPr>
          <w:rFonts w:asciiTheme="minorHAnsi" w:hAnsiTheme="minorHAnsi"/>
        </w:rPr>
        <w:t xml:space="preserve">are not provided </w:t>
      </w:r>
      <w:r w:rsidR="000A7DF6" w:rsidRPr="00FD1362">
        <w:rPr>
          <w:rFonts w:asciiTheme="minorHAnsi" w:hAnsiTheme="minorHAnsi"/>
        </w:rPr>
        <w:t xml:space="preserve">or used </w:t>
      </w:r>
      <w:r w:rsidRPr="00FD1362">
        <w:rPr>
          <w:rFonts w:asciiTheme="minorHAnsi" w:hAnsiTheme="minorHAnsi"/>
        </w:rPr>
        <w:t>in accordance with this clause, then the Commonwealth may:</w:t>
      </w:r>
    </w:p>
    <w:p w14:paraId="35407D0E" w14:textId="77777777" w:rsidR="00664212" w:rsidRPr="00FD1362" w:rsidRDefault="00664212" w:rsidP="00664212">
      <w:pPr>
        <w:ind w:firstLine="720"/>
        <w:rPr>
          <w:rFonts w:asciiTheme="minorHAnsi" w:hAnsiTheme="minorHAnsi"/>
        </w:rPr>
      </w:pPr>
      <w:r w:rsidRPr="00FD1362">
        <w:rPr>
          <w:rFonts w:asciiTheme="minorHAnsi" w:hAnsiTheme="minorHAnsi"/>
        </w:rPr>
        <w:t xml:space="preserve">(a) suspend payment of the Grant until the Other Contributions are provided; or </w:t>
      </w:r>
    </w:p>
    <w:p w14:paraId="060A52CA" w14:textId="77777777" w:rsidR="00664212" w:rsidRPr="00FD1362" w:rsidRDefault="00664212" w:rsidP="00664212">
      <w:pPr>
        <w:ind w:firstLine="720"/>
        <w:rPr>
          <w:rFonts w:asciiTheme="minorHAnsi" w:hAnsiTheme="minorHAnsi"/>
        </w:rPr>
      </w:pPr>
      <w:r w:rsidRPr="00FD1362">
        <w:rPr>
          <w:rFonts w:asciiTheme="minorHAnsi" w:hAnsiTheme="minorHAnsi"/>
        </w:rPr>
        <w:t xml:space="preserve">(b) terminate this Agreement in accordance with clause </w:t>
      </w:r>
      <w:r w:rsidR="00DC6666" w:rsidRPr="00FD1362">
        <w:rPr>
          <w:rFonts w:asciiTheme="minorHAnsi" w:hAnsiTheme="minorHAnsi"/>
        </w:rPr>
        <w:t>19</w:t>
      </w:r>
      <w:r w:rsidRPr="00FD1362">
        <w:rPr>
          <w:rFonts w:asciiTheme="minorHAnsi" w:hAnsiTheme="minorHAnsi"/>
        </w:rPr>
        <w:t xml:space="preserve"> of this Agreement.</w:t>
      </w:r>
    </w:p>
    <w:p w14:paraId="4FEB19FC" w14:textId="77777777" w:rsidR="00C30E98" w:rsidRDefault="002F74E0" w:rsidP="00D82CB2">
      <w:pPr>
        <w:pStyle w:val="ClauseLevel3"/>
        <w:numPr>
          <w:ilvl w:val="0"/>
          <w:numId w:val="0"/>
        </w:numPr>
        <w:ind w:left="709" w:hanging="709"/>
        <w:rPr>
          <w:rFonts w:asciiTheme="minorHAnsi" w:hAnsiTheme="minorHAnsi"/>
          <w:b/>
          <w:sz w:val="24"/>
          <w:szCs w:val="24"/>
        </w:rPr>
      </w:pPr>
      <w:r w:rsidRPr="00FD1362">
        <w:rPr>
          <w:rFonts w:asciiTheme="minorHAnsi" w:hAnsiTheme="minorHAnsi"/>
          <w:b/>
          <w:sz w:val="24"/>
          <w:szCs w:val="24"/>
        </w:rPr>
        <w:t xml:space="preserve">CB 2 </w:t>
      </w:r>
      <w:r w:rsidR="00F54B7E" w:rsidRPr="00FD1362">
        <w:rPr>
          <w:rFonts w:asciiTheme="minorHAnsi" w:hAnsiTheme="minorHAnsi"/>
          <w:b/>
          <w:sz w:val="24"/>
          <w:szCs w:val="24"/>
        </w:rPr>
        <w:t>Activity Budget</w:t>
      </w:r>
    </w:p>
    <w:p w14:paraId="0D4FED87" w14:textId="77777777" w:rsidR="00F54B7E" w:rsidRPr="00FD1362" w:rsidRDefault="00723599" w:rsidP="00F54B7E">
      <w:pPr>
        <w:rPr>
          <w:rFonts w:asciiTheme="minorHAnsi" w:hAnsiTheme="minorHAnsi"/>
        </w:rPr>
      </w:pPr>
      <w:r w:rsidRPr="00FD1362">
        <w:rPr>
          <w:rFonts w:asciiTheme="minorHAnsi" w:hAnsiTheme="minorHAnsi"/>
        </w:rPr>
        <w:t>CB</w:t>
      </w:r>
      <w:r w:rsidR="00F54B7E" w:rsidRPr="00FD1362">
        <w:rPr>
          <w:rFonts w:asciiTheme="minorHAnsi" w:hAnsiTheme="minorHAnsi"/>
        </w:rPr>
        <w:t>2.1</w:t>
      </w:r>
      <w:r w:rsidR="00F54B7E" w:rsidRPr="00FD1362">
        <w:rPr>
          <w:rFonts w:asciiTheme="minorHAnsi" w:hAnsiTheme="minorHAnsi"/>
        </w:rPr>
        <w:tab/>
        <w:t xml:space="preserve">The Grantee agrees to use the Grant [and any Other Contributions] and undertake the Activity consistently </w:t>
      </w:r>
      <w:r w:rsidR="00A30C21" w:rsidRPr="00FD1362">
        <w:rPr>
          <w:rFonts w:asciiTheme="minorHAnsi" w:hAnsiTheme="minorHAnsi"/>
        </w:rPr>
        <w:t>with the Activity Budget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8"/>
        <w:gridCol w:w="1385"/>
        <w:gridCol w:w="1660"/>
        <w:gridCol w:w="1723"/>
        <w:gridCol w:w="1727"/>
        <w:gridCol w:w="1620"/>
      </w:tblGrid>
      <w:tr w:rsidR="00F54B7E" w:rsidRPr="00FD1362" w14:paraId="4A46F6AD" w14:textId="77777777" w:rsidTr="00703F0A">
        <w:trPr>
          <w:cantSplit/>
          <w:tblHeader/>
        </w:trPr>
        <w:tc>
          <w:tcPr>
            <w:tcW w:w="1390" w:type="dxa"/>
          </w:tcPr>
          <w:p w14:paraId="4E580B0A" w14:textId="77777777" w:rsidR="00F54B7E" w:rsidRPr="00FD1362" w:rsidRDefault="00F54B7E" w:rsidP="00703F0A">
            <w:pPr>
              <w:spacing w:after="0"/>
              <w:rPr>
                <w:rFonts w:asciiTheme="minorHAnsi" w:hAnsiTheme="minorHAnsi"/>
                <w:b/>
              </w:rPr>
            </w:pPr>
            <w:r w:rsidRPr="00FD1362">
              <w:rPr>
                <w:rFonts w:asciiTheme="minorHAnsi" w:hAnsiTheme="minorHAnsi"/>
                <w:b/>
              </w:rPr>
              <w:t xml:space="preserve">Expenditure Item </w:t>
            </w:r>
          </w:p>
        </w:tc>
        <w:tc>
          <w:tcPr>
            <w:tcW w:w="1607" w:type="dxa"/>
          </w:tcPr>
          <w:p w14:paraId="22AC64E9" w14:textId="77777777" w:rsidR="00F54B7E" w:rsidRPr="00FD1362" w:rsidRDefault="00F54B7E" w:rsidP="00703F0A">
            <w:pPr>
              <w:spacing w:after="0"/>
              <w:rPr>
                <w:rFonts w:asciiTheme="minorHAnsi" w:hAnsiTheme="minorHAnsi"/>
                <w:b/>
              </w:rPr>
            </w:pPr>
            <w:r w:rsidRPr="00FD1362">
              <w:rPr>
                <w:rFonts w:asciiTheme="minorHAnsi" w:hAnsiTheme="minorHAnsi"/>
                <w:b/>
              </w:rPr>
              <w:t xml:space="preserve">Description </w:t>
            </w:r>
          </w:p>
        </w:tc>
        <w:tc>
          <w:tcPr>
            <w:tcW w:w="1743" w:type="dxa"/>
          </w:tcPr>
          <w:p w14:paraId="4AA81629" w14:textId="77777777" w:rsidR="00F54B7E" w:rsidRPr="00FD1362" w:rsidRDefault="00F54B7E" w:rsidP="00703F0A">
            <w:pPr>
              <w:spacing w:after="0"/>
              <w:rPr>
                <w:rFonts w:asciiTheme="minorHAnsi" w:hAnsiTheme="minorHAnsi"/>
                <w:b/>
              </w:rPr>
            </w:pPr>
            <w:r w:rsidRPr="00FD1362">
              <w:rPr>
                <w:rFonts w:asciiTheme="minorHAnsi" w:hAnsiTheme="minorHAnsi"/>
                <w:b/>
              </w:rPr>
              <w:t>Grant Contributions</w:t>
            </w:r>
          </w:p>
          <w:p w14:paraId="2D6702BB" w14:textId="77777777" w:rsidR="005A4A35" w:rsidRPr="00FD1362" w:rsidRDefault="005A4A35" w:rsidP="005A4A35">
            <w:pPr>
              <w:spacing w:after="0"/>
              <w:rPr>
                <w:rFonts w:asciiTheme="minorHAnsi" w:hAnsiTheme="minorHAnsi"/>
                <w:b/>
              </w:rPr>
            </w:pPr>
            <w:r w:rsidRPr="00FD1362">
              <w:rPr>
                <w:rFonts w:asciiTheme="minorHAnsi" w:hAnsiTheme="minorHAnsi"/>
                <w:b/>
              </w:rPr>
              <w:t>(GST[incl/excl])</w:t>
            </w:r>
          </w:p>
        </w:tc>
        <w:tc>
          <w:tcPr>
            <w:tcW w:w="1939" w:type="dxa"/>
          </w:tcPr>
          <w:p w14:paraId="63E07F9F" w14:textId="77777777" w:rsidR="00F54B7E" w:rsidRPr="00FD1362" w:rsidRDefault="00F54B7E" w:rsidP="00703F0A">
            <w:pPr>
              <w:spacing w:after="0"/>
              <w:rPr>
                <w:rFonts w:asciiTheme="minorHAnsi" w:hAnsiTheme="minorHAnsi"/>
                <w:b/>
              </w:rPr>
            </w:pPr>
            <w:r w:rsidRPr="00FD1362">
              <w:rPr>
                <w:rFonts w:asciiTheme="minorHAnsi" w:hAnsiTheme="minorHAnsi"/>
                <w:b/>
              </w:rPr>
              <w:t xml:space="preserve">Other Contributions </w:t>
            </w:r>
            <w:r w:rsidR="005A4A35" w:rsidRPr="00FD1362">
              <w:rPr>
                <w:rFonts w:asciiTheme="minorHAnsi" w:hAnsiTheme="minorHAnsi"/>
                <w:b/>
              </w:rPr>
              <w:t>–</w:t>
            </w:r>
            <w:r w:rsidRPr="00FD1362">
              <w:rPr>
                <w:rFonts w:asciiTheme="minorHAnsi" w:hAnsiTheme="minorHAnsi"/>
                <w:b/>
              </w:rPr>
              <w:t xml:space="preserve"> Grantee</w:t>
            </w:r>
          </w:p>
          <w:p w14:paraId="368CDFBD" w14:textId="77777777" w:rsidR="005A4A35" w:rsidRPr="00FD1362" w:rsidRDefault="005A4A35" w:rsidP="00703F0A">
            <w:pPr>
              <w:spacing w:after="0"/>
              <w:rPr>
                <w:rFonts w:asciiTheme="minorHAnsi" w:hAnsiTheme="minorHAnsi"/>
                <w:b/>
              </w:rPr>
            </w:pPr>
            <w:r w:rsidRPr="00FD1362">
              <w:rPr>
                <w:rFonts w:asciiTheme="minorHAnsi" w:hAnsiTheme="minorHAnsi"/>
                <w:b/>
              </w:rPr>
              <w:t>(GST[incl/excl])</w:t>
            </w:r>
          </w:p>
        </w:tc>
        <w:tc>
          <w:tcPr>
            <w:tcW w:w="1949" w:type="dxa"/>
          </w:tcPr>
          <w:p w14:paraId="55701B7E" w14:textId="77777777" w:rsidR="00F54B7E" w:rsidRPr="00FD1362" w:rsidRDefault="00F54B7E" w:rsidP="00703F0A">
            <w:pPr>
              <w:spacing w:after="0"/>
              <w:rPr>
                <w:rFonts w:asciiTheme="minorHAnsi" w:hAnsiTheme="minorHAnsi"/>
                <w:b/>
              </w:rPr>
            </w:pPr>
            <w:r w:rsidRPr="00FD1362">
              <w:rPr>
                <w:rFonts w:asciiTheme="minorHAnsi" w:hAnsiTheme="minorHAnsi"/>
                <w:b/>
              </w:rPr>
              <w:t>Other Contributions -Third Parties</w:t>
            </w:r>
          </w:p>
          <w:p w14:paraId="48DB95B4" w14:textId="77777777" w:rsidR="005A4A35" w:rsidRPr="00FD1362" w:rsidRDefault="005A4A35" w:rsidP="00703F0A">
            <w:pPr>
              <w:spacing w:after="0"/>
              <w:rPr>
                <w:rFonts w:asciiTheme="minorHAnsi" w:hAnsiTheme="minorHAnsi"/>
                <w:b/>
              </w:rPr>
            </w:pPr>
            <w:r w:rsidRPr="00FD1362">
              <w:rPr>
                <w:rFonts w:asciiTheme="minorHAnsi" w:hAnsiTheme="minorHAnsi"/>
                <w:b/>
              </w:rPr>
              <w:t>(GST[incl/excl])</w:t>
            </w:r>
          </w:p>
        </w:tc>
        <w:tc>
          <w:tcPr>
            <w:tcW w:w="1340" w:type="dxa"/>
          </w:tcPr>
          <w:p w14:paraId="2B0AE792" w14:textId="77777777" w:rsidR="00F54B7E" w:rsidRPr="00FD1362" w:rsidRDefault="00F54B7E" w:rsidP="00703F0A">
            <w:pPr>
              <w:spacing w:after="0"/>
              <w:rPr>
                <w:rFonts w:asciiTheme="minorHAnsi" w:hAnsiTheme="minorHAnsi"/>
                <w:b/>
              </w:rPr>
            </w:pPr>
            <w:r w:rsidRPr="00FD1362">
              <w:rPr>
                <w:rFonts w:asciiTheme="minorHAnsi" w:hAnsiTheme="minorHAnsi"/>
                <w:b/>
              </w:rPr>
              <w:t>Total Cost</w:t>
            </w:r>
          </w:p>
          <w:p w14:paraId="5C6282F6" w14:textId="77777777" w:rsidR="005A4A35" w:rsidRPr="00FD1362" w:rsidRDefault="005A4A35" w:rsidP="00703F0A">
            <w:pPr>
              <w:spacing w:after="0"/>
              <w:rPr>
                <w:rFonts w:asciiTheme="minorHAnsi" w:hAnsiTheme="minorHAnsi"/>
                <w:b/>
              </w:rPr>
            </w:pPr>
            <w:r w:rsidRPr="00FD1362">
              <w:rPr>
                <w:rFonts w:asciiTheme="minorHAnsi" w:hAnsiTheme="minorHAnsi"/>
                <w:b/>
              </w:rPr>
              <w:t>(GST[incl/excl])</w:t>
            </w:r>
          </w:p>
        </w:tc>
      </w:tr>
      <w:tr w:rsidR="00F54B7E" w:rsidRPr="00FD1362" w14:paraId="46BF3B1B" w14:textId="77777777" w:rsidTr="00703F0A">
        <w:trPr>
          <w:trHeight w:val="1178"/>
        </w:trPr>
        <w:tc>
          <w:tcPr>
            <w:tcW w:w="1390" w:type="dxa"/>
          </w:tcPr>
          <w:p w14:paraId="1F72267D" w14:textId="77777777"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reference</w:t>
            </w:r>
            <w:r w:rsidRPr="00FD1362">
              <w:rPr>
                <w:rFonts w:asciiTheme="minorHAnsi" w:hAnsiTheme="minorHAnsi"/>
              </w:rPr>
              <w:t>]</w:t>
            </w:r>
          </w:p>
        </w:tc>
        <w:tc>
          <w:tcPr>
            <w:tcW w:w="1607" w:type="dxa"/>
          </w:tcPr>
          <w:p w14:paraId="793B4281" w14:textId="77777777"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description of the expenditure item</w:t>
            </w:r>
            <w:r w:rsidRPr="00FD1362">
              <w:rPr>
                <w:rFonts w:asciiTheme="minorHAnsi" w:hAnsiTheme="minorHAnsi"/>
              </w:rPr>
              <w:t>]</w:t>
            </w:r>
          </w:p>
        </w:tc>
        <w:tc>
          <w:tcPr>
            <w:tcW w:w="1743" w:type="dxa"/>
          </w:tcPr>
          <w:p w14:paraId="7173386F" w14:textId="77777777"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amount of Grant contributed to this budget item</w:t>
            </w:r>
            <w:r w:rsidRPr="00FD1362">
              <w:rPr>
                <w:rFonts w:asciiTheme="minorHAnsi" w:hAnsiTheme="minorHAnsi"/>
              </w:rPr>
              <w:t>]</w:t>
            </w:r>
          </w:p>
        </w:tc>
        <w:tc>
          <w:tcPr>
            <w:tcW w:w="1939" w:type="dxa"/>
          </w:tcPr>
          <w:p w14:paraId="6C48F7FA" w14:textId="77777777"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amount of Grantees own funds contributed to this budget item</w:t>
            </w:r>
            <w:r w:rsidRPr="00FD1362">
              <w:rPr>
                <w:rFonts w:asciiTheme="minorHAnsi" w:hAnsiTheme="minorHAnsi"/>
              </w:rPr>
              <w:t>]</w:t>
            </w:r>
          </w:p>
        </w:tc>
        <w:tc>
          <w:tcPr>
            <w:tcW w:w="1949" w:type="dxa"/>
          </w:tcPr>
          <w:p w14:paraId="465E2330" w14:textId="77777777" w:rsidR="00F54B7E" w:rsidRPr="00FD1362" w:rsidRDefault="00F54B7E" w:rsidP="00703F0A">
            <w:pPr>
              <w:spacing w:after="0"/>
              <w:rPr>
                <w:rFonts w:asciiTheme="minorHAnsi" w:hAnsiTheme="minorHAnsi"/>
                <w:i/>
              </w:rPr>
            </w:pPr>
            <w:r w:rsidRPr="00FD1362">
              <w:rPr>
                <w:rFonts w:asciiTheme="minorHAnsi" w:hAnsiTheme="minorHAnsi"/>
              </w:rPr>
              <w:t>[</w:t>
            </w:r>
            <w:r w:rsidRPr="00FD1362">
              <w:rPr>
                <w:rFonts w:asciiTheme="minorHAnsi" w:hAnsiTheme="minorHAnsi"/>
                <w:i/>
              </w:rPr>
              <w:t>insert amount of other sources of funding contributed to this budget item</w:t>
            </w:r>
            <w:r w:rsidRPr="00FD1362">
              <w:rPr>
                <w:rFonts w:asciiTheme="minorHAnsi" w:hAnsiTheme="minorHAnsi"/>
              </w:rPr>
              <w:t>]</w:t>
            </w:r>
          </w:p>
        </w:tc>
        <w:tc>
          <w:tcPr>
            <w:tcW w:w="1340" w:type="dxa"/>
          </w:tcPr>
          <w:p w14:paraId="2478BB89" w14:textId="77777777"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total amount cost of the budget item</w:t>
            </w:r>
            <w:r w:rsidRPr="00FD1362">
              <w:rPr>
                <w:rFonts w:asciiTheme="minorHAnsi" w:hAnsiTheme="minorHAnsi"/>
              </w:rPr>
              <w:t>]</w:t>
            </w:r>
          </w:p>
        </w:tc>
      </w:tr>
    </w:tbl>
    <w:p w14:paraId="314B4776" w14:textId="77777777" w:rsidR="00F54B7E" w:rsidRPr="00D82CB2" w:rsidRDefault="00F54B7E" w:rsidP="00D82CB2"/>
    <w:p w14:paraId="306178F0" w14:textId="77777777" w:rsidR="00C71FED" w:rsidRPr="00D82CB2" w:rsidRDefault="002F74E0" w:rsidP="00D82CB2">
      <w:pPr>
        <w:pStyle w:val="ClauseLevel3"/>
        <w:numPr>
          <w:ilvl w:val="0"/>
          <w:numId w:val="0"/>
        </w:numPr>
        <w:ind w:left="709" w:hanging="709"/>
        <w:rPr>
          <w:rFonts w:asciiTheme="minorHAnsi" w:hAnsiTheme="minorHAnsi"/>
          <w:b/>
          <w:sz w:val="24"/>
          <w:szCs w:val="24"/>
        </w:rPr>
      </w:pPr>
      <w:r w:rsidRPr="00D82CB2">
        <w:rPr>
          <w:rFonts w:asciiTheme="minorHAnsi" w:hAnsiTheme="minorHAnsi"/>
          <w:b/>
          <w:sz w:val="24"/>
          <w:szCs w:val="24"/>
        </w:rPr>
        <w:t xml:space="preserve">CB 3 </w:t>
      </w:r>
      <w:r w:rsidR="00F54B7E" w:rsidRPr="00D82CB2">
        <w:rPr>
          <w:rFonts w:asciiTheme="minorHAnsi" w:hAnsiTheme="minorHAnsi"/>
          <w:b/>
          <w:sz w:val="24"/>
          <w:szCs w:val="24"/>
        </w:rPr>
        <w:t>Intellectual Property</w:t>
      </w:r>
      <w:r w:rsidR="00AA55B9" w:rsidRPr="00D82CB2">
        <w:rPr>
          <w:rFonts w:asciiTheme="minorHAnsi" w:hAnsiTheme="minorHAnsi"/>
          <w:b/>
          <w:sz w:val="24"/>
          <w:szCs w:val="24"/>
        </w:rPr>
        <w:t xml:space="preserve"> in Activity Material</w:t>
      </w:r>
    </w:p>
    <w:p w14:paraId="603B17CD" w14:textId="46C28B29" w:rsidR="00F54B7E" w:rsidRPr="00C71FED" w:rsidRDefault="00F54B7E" w:rsidP="00C71FED">
      <w:pPr>
        <w:rPr>
          <w:rFonts w:asciiTheme="minorHAnsi" w:hAnsiTheme="minorHAnsi"/>
          <w:b/>
        </w:rPr>
      </w:pPr>
      <w:r w:rsidRPr="00FD1362">
        <w:rPr>
          <w:rFonts w:asciiTheme="minorHAnsi" w:hAnsiTheme="minorHAnsi"/>
        </w:rPr>
        <w:lastRenderedPageBreak/>
        <w:t>CB3.1</w:t>
      </w:r>
      <w:r w:rsidRPr="00FD1362">
        <w:rPr>
          <w:rFonts w:asciiTheme="minorHAnsi" w:hAnsiTheme="minorHAnsi"/>
        </w:rPr>
        <w:tab/>
        <w:t>The Grantee agrees, on request from the Commonwealth, to provide the Commonwealth with a copy of any Activity Material in the format reasonably requested by the Commonwealth.</w:t>
      </w:r>
    </w:p>
    <w:p w14:paraId="560D04EA" w14:textId="1250282A" w:rsidR="00F54B7E" w:rsidRPr="00FD1362" w:rsidRDefault="00F54B7E" w:rsidP="00B719AB">
      <w:pPr>
        <w:ind w:left="720" w:hanging="720"/>
        <w:rPr>
          <w:rFonts w:asciiTheme="minorHAnsi" w:hAnsiTheme="minorHAnsi"/>
        </w:rPr>
      </w:pPr>
      <w:r w:rsidRPr="00FD1362">
        <w:rPr>
          <w:rFonts w:asciiTheme="minorHAnsi" w:hAnsiTheme="minorHAnsi"/>
        </w:rPr>
        <w:t>CB3.2</w:t>
      </w:r>
      <w:r w:rsidRPr="00FD1362">
        <w:rPr>
          <w:rFonts w:asciiTheme="minorHAnsi" w:hAnsiTheme="minorHAnsi"/>
        </w:rPr>
        <w:tab/>
        <w:t xml:space="preserve">The Grantee </w:t>
      </w:r>
      <w:r w:rsidR="00B70A8B" w:rsidRPr="00FD1362">
        <w:rPr>
          <w:rFonts w:asciiTheme="minorHAnsi" w:hAnsiTheme="minorHAnsi"/>
        </w:rPr>
        <w:t>provides</w:t>
      </w:r>
      <w:r w:rsidRPr="00FD1362">
        <w:rPr>
          <w:rFonts w:asciiTheme="minorHAnsi" w:hAnsiTheme="minorHAnsi"/>
        </w:rPr>
        <w:t xml:space="preserve"> the Commonwealth a permanent, non-exclusive, irrevocable, royalty-free licence (including a right to sub license) to use,</w:t>
      </w:r>
      <w:r w:rsidR="00B719AB" w:rsidRPr="00FD1362">
        <w:rPr>
          <w:rFonts w:asciiTheme="minorHAnsi" w:hAnsiTheme="minorHAnsi"/>
        </w:rPr>
        <w:t xml:space="preserve"> modify, communicate</w:t>
      </w:r>
      <w:r w:rsidR="00A51C64">
        <w:rPr>
          <w:rFonts w:asciiTheme="minorHAnsi" w:hAnsiTheme="minorHAnsi"/>
        </w:rPr>
        <w:t>,</w:t>
      </w:r>
      <w:r w:rsidRPr="00FD1362">
        <w:rPr>
          <w:rFonts w:asciiTheme="minorHAnsi" w:hAnsiTheme="minorHAnsi"/>
        </w:rPr>
        <w:t xml:space="preserve"> reproduce, publish, and adapt the Activity Material as specified in the Grant Details for Commonwealth Purposes.</w:t>
      </w:r>
    </w:p>
    <w:p w14:paraId="4C825EFF" w14:textId="77777777" w:rsidR="005513E4" w:rsidRPr="00FD1362" w:rsidRDefault="00F54B7E" w:rsidP="00B719AB">
      <w:pPr>
        <w:ind w:left="720" w:hanging="720"/>
        <w:rPr>
          <w:rFonts w:asciiTheme="minorHAnsi" w:hAnsiTheme="minorHAnsi"/>
        </w:rPr>
      </w:pPr>
      <w:r w:rsidRPr="00FD1362">
        <w:rPr>
          <w:rFonts w:asciiTheme="minorHAnsi" w:hAnsiTheme="minorHAnsi"/>
        </w:rPr>
        <w:t>CB3.3</w:t>
      </w:r>
      <w:r w:rsidRPr="00FD1362">
        <w:rPr>
          <w:rFonts w:asciiTheme="minorHAnsi" w:hAnsiTheme="minorHAnsi"/>
        </w:rPr>
        <w:tab/>
        <w:t xml:space="preserve">The Grantee warrants that the provision of Activity Material in accordance with the Agreement </w:t>
      </w:r>
      <w:r w:rsidR="00B719AB" w:rsidRPr="00FD1362">
        <w:rPr>
          <w:rFonts w:asciiTheme="minorHAnsi" w:hAnsiTheme="minorHAnsi"/>
        </w:rPr>
        <w:t xml:space="preserve">(and the use of specified Activity Material in accordance with clause CB3.2) </w:t>
      </w:r>
      <w:r w:rsidRPr="00FD1362">
        <w:rPr>
          <w:rFonts w:asciiTheme="minorHAnsi" w:hAnsiTheme="minorHAnsi"/>
        </w:rPr>
        <w:t>will not infringe any third party’s Intellectual Property Rights.</w:t>
      </w:r>
      <w:r w:rsidR="00292782" w:rsidRPr="00FD1362">
        <w:rPr>
          <w:rFonts w:asciiTheme="minorHAnsi" w:hAnsiTheme="minorHAnsi"/>
        </w:rPr>
        <w:t xml:space="preserve"> </w:t>
      </w:r>
    </w:p>
    <w:p w14:paraId="40833C3F" w14:textId="77777777" w:rsidR="00F54B7E" w:rsidRPr="00FD1362" w:rsidRDefault="005513E4" w:rsidP="00B719AB">
      <w:pPr>
        <w:ind w:left="720" w:hanging="720"/>
        <w:rPr>
          <w:rFonts w:asciiTheme="minorHAnsi" w:hAnsiTheme="minorHAnsi"/>
        </w:rPr>
      </w:pPr>
      <w:r w:rsidRPr="00FD1362">
        <w:rPr>
          <w:rFonts w:asciiTheme="minorHAnsi" w:hAnsiTheme="minorHAnsi"/>
        </w:rPr>
        <w:t>CB3.4</w:t>
      </w:r>
      <w:r w:rsidRPr="00FD1362">
        <w:rPr>
          <w:rFonts w:asciiTheme="minorHAnsi" w:hAnsiTheme="minorHAnsi"/>
        </w:rPr>
        <w:tab/>
      </w:r>
      <w:r w:rsidR="00292782" w:rsidRPr="00FD1362">
        <w:rPr>
          <w:rFonts w:asciiTheme="minorHAnsi" w:hAnsiTheme="minorHAnsi"/>
        </w:rPr>
        <w:t>The Grantee will obtain moral rights consents</w:t>
      </w:r>
      <w:r w:rsidRPr="00FD1362">
        <w:rPr>
          <w:rFonts w:asciiTheme="minorHAnsi" w:hAnsiTheme="minorHAnsi"/>
        </w:rPr>
        <w:t xml:space="preserve"> (other than in relation to acts of false attribution)</w:t>
      </w:r>
      <w:r w:rsidR="00292782" w:rsidRPr="00FD1362">
        <w:rPr>
          <w:rFonts w:asciiTheme="minorHAnsi" w:hAnsiTheme="minorHAnsi"/>
        </w:rPr>
        <w:t xml:space="preserve"> from all authors of Reporting Material, and any Activity Material specified in the Grant Details to the use of that Material </w:t>
      </w:r>
      <w:r w:rsidRPr="00FD1362">
        <w:rPr>
          <w:rFonts w:asciiTheme="minorHAnsi" w:hAnsiTheme="minorHAnsi"/>
        </w:rPr>
        <w:t>by the</w:t>
      </w:r>
      <w:r w:rsidR="00292782" w:rsidRPr="00FD1362">
        <w:rPr>
          <w:rFonts w:asciiTheme="minorHAnsi" w:hAnsiTheme="minorHAnsi"/>
        </w:rPr>
        <w:t xml:space="preserve"> Commonwealth </w:t>
      </w:r>
      <w:r w:rsidRPr="00FD1362">
        <w:rPr>
          <w:rFonts w:asciiTheme="minorHAnsi" w:hAnsiTheme="minorHAnsi"/>
        </w:rPr>
        <w:t>in accordance with this Agreement, prior</w:t>
      </w:r>
      <w:r w:rsidR="00292782" w:rsidRPr="00FD1362">
        <w:rPr>
          <w:rFonts w:asciiTheme="minorHAnsi" w:hAnsiTheme="minorHAnsi"/>
        </w:rPr>
        <w:t xml:space="preserve"> to that Material being provided to the Commonwealth.</w:t>
      </w:r>
    </w:p>
    <w:p w14:paraId="6FF95B7A" w14:textId="176531DC" w:rsidR="00B70A8B" w:rsidRPr="00D82CB2" w:rsidRDefault="00B70A8B" w:rsidP="00D82CB2">
      <w:pPr>
        <w:pStyle w:val="ClauseLevel3"/>
        <w:numPr>
          <w:ilvl w:val="0"/>
          <w:numId w:val="0"/>
        </w:numPr>
        <w:ind w:left="709" w:hanging="709"/>
        <w:rPr>
          <w:rFonts w:asciiTheme="minorHAnsi" w:hAnsiTheme="minorHAnsi"/>
          <w:b/>
          <w:sz w:val="24"/>
          <w:szCs w:val="24"/>
        </w:rPr>
      </w:pPr>
      <w:r w:rsidRPr="00D82CB2">
        <w:rPr>
          <w:rFonts w:asciiTheme="minorHAnsi" w:hAnsiTheme="minorHAnsi"/>
          <w:b/>
          <w:sz w:val="24"/>
          <w:szCs w:val="24"/>
        </w:rPr>
        <w:t xml:space="preserve">CB3A. Intellectual property – research </w:t>
      </w:r>
    </w:p>
    <w:p w14:paraId="0280BAE9"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2E72D7B9" w14:textId="7D7721D9" w:rsidR="009A7D58" w:rsidRPr="00D82CB2" w:rsidRDefault="009A7D58" w:rsidP="00D82CB2">
      <w:pPr>
        <w:pStyle w:val="ClauseLevel3"/>
        <w:numPr>
          <w:ilvl w:val="0"/>
          <w:numId w:val="0"/>
        </w:numPr>
        <w:ind w:left="709" w:hanging="709"/>
        <w:rPr>
          <w:rFonts w:asciiTheme="minorHAnsi" w:hAnsiTheme="minorHAnsi"/>
          <w:b/>
          <w:sz w:val="24"/>
          <w:szCs w:val="24"/>
        </w:rPr>
      </w:pPr>
      <w:r w:rsidRPr="00D82CB2">
        <w:rPr>
          <w:rFonts w:asciiTheme="minorHAnsi" w:hAnsiTheme="minorHAnsi"/>
          <w:b/>
          <w:sz w:val="24"/>
          <w:szCs w:val="24"/>
        </w:rPr>
        <w:t>CB3B. Creative Commons licence</w:t>
      </w:r>
    </w:p>
    <w:p w14:paraId="43D08ECD"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243F852D" w14:textId="219D222E" w:rsidR="00B719AB" w:rsidRPr="00D82CB2" w:rsidRDefault="000F04C1" w:rsidP="00D82CB2">
      <w:pPr>
        <w:pStyle w:val="ClauseLevel3"/>
        <w:numPr>
          <w:ilvl w:val="0"/>
          <w:numId w:val="0"/>
        </w:numPr>
        <w:ind w:left="709" w:hanging="709"/>
        <w:rPr>
          <w:rFonts w:asciiTheme="minorHAnsi" w:hAnsiTheme="minorHAnsi"/>
          <w:b/>
          <w:sz w:val="24"/>
          <w:szCs w:val="24"/>
        </w:rPr>
      </w:pPr>
      <w:r w:rsidRPr="00D82CB2">
        <w:rPr>
          <w:rFonts w:asciiTheme="minorHAnsi" w:hAnsiTheme="minorHAnsi"/>
          <w:b/>
          <w:sz w:val="24"/>
          <w:szCs w:val="24"/>
        </w:rPr>
        <w:t>CB</w:t>
      </w:r>
      <w:r w:rsidR="00B719AB" w:rsidRPr="00D82CB2">
        <w:rPr>
          <w:rFonts w:asciiTheme="minorHAnsi" w:hAnsiTheme="minorHAnsi"/>
          <w:b/>
          <w:sz w:val="24"/>
          <w:szCs w:val="24"/>
        </w:rPr>
        <w:t>4</w:t>
      </w:r>
      <w:r w:rsidRPr="00D82CB2">
        <w:rPr>
          <w:rFonts w:asciiTheme="minorHAnsi" w:hAnsiTheme="minorHAnsi"/>
          <w:b/>
          <w:sz w:val="24"/>
          <w:szCs w:val="24"/>
        </w:rPr>
        <w:t>.</w:t>
      </w:r>
      <w:r w:rsidR="00B719AB" w:rsidRPr="00D82CB2">
        <w:rPr>
          <w:rFonts w:asciiTheme="minorHAnsi" w:hAnsiTheme="minorHAnsi"/>
          <w:b/>
          <w:sz w:val="24"/>
          <w:szCs w:val="24"/>
        </w:rPr>
        <w:t xml:space="preserve"> Access/Monitoring/Inspection</w:t>
      </w:r>
    </w:p>
    <w:p w14:paraId="2FAF8516"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18FC0094" w14:textId="77777777" w:rsidR="00C30E98" w:rsidRPr="00D82CB2" w:rsidRDefault="002F74E0" w:rsidP="00D82CB2">
      <w:pPr>
        <w:pStyle w:val="ClauseLevel3"/>
        <w:numPr>
          <w:ilvl w:val="0"/>
          <w:numId w:val="0"/>
        </w:numPr>
        <w:ind w:left="709" w:hanging="709"/>
        <w:rPr>
          <w:rFonts w:asciiTheme="minorHAnsi" w:hAnsiTheme="minorHAnsi"/>
          <w:b/>
          <w:sz w:val="24"/>
          <w:szCs w:val="24"/>
        </w:rPr>
      </w:pPr>
      <w:r w:rsidRPr="00D82CB2">
        <w:rPr>
          <w:rFonts w:asciiTheme="minorHAnsi" w:hAnsiTheme="minorHAnsi"/>
          <w:b/>
          <w:sz w:val="24"/>
          <w:szCs w:val="24"/>
        </w:rPr>
        <w:t xml:space="preserve">CB 5 </w:t>
      </w:r>
      <w:r w:rsidR="00F54B7E" w:rsidRPr="00D82CB2">
        <w:rPr>
          <w:rFonts w:asciiTheme="minorHAnsi" w:hAnsiTheme="minorHAnsi"/>
          <w:b/>
          <w:sz w:val="24"/>
          <w:szCs w:val="24"/>
        </w:rPr>
        <w:t>Equipment and Assets</w:t>
      </w:r>
    </w:p>
    <w:p w14:paraId="72D0BC57"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79E65EC4" w14:textId="0BFF7E2D" w:rsidR="00F54B7E" w:rsidRDefault="002F74E0" w:rsidP="00D82CB2">
      <w:pPr>
        <w:pStyle w:val="ClauseLevel3"/>
        <w:numPr>
          <w:ilvl w:val="0"/>
          <w:numId w:val="0"/>
        </w:numPr>
        <w:ind w:left="709" w:hanging="709"/>
        <w:rPr>
          <w:rFonts w:asciiTheme="minorHAnsi" w:hAnsiTheme="minorHAnsi"/>
          <w:b/>
          <w:sz w:val="24"/>
          <w:szCs w:val="24"/>
        </w:rPr>
      </w:pPr>
      <w:r w:rsidRPr="00C63B66">
        <w:rPr>
          <w:rFonts w:asciiTheme="minorHAnsi" w:hAnsiTheme="minorHAnsi"/>
          <w:b/>
          <w:sz w:val="24"/>
          <w:szCs w:val="24"/>
        </w:rPr>
        <w:t xml:space="preserve">CB 6 </w:t>
      </w:r>
      <w:r w:rsidR="002B6EF4" w:rsidRPr="00C63B66">
        <w:rPr>
          <w:rFonts w:asciiTheme="minorHAnsi" w:hAnsiTheme="minorHAnsi"/>
          <w:b/>
          <w:sz w:val="24"/>
          <w:szCs w:val="24"/>
        </w:rPr>
        <w:t>Specified Personnel</w:t>
      </w:r>
    </w:p>
    <w:p w14:paraId="3745AD12"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4AA2108E" w14:textId="77777777" w:rsidR="00CF1109" w:rsidRDefault="002F74E0" w:rsidP="00D82CB2">
      <w:pPr>
        <w:pStyle w:val="ClauseLevel3"/>
        <w:numPr>
          <w:ilvl w:val="0"/>
          <w:numId w:val="0"/>
        </w:numPr>
        <w:ind w:left="709" w:hanging="709"/>
        <w:rPr>
          <w:rFonts w:asciiTheme="minorHAnsi" w:hAnsiTheme="minorHAnsi"/>
          <w:b/>
          <w:sz w:val="24"/>
          <w:szCs w:val="24"/>
        </w:rPr>
      </w:pPr>
      <w:r w:rsidRPr="00FD1362">
        <w:rPr>
          <w:rFonts w:asciiTheme="minorHAnsi" w:hAnsiTheme="minorHAnsi"/>
          <w:b/>
          <w:sz w:val="24"/>
          <w:szCs w:val="24"/>
        </w:rPr>
        <w:t xml:space="preserve">CB 7 </w:t>
      </w:r>
      <w:r w:rsidR="00D8442B" w:rsidRPr="00FD1362">
        <w:rPr>
          <w:rFonts w:asciiTheme="minorHAnsi" w:hAnsiTheme="minorHAnsi"/>
          <w:b/>
          <w:sz w:val="24"/>
          <w:szCs w:val="24"/>
        </w:rPr>
        <w:tab/>
      </w:r>
      <w:r w:rsidRPr="00FD1362">
        <w:rPr>
          <w:rFonts w:asciiTheme="minorHAnsi" w:hAnsiTheme="minorHAnsi"/>
          <w:b/>
          <w:sz w:val="24"/>
          <w:szCs w:val="24"/>
        </w:rPr>
        <w:t xml:space="preserve">Relevant qualifications, </w:t>
      </w:r>
      <w:r w:rsidR="00D8442B" w:rsidRPr="00FD1362">
        <w:rPr>
          <w:rFonts w:asciiTheme="minorHAnsi" w:hAnsiTheme="minorHAnsi"/>
          <w:b/>
          <w:sz w:val="24"/>
          <w:szCs w:val="24"/>
        </w:rPr>
        <w:t>licences, permits, approvals or skills.</w:t>
      </w:r>
    </w:p>
    <w:p w14:paraId="43BF1AA7" w14:textId="2583C179" w:rsidR="00C30E98" w:rsidRPr="00CF1109" w:rsidRDefault="00C30E98" w:rsidP="00CF1109">
      <w:pPr>
        <w:widowControl w:val="0"/>
        <w:rPr>
          <w:rStyle w:val="BookTitle"/>
          <w:rFonts w:asciiTheme="minorHAnsi" w:hAnsiTheme="minorHAnsi"/>
          <w:b/>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16820753" w14:textId="03B5D726" w:rsidR="00D8442B" w:rsidRDefault="002F74E0" w:rsidP="00D82CB2">
      <w:pPr>
        <w:pStyle w:val="ClauseLevel3"/>
        <w:numPr>
          <w:ilvl w:val="0"/>
          <w:numId w:val="0"/>
        </w:numPr>
        <w:ind w:left="709" w:hanging="709"/>
        <w:rPr>
          <w:rFonts w:asciiTheme="minorHAnsi" w:hAnsiTheme="minorHAnsi"/>
          <w:b/>
          <w:sz w:val="24"/>
          <w:szCs w:val="24"/>
        </w:rPr>
      </w:pPr>
      <w:r w:rsidRPr="00FD1362">
        <w:rPr>
          <w:rFonts w:asciiTheme="minorHAnsi" w:hAnsiTheme="minorHAnsi"/>
          <w:b/>
          <w:sz w:val="24"/>
          <w:szCs w:val="24"/>
        </w:rPr>
        <w:t>CB</w:t>
      </w:r>
      <w:r w:rsidR="00D8442B" w:rsidRPr="00FD1362">
        <w:rPr>
          <w:rFonts w:asciiTheme="minorHAnsi" w:hAnsiTheme="minorHAnsi"/>
          <w:b/>
          <w:sz w:val="24"/>
          <w:szCs w:val="24"/>
        </w:rPr>
        <w:t xml:space="preserve"> 8. Vulnerable Persons </w:t>
      </w:r>
    </w:p>
    <w:p w14:paraId="1C72DDA4" w14:textId="461C23FD" w:rsidR="004C7028" w:rsidRPr="00C71FED" w:rsidRDefault="00C30E98" w:rsidP="00C71FED">
      <w:pPr>
        <w:rPr>
          <w:rFonts w:asciiTheme="minorHAnsi" w:hAnsiTheme="minorHAnsi"/>
          <w:sz w:val="24"/>
          <w:szCs w:val="24"/>
        </w:rPr>
      </w:pPr>
      <w:r w:rsidRPr="00C30E98">
        <w:rPr>
          <w:rStyle w:val="BookTitle"/>
          <w:rFonts w:asciiTheme="minorHAnsi" w:hAnsiTheme="minorHAnsi"/>
          <w:i w:val="0"/>
          <w:iCs w:val="0"/>
          <w:smallCaps w:val="0"/>
          <w:spacing w:val="0"/>
          <w:sz w:val="24"/>
          <w:szCs w:val="24"/>
        </w:rPr>
        <w:t>Not applicable</w:t>
      </w:r>
    </w:p>
    <w:p w14:paraId="04E9E7EB" w14:textId="0517F694" w:rsidR="004C7028" w:rsidRPr="00D82CB2" w:rsidRDefault="004C7028" w:rsidP="00D82CB2">
      <w:pPr>
        <w:pStyle w:val="ClauseLevel3"/>
        <w:numPr>
          <w:ilvl w:val="0"/>
          <w:numId w:val="0"/>
        </w:numPr>
        <w:ind w:left="709" w:hanging="709"/>
        <w:rPr>
          <w:rFonts w:asciiTheme="minorHAnsi" w:hAnsiTheme="minorHAnsi"/>
          <w:b/>
          <w:sz w:val="24"/>
          <w:szCs w:val="24"/>
        </w:rPr>
      </w:pPr>
      <w:r w:rsidRPr="00D82CB2">
        <w:rPr>
          <w:rFonts w:asciiTheme="minorHAnsi" w:hAnsiTheme="minorHAnsi"/>
          <w:b/>
          <w:sz w:val="24"/>
          <w:szCs w:val="24"/>
        </w:rPr>
        <w:t>CB9. Child safety</w:t>
      </w:r>
    </w:p>
    <w:p w14:paraId="035B32F5" w14:textId="2B4A603B" w:rsidR="00C30E98" w:rsidRDefault="00C30E98" w:rsidP="00FD1362">
      <w:pPr>
        <w:pStyle w:val="NumberLevel4"/>
        <w:widowControl w:val="0"/>
        <w:numPr>
          <w:ilvl w:val="0"/>
          <w:numId w:val="0"/>
        </w:numPr>
        <w:spacing w:after="0" w:line="240" w:lineRule="auto"/>
        <w:ind w:left="425" w:hanging="425"/>
        <w:contextualSpacing/>
        <w:rPr>
          <w:rFonts w:asciiTheme="minorHAnsi" w:hAnsiTheme="minorHAnsi" w:cstheme="minorHAnsi"/>
          <w:b/>
          <w:sz w:val="24"/>
          <w:szCs w:val="24"/>
        </w:rPr>
      </w:pPr>
    </w:p>
    <w:p w14:paraId="1D637CBB"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5B61BEDA" w14:textId="3121E75A" w:rsidR="00E2248F" w:rsidRDefault="00E2248F" w:rsidP="00D82CB2">
      <w:pPr>
        <w:pStyle w:val="ClauseLevel3"/>
        <w:numPr>
          <w:ilvl w:val="0"/>
          <w:numId w:val="0"/>
        </w:numPr>
        <w:ind w:left="709" w:hanging="709"/>
        <w:rPr>
          <w:rFonts w:asciiTheme="minorHAnsi" w:hAnsiTheme="minorHAnsi"/>
          <w:b/>
          <w:sz w:val="24"/>
          <w:szCs w:val="24"/>
        </w:rPr>
      </w:pPr>
      <w:r w:rsidRPr="00FD1362">
        <w:rPr>
          <w:rFonts w:asciiTheme="minorHAnsi" w:hAnsiTheme="minorHAnsi"/>
          <w:b/>
          <w:sz w:val="24"/>
          <w:szCs w:val="24"/>
        </w:rPr>
        <w:t xml:space="preserve">CB </w:t>
      </w:r>
      <w:r w:rsidR="00AD5BAD" w:rsidRPr="00FD1362">
        <w:rPr>
          <w:rFonts w:asciiTheme="minorHAnsi" w:hAnsiTheme="minorHAnsi"/>
          <w:b/>
          <w:sz w:val="24"/>
          <w:szCs w:val="24"/>
        </w:rPr>
        <w:t>10</w:t>
      </w:r>
      <w:r w:rsidRPr="00FD1362">
        <w:rPr>
          <w:rFonts w:asciiTheme="minorHAnsi" w:hAnsiTheme="minorHAnsi"/>
          <w:b/>
          <w:sz w:val="24"/>
          <w:szCs w:val="24"/>
        </w:rPr>
        <w:t xml:space="preserve"> Commonwealth </w:t>
      </w:r>
      <w:r w:rsidR="00AD5BAD" w:rsidRPr="00FD1362">
        <w:rPr>
          <w:rFonts w:asciiTheme="minorHAnsi" w:hAnsiTheme="minorHAnsi"/>
          <w:b/>
          <w:sz w:val="24"/>
          <w:szCs w:val="24"/>
        </w:rPr>
        <w:t>M</w:t>
      </w:r>
      <w:r w:rsidRPr="00FD1362">
        <w:rPr>
          <w:rFonts w:asciiTheme="minorHAnsi" w:hAnsiTheme="minorHAnsi"/>
          <w:b/>
          <w:sz w:val="24"/>
          <w:szCs w:val="24"/>
        </w:rPr>
        <w:t>aterial, facilities and assistance</w:t>
      </w:r>
    </w:p>
    <w:p w14:paraId="179FE947"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78CD0383" w14:textId="733926FA" w:rsidR="00E2248F" w:rsidRPr="00D82CB2" w:rsidRDefault="00E2248F" w:rsidP="00D82CB2">
      <w:pPr>
        <w:pStyle w:val="ClauseLevel3"/>
        <w:numPr>
          <w:ilvl w:val="0"/>
          <w:numId w:val="0"/>
        </w:numPr>
        <w:ind w:left="709" w:hanging="709"/>
        <w:rPr>
          <w:rFonts w:asciiTheme="minorHAnsi" w:hAnsiTheme="minorHAnsi"/>
          <w:b/>
          <w:sz w:val="24"/>
          <w:szCs w:val="24"/>
        </w:rPr>
      </w:pPr>
      <w:r w:rsidRPr="00D82CB2">
        <w:rPr>
          <w:rFonts w:asciiTheme="minorHAnsi" w:hAnsiTheme="minorHAnsi"/>
          <w:b/>
          <w:sz w:val="24"/>
          <w:szCs w:val="24"/>
        </w:rPr>
        <w:t xml:space="preserve">CB </w:t>
      </w:r>
      <w:r w:rsidR="00AD5BAD" w:rsidRPr="00D82CB2">
        <w:rPr>
          <w:rFonts w:asciiTheme="minorHAnsi" w:hAnsiTheme="minorHAnsi"/>
          <w:b/>
          <w:sz w:val="24"/>
          <w:szCs w:val="24"/>
        </w:rPr>
        <w:t>11</w:t>
      </w:r>
      <w:r w:rsidRPr="00D82CB2">
        <w:rPr>
          <w:rFonts w:asciiTheme="minorHAnsi" w:hAnsiTheme="minorHAnsi"/>
          <w:b/>
          <w:sz w:val="24"/>
          <w:szCs w:val="24"/>
        </w:rPr>
        <w:t xml:space="preserve"> Jurisdiction</w:t>
      </w:r>
    </w:p>
    <w:p w14:paraId="6C0CC048" w14:textId="7763CEC1" w:rsidR="00E2248F" w:rsidRPr="00FD1362" w:rsidRDefault="00E2248F" w:rsidP="00E2248F">
      <w:pPr>
        <w:rPr>
          <w:rFonts w:asciiTheme="minorHAnsi" w:hAnsiTheme="minorHAnsi"/>
          <w:bCs/>
        </w:rPr>
      </w:pPr>
      <w:r w:rsidRPr="00FD1362">
        <w:rPr>
          <w:rFonts w:asciiTheme="minorHAnsi" w:hAnsiTheme="minorHAnsi"/>
          <w:bCs/>
        </w:rPr>
        <w:lastRenderedPageBreak/>
        <w:t>CB</w:t>
      </w:r>
      <w:r w:rsidR="00AD5BAD" w:rsidRPr="00FD1362">
        <w:rPr>
          <w:rFonts w:asciiTheme="minorHAnsi" w:hAnsiTheme="minorHAnsi"/>
          <w:bCs/>
        </w:rPr>
        <w:t>11</w:t>
      </w:r>
      <w:r w:rsidRPr="00FD1362">
        <w:rPr>
          <w:rFonts w:asciiTheme="minorHAnsi" w:hAnsiTheme="minorHAnsi"/>
          <w:bCs/>
        </w:rPr>
        <w:t>.1</w:t>
      </w:r>
      <w:r w:rsidRPr="00FD1362">
        <w:rPr>
          <w:rFonts w:asciiTheme="minorHAnsi" w:hAnsiTheme="minorHAnsi"/>
          <w:bCs/>
          <w:i/>
        </w:rPr>
        <w:tab/>
      </w:r>
      <w:r w:rsidRPr="00FD1362">
        <w:rPr>
          <w:rFonts w:asciiTheme="minorHAnsi" w:hAnsiTheme="minorHAnsi"/>
          <w:bCs/>
        </w:rPr>
        <w:t xml:space="preserve">This Agreement is governed by the law of the </w:t>
      </w:r>
      <w:r w:rsidR="00C71FED">
        <w:rPr>
          <w:rFonts w:asciiTheme="minorHAnsi" w:hAnsiTheme="minorHAnsi"/>
          <w:bCs/>
        </w:rPr>
        <w:t>Australian Capital Territory</w:t>
      </w:r>
    </w:p>
    <w:p w14:paraId="40DAF420" w14:textId="77777777" w:rsidR="00C30E98" w:rsidRPr="00D82CB2" w:rsidRDefault="00E2248F" w:rsidP="00D82CB2">
      <w:pPr>
        <w:pStyle w:val="ClauseLevel3"/>
        <w:numPr>
          <w:ilvl w:val="0"/>
          <w:numId w:val="0"/>
        </w:numPr>
        <w:ind w:left="709" w:hanging="709"/>
        <w:rPr>
          <w:rFonts w:asciiTheme="minorHAnsi" w:hAnsiTheme="minorHAnsi"/>
          <w:b/>
          <w:sz w:val="24"/>
          <w:szCs w:val="24"/>
        </w:rPr>
      </w:pPr>
      <w:r w:rsidRPr="00D82CB2">
        <w:rPr>
          <w:rFonts w:asciiTheme="minorHAnsi" w:hAnsiTheme="minorHAnsi"/>
          <w:b/>
          <w:sz w:val="24"/>
          <w:szCs w:val="24"/>
        </w:rPr>
        <w:t>CB 1</w:t>
      </w:r>
      <w:r w:rsidR="00E83EB6" w:rsidRPr="00D82CB2">
        <w:rPr>
          <w:rFonts w:asciiTheme="minorHAnsi" w:hAnsiTheme="minorHAnsi"/>
          <w:b/>
          <w:sz w:val="24"/>
          <w:szCs w:val="24"/>
        </w:rPr>
        <w:t>2</w:t>
      </w:r>
      <w:r w:rsidRPr="00D82CB2">
        <w:rPr>
          <w:rFonts w:asciiTheme="minorHAnsi" w:hAnsiTheme="minorHAnsi"/>
          <w:b/>
          <w:sz w:val="24"/>
          <w:szCs w:val="24"/>
        </w:rPr>
        <w:t xml:space="preserve"> Grantee trustee of </w:t>
      </w:r>
      <w:r w:rsidR="00721BE1" w:rsidRPr="00D82CB2">
        <w:rPr>
          <w:rFonts w:asciiTheme="minorHAnsi" w:hAnsiTheme="minorHAnsi"/>
          <w:b/>
          <w:sz w:val="24"/>
          <w:szCs w:val="24"/>
        </w:rPr>
        <w:t>T</w:t>
      </w:r>
      <w:r w:rsidRPr="00D82CB2">
        <w:rPr>
          <w:rFonts w:asciiTheme="minorHAnsi" w:hAnsiTheme="minorHAnsi"/>
          <w:b/>
          <w:sz w:val="24"/>
          <w:szCs w:val="24"/>
        </w:rPr>
        <w:t>rust</w:t>
      </w:r>
    </w:p>
    <w:p w14:paraId="5B304B68"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0509169C" w14:textId="12356207" w:rsidR="00CF1109" w:rsidRPr="00D82CB2" w:rsidRDefault="00E2248F" w:rsidP="00D82CB2">
      <w:pPr>
        <w:pStyle w:val="ClauseLevel3"/>
        <w:numPr>
          <w:ilvl w:val="0"/>
          <w:numId w:val="0"/>
        </w:numPr>
        <w:ind w:left="709" w:hanging="709"/>
        <w:rPr>
          <w:rFonts w:asciiTheme="minorHAnsi" w:hAnsiTheme="minorHAnsi"/>
          <w:b/>
          <w:sz w:val="24"/>
          <w:szCs w:val="24"/>
        </w:rPr>
      </w:pPr>
      <w:r w:rsidRPr="00D82CB2">
        <w:rPr>
          <w:rFonts w:asciiTheme="minorHAnsi" w:hAnsiTheme="minorHAnsi"/>
          <w:b/>
          <w:sz w:val="24"/>
          <w:szCs w:val="24"/>
        </w:rPr>
        <w:t>CB 1</w:t>
      </w:r>
      <w:r w:rsidR="00980CA8" w:rsidRPr="00D82CB2">
        <w:rPr>
          <w:rFonts w:asciiTheme="minorHAnsi" w:hAnsiTheme="minorHAnsi"/>
          <w:b/>
          <w:sz w:val="24"/>
          <w:szCs w:val="24"/>
        </w:rPr>
        <w:t>3</w:t>
      </w:r>
      <w:r w:rsidRPr="00D82CB2">
        <w:rPr>
          <w:rFonts w:asciiTheme="minorHAnsi" w:hAnsiTheme="minorHAnsi"/>
          <w:b/>
          <w:sz w:val="24"/>
          <w:szCs w:val="24"/>
        </w:rPr>
        <w:t xml:space="preserve"> Fraud</w:t>
      </w:r>
    </w:p>
    <w:p w14:paraId="0D3EF627" w14:textId="77777777" w:rsidR="00CF1109" w:rsidRPr="00C30E98" w:rsidRDefault="00CF1109" w:rsidP="00CF1109">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46E70F62" w14:textId="4AD30FA1" w:rsidR="008859A4" w:rsidRPr="00D82CB2" w:rsidRDefault="008859A4" w:rsidP="00D82CB2">
      <w:pPr>
        <w:pStyle w:val="ClauseLevel3"/>
        <w:numPr>
          <w:ilvl w:val="0"/>
          <w:numId w:val="0"/>
        </w:numPr>
        <w:ind w:left="709" w:hanging="709"/>
        <w:rPr>
          <w:rFonts w:asciiTheme="minorHAnsi" w:hAnsiTheme="minorHAnsi"/>
          <w:b/>
          <w:sz w:val="24"/>
          <w:szCs w:val="24"/>
        </w:rPr>
      </w:pPr>
      <w:r w:rsidRPr="00D82CB2">
        <w:rPr>
          <w:rFonts w:asciiTheme="minorHAnsi" w:hAnsiTheme="minorHAnsi"/>
          <w:b/>
          <w:sz w:val="24"/>
          <w:szCs w:val="24"/>
        </w:rPr>
        <w:t>CB14. Prohibited dealings</w:t>
      </w:r>
    </w:p>
    <w:p w14:paraId="123DD95A" w14:textId="77777777" w:rsidR="00CF1109" w:rsidRPr="00C30E98" w:rsidRDefault="00CF1109" w:rsidP="00CF1109">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040A58EB" w14:textId="14120490" w:rsidR="008859A4" w:rsidRPr="00D82CB2" w:rsidRDefault="008859A4" w:rsidP="00D82CB2">
      <w:pPr>
        <w:pStyle w:val="ClauseLevel3"/>
        <w:numPr>
          <w:ilvl w:val="0"/>
          <w:numId w:val="0"/>
        </w:numPr>
        <w:ind w:left="709" w:hanging="709"/>
        <w:rPr>
          <w:rFonts w:asciiTheme="minorHAnsi" w:hAnsiTheme="minorHAnsi"/>
          <w:b/>
          <w:sz w:val="24"/>
          <w:szCs w:val="24"/>
        </w:rPr>
      </w:pPr>
      <w:r w:rsidRPr="00D82CB2">
        <w:rPr>
          <w:rFonts w:asciiTheme="minorHAnsi" w:hAnsiTheme="minorHAnsi"/>
          <w:b/>
          <w:sz w:val="24"/>
          <w:szCs w:val="24"/>
        </w:rPr>
        <w:t>CB15. Anti-corruption</w:t>
      </w:r>
    </w:p>
    <w:p w14:paraId="7F816EB0" w14:textId="77777777" w:rsidR="00CF1109" w:rsidRPr="00C30E98" w:rsidRDefault="00CF1109" w:rsidP="00CF1109">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25CD56AC" w14:textId="6AD7948B" w:rsidR="00B10AC4" w:rsidRDefault="00B10AC4" w:rsidP="00D82CB2">
      <w:pPr>
        <w:pStyle w:val="ClauseLevel3"/>
        <w:numPr>
          <w:ilvl w:val="0"/>
          <w:numId w:val="0"/>
        </w:numPr>
        <w:ind w:left="709" w:hanging="709"/>
        <w:rPr>
          <w:rFonts w:asciiTheme="minorHAnsi" w:hAnsiTheme="minorHAnsi"/>
          <w:b/>
          <w:sz w:val="24"/>
          <w:szCs w:val="24"/>
        </w:rPr>
      </w:pPr>
      <w:r w:rsidRPr="00FD1362">
        <w:rPr>
          <w:rFonts w:asciiTheme="minorHAnsi" w:hAnsiTheme="minorHAnsi"/>
          <w:b/>
          <w:sz w:val="24"/>
          <w:szCs w:val="24"/>
        </w:rPr>
        <w:t>CB 1</w:t>
      </w:r>
      <w:r w:rsidR="008859A4" w:rsidRPr="00FD1362">
        <w:rPr>
          <w:rFonts w:asciiTheme="minorHAnsi" w:hAnsiTheme="minorHAnsi"/>
          <w:b/>
          <w:sz w:val="24"/>
          <w:szCs w:val="24"/>
        </w:rPr>
        <w:t>6</w:t>
      </w:r>
      <w:r w:rsidRPr="00FD1362">
        <w:rPr>
          <w:rFonts w:asciiTheme="minorHAnsi" w:hAnsiTheme="minorHAnsi"/>
          <w:b/>
          <w:sz w:val="24"/>
          <w:szCs w:val="24"/>
        </w:rPr>
        <w:t xml:space="preserve"> Step in rights</w:t>
      </w:r>
    </w:p>
    <w:p w14:paraId="1215D26D" w14:textId="1B56897F" w:rsidR="00B10AC4" w:rsidRPr="00C71FED" w:rsidRDefault="00C30E98" w:rsidP="00C71FED">
      <w:pPr>
        <w:rPr>
          <w:rFonts w:asciiTheme="minorHAnsi" w:hAnsiTheme="minorHAnsi"/>
          <w:sz w:val="24"/>
          <w:szCs w:val="24"/>
        </w:rPr>
      </w:pPr>
      <w:r w:rsidRPr="00C30E98">
        <w:rPr>
          <w:rStyle w:val="BookTitle"/>
          <w:rFonts w:asciiTheme="minorHAnsi" w:hAnsiTheme="minorHAnsi"/>
          <w:i w:val="0"/>
          <w:iCs w:val="0"/>
          <w:smallCaps w:val="0"/>
          <w:spacing w:val="0"/>
          <w:sz w:val="24"/>
          <w:szCs w:val="24"/>
        </w:rPr>
        <w:t>Not applicable</w:t>
      </w:r>
    </w:p>
    <w:p w14:paraId="6A3665F4" w14:textId="7C298112" w:rsidR="005C2895" w:rsidRDefault="00B10AC4" w:rsidP="00D82CB2">
      <w:pPr>
        <w:pStyle w:val="ClauseLevel3"/>
        <w:numPr>
          <w:ilvl w:val="0"/>
          <w:numId w:val="0"/>
        </w:numPr>
        <w:ind w:left="709" w:hanging="709"/>
        <w:rPr>
          <w:rFonts w:asciiTheme="minorHAnsi" w:hAnsiTheme="minorHAnsi"/>
          <w:b/>
          <w:sz w:val="24"/>
          <w:szCs w:val="24"/>
        </w:rPr>
      </w:pPr>
      <w:r w:rsidRPr="00FD1362">
        <w:rPr>
          <w:rFonts w:asciiTheme="minorHAnsi" w:hAnsiTheme="minorHAnsi"/>
          <w:b/>
          <w:sz w:val="24"/>
          <w:szCs w:val="24"/>
        </w:rPr>
        <w:t>CB 1</w:t>
      </w:r>
      <w:r w:rsidR="008859A4" w:rsidRPr="00FD1362">
        <w:rPr>
          <w:rFonts w:asciiTheme="minorHAnsi" w:hAnsiTheme="minorHAnsi"/>
          <w:b/>
          <w:sz w:val="24"/>
          <w:szCs w:val="24"/>
        </w:rPr>
        <w:t>7</w:t>
      </w:r>
      <w:r w:rsidRPr="00FD1362">
        <w:rPr>
          <w:rFonts w:asciiTheme="minorHAnsi" w:hAnsiTheme="minorHAnsi"/>
          <w:b/>
          <w:sz w:val="24"/>
          <w:szCs w:val="24"/>
        </w:rPr>
        <w:t xml:space="preserve"> Grant </w:t>
      </w:r>
      <w:r w:rsidR="008859A4" w:rsidRPr="00FD1362">
        <w:rPr>
          <w:rFonts w:asciiTheme="minorHAnsi" w:hAnsiTheme="minorHAnsi"/>
          <w:b/>
          <w:sz w:val="24"/>
          <w:szCs w:val="24"/>
        </w:rPr>
        <w:t>A</w:t>
      </w:r>
      <w:r w:rsidRPr="00FD1362">
        <w:rPr>
          <w:rFonts w:asciiTheme="minorHAnsi" w:hAnsiTheme="minorHAnsi"/>
          <w:b/>
          <w:sz w:val="24"/>
          <w:szCs w:val="24"/>
        </w:rPr>
        <w:t>dministrator</w:t>
      </w:r>
    </w:p>
    <w:p w14:paraId="5F4987A6" w14:textId="0844A2FB" w:rsidR="00C30E98" w:rsidRDefault="00C30E98" w:rsidP="005C2895">
      <w:pPr>
        <w:widowControl w:val="0"/>
        <w:contextualSpacing/>
        <w:rPr>
          <w:rFonts w:asciiTheme="minorHAnsi" w:hAnsiTheme="minorHAnsi"/>
          <w:b/>
          <w:sz w:val="24"/>
          <w:szCs w:val="24"/>
        </w:rPr>
      </w:pPr>
    </w:p>
    <w:p w14:paraId="6F941A4B" w14:textId="62E5D944" w:rsidR="00AC132A" w:rsidRPr="00C71FED" w:rsidRDefault="00C30E98" w:rsidP="00C71FED">
      <w:pPr>
        <w:rPr>
          <w:rFonts w:asciiTheme="minorHAnsi" w:hAnsiTheme="minorHAnsi"/>
          <w:sz w:val="24"/>
          <w:szCs w:val="24"/>
        </w:rPr>
      </w:pPr>
      <w:r w:rsidRPr="00C30E98">
        <w:rPr>
          <w:rStyle w:val="BookTitle"/>
          <w:rFonts w:asciiTheme="minorHAnsi" w:hAnsiTheme="minorHAnsi"/>
          <w:i w:val="0"/>
          <w:iCs w:val="0"/>
          <w:smallCaps w:val="0"/>
          <w:spacing w:val="0"/>
          <w:sz w:val="24"/>
          <w:szCs w:val="24"/>
        </w:rPr>
        <w:t>Not applicable</w:t>
      </w:r>
    </w:p>
    <w:p w14:paraId="1FC191EE" w14:textId="6B9304D5" w:rsidR="00AC132A" w:rsidRDefault="00AC132A" w:rsidP="00D82CB2">
      <w:pPr>
        <w:pStyle w:val="ClauseLevel3"/>
        <w:numPr>
          <w:ilvl w:val="0"/>
          <w:numId w:val="0"/>
        </w:numPr>
        <w:ind w:left="709" w:hanging="709"/>
        <w:rPr>
          <w:rFonts w:asciiTheme="minorHAnsi" w:hAnsiTheme="minorHAnsi"/>
          <w:b/>
          <w:sz w:val="24"/>
          <w:szCs w:val="24"/>
        </w:rPr>
      </w:pPr>
      <w:r w:rsidRPr="003C245C">
        <w:rPr>
          <w:rFonts w:asciiTheme="minorHAnsi" w:hAnsiTheme="minorHAnsi"/>
          <w:b/>
          <w:sz w:val="24"/>
          <w:szCs w:val="24"/>
        </w:rPr>
        <w:t xml:space="preserve">CB </w:t>
      </w:r>
      <w:r w:rsidR="00E65577" w:rsidRPr="003C245C">
        <w:rPr>
          <w:rFonts w:asciiTheme="minorHAnsi" w:hAnsiTheme="minorHAnsi"/>
          <w:b/>
          <w:sz w:val="24"/>
          <w:szCs w:val="24"/>
        </w:rPr>
        <w:t xml:space="preserve">18 </w:t>
      </w:r>
      <w:r w:rsidRPr="003C245C">
        <w:rPr>
          <w:rFonts w:asciiTheme="minorHAnsi" w:hAnsiTheme="minorHAnsi"/>
          <w:b/>
          <w:sz w:val="24"/>
          <w:szCs w:val="24"/>
        </w:rPr>
        <w:t>Management adviser</w:t>
      </w:r>
    </w:p>
    <w:p w14:paraId="022D5FCF" w14:textId="26CD0CAF" w:rsidR="00C30E98" w:rsidRDefault="00C30E98" w:rsidP="00AC132A">
      <w:pPr>
        <w:widowControl w:val="0"/>
        <w:ind w:left="720" w:hanging="720"/>
        <w:contextualSpacing/>
        <w:rPr>
          <w:rFonts w:asciiTheme="minorHAnsi" w:hAnsiTheme="minorHAnsi"/>
          <w:b/>
          <w:sz w:val="24"/>
          <w:szCs w:val="24"/>
        </w:rPr>
      </w:pPr>
    </w:p>
    <w:p w14:paraId="45C7AE0A"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0BB3C913" w14:textId="37B44E2B" w:rsidR="00AC132A" w:rsidRPr="00FD1362" w:rsidRDefault="00AC132A" w:rsidP="00D82CB2">
      <w:pPr>
        <w:pStyle w:val="ClauseLevel3"/>
        <w:numPr>
          <w:ilvl w:val="0"/>
          <w:numId w:val="0"/>
        </w:numPr>
        <w:ind w:left="709" w:hanging="709"/>
        <w:rPr>
          <w:rFonts w:asciiTheme="minorHAnsi" w:hAnsiTheme="minorHAnsi"/>
          <w:b/>
          <w:sz w:val="24"/>
          <w:szCs w:val="24"/>
        </w:rPr>
      </w:pPr>
      <w:r w:rsidRPr="00FD1362">
        <w:rPr>
          <w:rFonts w:asciiTheme="minorHAnsi" w:hAnsiTheme="minorHAnsi"/>
          <w:b/>
          <w:sz w:val="24"/>
          <w:szCs w:val="24"/>
        </w:rPr>
        <w:t>CB 1</w:t>
      </w:r>
      <w:r w:rsidR="00D87A62" w:rsidRPr="00FD1362">
        <w:rPr>
          <w:rFonts w:asciiTheme="minorHAnsi" w:hAnsiTheme="minorHAnsi"/>
          <w:b/>
          <w:sz w:val="24"/>
          <w:szCs w:val="24"/>
        </w:rPr>
        <w:t>9</w:t>
      </w:r>
      <w:r w:rsidRPr="00FD1362">
        <w:rPr>
          <w:rFonts w:asciiTheme="minorHAnsi" w:hAnsiTheme="minorHAnsi"/>
          <w:b/>
          <w:sz w:val="24"/>
          <w:szCs w:val="24"/>
        </w:rPr>
        <w:t xml:space="preserve"> Indemnities</w:t>
      </w:r>
    </w:p>
    <w:p w14:paraId="0B358671" w14:textId="1B27AC54" w:rsidR="00AC132A" w:rsidRPr="00FD1362" w:rsidRDefault="00AC132A" w:rsidP="00C42642">
      <w:pPr>
        <w:widowControl w:val="0"/>
        <w:ind w:left="720" w:hanging="720"/>
        <w:rPr>
          <w:rFonts w:asciiTheme="minorHAnsi" w:hAnsiTheme="minorHAnsi"/>
        </w:rPr>
      </w:pPr>
      <w:r w:rsidRPr="00FD1362">
        <w:rPr>
          <w:rFonts w:asciiTheme="minorHAnsi" w:hAnsiTheme="minorHAnsi"/>
        </w:rPr>
        <w:t>CB1</w:t>
      </w:r>
      <w:r w:rsidR="00D87A62" w:rsidRPr="00FD1362">
        <w:rPr>
          <w:rFonts w:asciiTheme="minorHAnsi" w:hAnsiTheme="minorHAnsi"/>
        </w:rPr>
        <w:t>9</w:t>
      </w:r>
      <w:r w:rsidRPr="00FD1362">
        <w:rPr>
          <w:rFonts w:asciiTheme="minorHAnsi" w:hAnsiTheme="minorHAnsi"/>
        </w:rPr>
        <w:t>.1</w:t>
      </w:r>
      <w:r w:rsidRPr="00FD1362">
        <w:rPr>
          <w:rFonts w:asciiTheme="minorHAnsi" w:hAnsiTheme="minorHAnsi"/>
        </w:rPr>
        <w:tab/>
        <w:t>The Grantee indemnifies the Commonwealth, its officers, employees and contractors against any claim, loss or damage arising in connection with the Activity.</w:t>
      </w:r>
    </w:p>
    <w:p w14:paraId="1F735ACB" w14:textId="5C0ACAC9" w:rsidR="00C42642" w:rsidRPr="00FD1362" w:rsidRDefault="00D87A62" w:rsidP="00AC74B3">
      <w:pPr>
        <w:widowControl w:val="0"/>
        <w:ind w:left="720" w:hanging="720"/>
        <w:rPr>
          <w:rFonts w:asciiTheme="minorHAnsi" w:hAnsiTheme="minorHAnsi"/>
        </w:rPr>
      </w:pPr>
      <w:r w:rsidRPr="00FD1362">
        <w:rPr>
          <w:rFonts w:asciiTheme="minorHAnsi" w:hAnsiTheme="minorHAnsi"/>
        </w:rPr>
        <w:t>CB19</w:t>
      </w:r>
      <w:r w:rsidR="003B50AC" w:rsidRPr="00FD1362">
        <w:rPr>
          <w:rFonts w:asciiTheme="minorHAnsi" w:hAnsiTheme="minorHAnsi"/>
        </w:rPr>
        <w:t>.2</w:t>
      </w:r>
      <w:r w:rsidR="003B50AC" w:rsidRPr="00FD1362">
        <w:rPr>
          <w:rFonts w:asciiTheme="minorHAnsi" w:hAnsiTheme="minorHAnsi"/>
        </w:rPr>
        <w:tab/>
      </w:r>
      <w:r w:rsidR="00AC132A" w:rsidRPr="00FD1362">
        <w:rPr>
          <w:rFonts w:asciiTheme="minorHAnsi" w:hAnsiTheme="minorHAnsi"/>
        </w:rPr>
        <w:t>The Grantee's obligation to indemnify the Commonwealth will reduce proportionally to the extent any act or omission involving fault on the part of the Commonwealth contribute</w:t>
      </w:r>
      <w:r w:rsidR="00AC74B3" w:rsidRPr="00FD1362">
        <w:rPr>
          <w:rFonts w:asciiTheme="minorHAnsi" w:hAnsiTheme="minorHAnsi"/>
        </w:rPr>
        <w:t>d to the claim, loss or damage.</w:t>
      </w:r>
    </w:p>
    <w:p w14:paraId="61061FAA" w14:textId="77777777" w:rsidR="00CF1109" w:rsidRDefault="00AC132A" w:rsidP="00D82CB2">
      <w:pPr>
        <w:pStyle w:val="ClauseLevel3"/>
        <w:numPr>
          <w:ilvl w:val="0"/>
          <w:numId w:val="0"/>
        </w:numPr>
        <w:ind w:left="709" w:hanging="709"/>
        <w:rPr>
          <w:rFonts w:asciiTheme="minorHAnsi" w:hAnsiTheme="minorHAnsi"/>
          <w:b/>
          <w:sz w:val="24"/>
          <w:szCs w:val="24"/>
        </w:rPr>
      </w:pPr>
      <w:r w:rsidRPr="00FD1362">
        <w:rPr>
          <w:rFonts w:asciiTheme="minorHAnsi" w:hAnsiTheme="minorHAnsi"/>
          <w:b/>
          <w:sz w:val="24"/>
          <w:szCs w:val="24"/>
        </w:rPr>
        <w:t xml:space="preserve">CB </w:t>
      </w:r>
      <w:r w:rsidR="00D87A62" w:rsidRPr="00FD1362">
        <w:rPr>
          <w:rFonts w:asciiTheme="minorHAnsi" w:hAnsiTheme="minorHAnsi"/>
          <w:b/>
          <w:sz w:val="24"/>
          <w:szCs w:val="24"/>
        </w:rPr>
        <w:t>20</w:t>
      </w:r>
      <w:r w:rsidRPr="00FD1362">
        <w:rPr>
          <w:rFonts w:asciiTheme="minorHAnsi" w:hAnsiTheme="minorHAnsi"/>
          <w:b/>
          <w:sz w:val="24"/>
          <w:szCs w:val="24"/>
        </w:rPr>
        <w:t xml:space="preserve"> Compliance with </w:t>
      </w:r>
      <w:r w:rsidR="00326848" w:rsidRPr="00FD1362">
        <w:rPr>
          <w:rFonts w:asciiTheme="minorHAnsi" w:hAnsiTheme="minorHAnsi"/>
          <w:b/>
          <w:sz w:val="24"/>
          <w:szCs w:val="24"/>
        </w:rPr>
        <w:t>L</w:t>
      </w:r>
      <w:r w:rsidRPr="00FD1362">
        <w:rPr>
          <w:rFonts w:asciiTheme="minorHAnsi" w:hAnsiTheme="minorHAnsi"/>
          <w:b/>
          <w:sz w:val="24"/>
          <w:szCs w:val="24"/>
        </w:rPr>
        <w:t>egislation and Policies</w:t>
      </w:r>
    </w:p>
    <w:p w14:paraId="4D114FC9" w14:textId="77777777" w:rsidR="00CF1109" w:rsidRPr="00C30E98" w:rsidRDefault="00CF1109" w:rsidP="00CF1109">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4AC12F2D" w14:textId="33B4F4C2" w:rsidR="0025211E" w:rsidRPr="00FD1362" w:rsidRDefault="0025211E" w:rsidP="00D82CB2">
      <w:pPr>
        <w:pStyle w:val="ClauseLevel3"/>
        <w:numPr>
          <w:ilvl w:val="0"/>
          <w:numId w:val="0"/>
        </w:numPr>
        <w:ind w:left="709" w:hanging="709"/>
        <w:rPr>
          <w:rFonts w:asciiTheme="minorHAnsi" w:hAnsiTheme="minorHAnsi"/>
          <w:b/>
          <w:sz w:val="24"/>
          <w:szCs w:val="24"/>
        </w:rPr>
      </w:pPr>
      <w:r w:rsidRPr="00FD1362">
        <w:rPr>
          <w:rFonts w:asciiTheme="minorHAnsi" w:hAnsiTheme="minorHAnsi"/>
          <w:b/>
          <w:sz w:val="24"/>
          <w:szCs w:val="24"/>
        </w:rPr>
        <w:t xml:space="preserve">CB </w:t>
      </w:r>
      <w:r w:rsidR="00D87A62" w:rsidRPr="00FD1362">
        <w:rPr>
          <w:rFonts w:asciiTheme="minorHAnsi" w:hAnsiTheme="minorHAnsi"/>
          <w:b/>
          <w:sz w:val="24"/>
          <w:szCs w:val="24"/>
        </w:rPr>
        <w:t>21</w:t>
      </w:r>
      <w:r w:rsidRPr="00FD1362">
        <w:rPr>
          <w:rFonts w:asciiTheme="minorHAnsi" w:hAnsiTheme="minorHAnsi"/>
          <w:b/>
          <w:sz w:val="24"/>
          <w:szCs w:val="24"/>
        </w:rPr>
        <w:t xml:space="preserve"> Work Health and Safety</w:t>
      </w:r>
    </w:p>
    <w:p w14:paraId="703BAF88" w14:textId="401E739E" w:rsidR="0025211E" w:rsidRPr="00FD1362" w:rsidRDefault="0025211E" w:rsidP="003B50AC">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.1</w:t>
      </w:r>
      <w:r w:rsidRPr="00FD1362">
        <w:rPr>
          <w:rFonts w:asciiTheme="minorHAnsi" w:hAnsiTheme="minorHAnsi"/>
        </w:rPr>
        <w:tab/>
        <w:t>The Grantee agrees to ensure that it complies at all times with all applicable work health and safety legislative and regulatory requirements and any additional work health and safety requirement</w:t>
      </w:r>
      <w:r w:rsidR="003B50AC" w:rsidRPr="00FD1362">
        <w:rPr>
          <w:rFonts w:asciiTheme="minorHAnsi" w:hAnsiTheme="minorHAnsi"/>
        </w:rPr>
        <w:t>s set out in the Grant Details.</w:t>
      </w:r>
    </w:p>
    <w:p w14:paraId="3CC9DA9C" w14:textId="04763D5A" w:rsidR="0025211E" w:rsidRPr="00FD1362" w:rsidRDefault="0025211E" w:rsidP="0025211E">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.2</w:t>
      </w:r>
      <w:r w:rsidRPr="00FD1362">
        <w:rPr>
          <w:rFonts w:asciiTheme="minorHAnsi" w:hAnsiTheme="minorHAnsi"/>
        </w:rPr>
        <w:tab/>
        <w:t>If requested by the Commonwealth, the Grantee agrees to provide copies of its work health and safety management plans and processes and such other details of the arrangements it has in place to meet the requirements referred to in clause CB</w:t>
      </w:r>
      <w:r w:rsidR="00D87A62" w:rsidRPr="00FD1362">
        <w:rPr>
          <w:rFonts w:asciiTheme="minorHAnsi" w:hAnsiTheme="minorHAnsi"/>
        </w:rPr>
        <w:t>21</w:t>
      </w:r>
      <w:r w:rsidRPr="00FD1362">
        <w:rPr>
          <w:rFonts w:asciiTheme="minorHAnsi" w:hAnsiTheme="minorHAnsi"/>
        </w:rPr>
        <w:t>.1.</w:t>
      </w:r>
    </w:p>
    <w:p w14:paraId="26D46339" w14:textId="471C57AC" w:rsidR="0025211E" w:rsidRPr="00FD1362" w:rsidRDefault="0025211E" w:rsidP="0025211E">
      <w:pPr>
        <w:widowControl w:val="0"/>
        <w:ind w:left="720" w:hanging="720"/>
        <w:rPr>
          <w:rFonts w:asciiTheme="minorHAnsi" w:hAnsiTheme="minorHAnsi"/>
        </w:rPr>
      </w:pPr>
      <w:r w:rsidRPr="00FD1362">
        <w:rPr>
          <w:rFonts w:asciiTheme="minorHAnsi" w:hAnsiTheme="minorHAnsi"/>
        </w:rPr>
        <w:lastRenderedPageBreak/>
        <w:t>CB</w:t>
      </w:r>
      <w:r w:rsidR="00D87A62" w:rsidRPr="00FD1362">
        <w:rPr>
          <w:rFonts w:asciiTheme="minorHAnsi" w:hAnsiTheme="minorHAnsi"/>
        </w:rPr>
        <w:t>21</w:t>
      </w:r>
      <w:r w:rsidRPr="00FD1362">
        <w:rPr>
          <w:rFonts w:asciiTheme="minorHAnsi" w:hAnsiTheme="minorHAnsi"/>
        </w:rPr>
        <w:t>.3</w:t>
      </w:r>
      <w:r w:rsidRPr="00FD1362">
        <w:rPr>
          <w:rFonts w:asciiTheme="minorHAnsi" w:hAnsiTheme="minorHAnsi"/>
        </w:rPr>
        <w:tab/>
        <w:t>When using the Commonwealth’s</w:t>
      </w:r>
      <w:r w:rsidRPr="00FD1362" w:rsidDel="00C37E2D">
        <w:rPr>
          <w:rFonts w:asciiTheme="minorHAnsi" w:hAnsiTheme="minorHAnsi"/>
        </w:rPr>
        <w:t xml:space="preserve"> </w:t>
      </w:r>
      <w:r w:rsidRPr="00FD1362">
        <w:rPr>
          <w:rFonts w:asciiTheme="minorHAnsi" w:hAnsiTheme="minorHAnsi"/>
        </w:rPr>
        <w:t>premises or facilities, the Grantee</w:t>
      </w:r>
      <w:r w:rsidRPr="00FD1362" w:rsidDel="00C37E2D">
        <w:rPr>
          <w:rFonts w:asciiTheme="minorHAnsi" w:hAnsiTheme="minorHAnsi"/>
        </w:rPr>
        <w:t xml:space="preserve"> </w:t>
      </w:r>
      <w:r w:rsidRPr="00FD1362">
        <w:rPr>
          <w:rFonts w:asciiTheme="minorHAnsi" w:hAnsiTheme="minorHAnsi"/>
        </w:rPr>
        <w:t>agrees to comply with all reasonable directions and procedures relating to work health and safety and security in effect at those premises or facilities, as notified by the Commonwealth</w:t>
      </w:r>
      <w:r w:rsidRPr="00FD1362" w:rsidDel="00C37E2D">
        <w:rPr>
          <w:rFonts w:asciiTheme="minorHAnsi" w:hAnsiTheme="minorHAnsi"/>
        </w:rPr>
        <w:t xml:space="preserve"> </w:t>
      </w:r>
      <w:r w:rsidRPr="00FD1362">
        <w:rPr>
          <w:rFonts w:asciiTheme="minorHAnsi" w:hAnsiTheme="minorHAnsi"/>
        </w:rPr>
        <w:t>or as might reasonably be inferred from the use to which the premises or facilities are being put.</w:t>
      </w:r>
    </w:p>
    <w:p w14:paraId="3CEF3F4C" w14:textId="5BEF6DFF" w:rsidR="0025211E" w:rsidRDefault="0025211E" w:rsidP="00D82CB2">
      <w:pPr>
        <w:pStyle w:val="ClauseLevel3"/>
        <w:numPr>
          <w:ilvl w:val="0"/>
          <w:numId w:val="0"/>
        </w:numPr>
        <w:ind w:left="709" w:hanging="709"/>
        <w:rPr>
          <w:rFonts w:asciiTheme="minorHAnsi" w:hAnsiTheme="minorHAnsi"/>
          <w:b/>
          <w:sz w:val="24"/>
          <w:szCs w:val="24"/>
        </w:rPr>
      </w:pPr>
      <w:r w:rsidRPr="00FD1362">
        <w:rPr>
          <w:rFonts w:asciiTheme="minorHAnsi" w:hAnsiTheme="minorHAnsi"/>
          <w:b/>
          <w:sz w:val="24"/>
          <w:szCs w:val="24"/>
        </w:rPr>
        <w:t xml:space="preserve">CB </w:t>
      </w:r>
      <w:r w:rsidR="00D87A62" w:rsidRPr="00FD1362">
        <w:rPr>
          <w:rFonts w:asciiTheme="minorHAnsi" w:hAnsiTheme="minorHAnsi"/>
          <w:b/>
          <w:sz w:val="24"/>
          <w:szCs w:val="24"/>
        </w:rPr>
        <w:t>22</w:t>
      </w:r>
      <w:r w:rsidRPr="00FD1362">
        <w:rPr>
          <w:rFonts w:asciiTheme="minorHAnsi" w:hAnsiTheme="minorHAnsi"/>
          <w:b/>
          <w:sz w:val="24"/>
          <w:szCs w:val="24"/>
        </w:rPr>
        <w:t xml:space="preserve"> Transition</w:t>
      </w:r>
    </w:p>
    <w:p w14:paraId="3C182F92"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3E53500D" w14:textId="614D8E75" w:rsidR="00C30E98" w:rsidRDefault="0025211E" w:rsidP="00D82CB2">
      <w:pPr>
        <w:pStyle w:val="ClauseLevel3"/>
        <w:numPr>
          <w:ilvl w:val="0"/>
          <w:numId w:val="0"/>
        </w:numPr>
        <w:ind w:left="709" w:hanging="709"/>
        <w:rPr>
          <w:rFonts w:asciiTheme="minorHAnsi" w:hAnsiTheme="minorHAnsi"/>
          <w:b/>
          <w:sz w:val="24"/>
          <w:szCs w:val="24"/>
        </w:rPr>
      </w:pPr>
      <w:r w:rsidRPr="00776ACF">
        <w:rPr>
          <w:rFonts w:asciiTheme="minorHAnsi" w:hAnsiTheme="minorHAnsi"/>
          <w:b/>
          <w:sz w:val="24"/>
          <w:szCs w:val="24"/>
        </w:rPr>
        <w:t xml:space="preserve">CB </w:t>
      </w:r>
      <w:r w:rsidR="004363C2" w:rsidRPr="00776ACF">
        <w:rPr>
          <w:rFonts w:asciiTheme="minorHAnsi" w:hAnsiTheme="minorHAnsi"/>
          <w:b/>
          <w:sz w:val="24"/>
          <w:szCs w:val="24"/>
        </w:rPr>
        <w:t>23</w:t>
      </w:r>
      <w:r w:rsidRPr="00776ACF">
        <w:rPr>
          <w:rFonts w:asciiTheme="minorHAnsi" w:hAnsiTheme="minorHAnsi"/>
          <w:b/>
          <w:sz w:val="24"/>
          <w:szCs w:val="24"/>
        </w:rPr>
        <w:t xml:space="preserve"> Corporate Governance</w:t>
      </w:r>
    </w:p>
    <w:p w14:paraId="1CBFD5ED" w14:textId="77777777" w:rsidR="00C30E98" w:rsidRDefault="00C30E98" w:rsidP="0025211E">
      <w:pPr>
        <w:widowControl w:val="0"/>
        <w:spacing w:after="0" w:line="240" w:lineRule="auto"/>
        <w:rPr>
          <w:rFonts w:asciiTheme="minorHAnsi" w:hAnsiTheme="minorHAnsi"/>
          <w:b/>
          <w:sz w:val="24"/>
          <w:szCs w:val="24"/>
        </w:rPr>
      </w:pPr>
    </w:p>
    <w:p w14:paraId="705C1FB8"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4ACD085E" w14:textId="22E7F2DF" w:rsidR="00081370" w:rsidRDefault="00081370" w:rsidP="0025211E">
      <w:pPr>
        <w:pStyle w:val="ClauseLevel3"/>
        <w:numPr>
          <w:ilvl w:val="0"/>
          <w:numId w:val="0"/>
        </w:numPr>
        <w:ind w:left="709" w:hanging="709"/>
        <w:rPr>
          <w:rFonts w:asciiTheme="minorHAnsi" w:hAnsiTheme="minorHAnsi"/>
          <w:b/>
          <w:sz w:val="24"/>
          <w:szCs w:val="24"/>
        </w:rPr>
      </w:pPr>
      <w:r w:rsidRPr="00FD1362">
        <w:rPr>
          <w:rFonts w:asciiTheme="minorHAnsi" w:hAnsiTheme="minorHAnsi"/>
          <w:b/>
          <w:sz w:val="24"/>
          <w:szCs w:val="24"/>
        </w:rPr>
        <w:t>CB</w:t>
      </w:r>
      <w:r w:rsidR="004363C2" w:rsidRPr="00FD1362">
        <w:rPr>
          <w:rFonts w:asciiTheme="minorHAnsi" w:hAnsiTheme="minorHAnsi"/>
          <w:b/>
          <w:sz w:val="24"/>
          <w:szCs w:val="24"/>
        </w:rPr>
        <w:t>23</w:t>
      </w:r>
      <w:r w:rsidRPr="00FD1362">
        <w:rPr>
          <w:rFonts w:asciiTheme="minorHAnsi" w:hAnsiTheme="minorHAnsi"/>
          <w:b/>
          <w:sz w:val="24"/>
          <w:szCs w:val="24"/>
        </w:rPr>
        <w:t>A Incorporation requirement</w:t>
      </w:r>
    </w:p>
    <w:p w14:paraId="7B7DB7B8" w14:textId="470D2269"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6D6A682A" w14:textId="09303D44" w:rsidR="0025211E" w:rsidRPr="00D82CB2" w:rsidRDefault="004363C2" w:rsidP="00D82CB2">
      <w:pPr>
        <w:pStyle w:val="ClauseLevel3"/>
        <w:numPr>
          <w:ilvl w:val="0"/>
          <w:numId w:val="0"/>
        </w:numPr>
        <w:ind w:left="709" w:hanging="709"/>
        <w:rPr>
          <w:rFonts w:asciiTheme="minorHAnsi" w:hAnsiTheme="minorHAnsi"/>
          <w:b/>
          <w:sz w:val="24"/>
          <w:szCs w:val="24"/>
        </w:rPr>
      </w:pPr>
      <w:r w:rsidRPr="00D82CB2">
        <w:rPr>
          <w:rFonts w:asciiTheme="minorHAnsi" w:hAnsiTheme="minorHAnsi"/>
          <w:b/>
          <w:sz w:val="24"/>
          <w:szCs w:val="24"/>
        </w:rPr>
        <w:t xml:space="preserve">CB24 </w:t>
      </w:r>
      <w:r w:rsidR="00B6334C" w:rsidRPr="00D82CB2">
        <w:rPr>
          <w:rFonts w:asciiTheme="minorHAnsi" w:hAnsiTheme="minorHAnsi"/>
          <w:b/>
          <w:sz w:val="24"/>
          <w:szCs w:val="24"/>
        </w:rPr>
        <w:t>Counterparts</w:t>
      </w:r>
    </w:p>
    <w:p w14:paraId="09584D9C" w14:textId="3302722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4ABAE369" w14:textId="5F3D1F4F" w:rsidR="00A30C21" w:rsidRPr="00D82CB2" w:rsidRDefault="00A30C21" w:rsidP="00D82CB2">
      <w:pPr>
        <w:pStyle w:val="ClauseLevel3"/>
        <w:numPr>
          <w:ilvl w:val="0"/>
          <w:numId w:val="0"/>
        </w:numPr>
        <w:ind w:left="709" w:hanging="709"/>
        <w:rPr>
          <w:rFonts w:asciiTheme="minorHAnsi" w:hAnsiTheme="minorHAnsi"/>
          <w:b/>
          <w:sz w:val="24"/>
          <w:szCs w:val="24"/>
        </w:rPr>
      </w:pPr>
      <w:r w:rsidRPr="00D82CB2">
        <w:rPr>
          <w:rFonts w:asciiTheme="minorHAnsi" w:hAnsiTheme="minorHAnsi"/>
          <w:b/>
          <w:sz w:val="24"/>
          <w:szCs w:val="24"/>
        </w:rPr>
        <w:t>CB2</w:t>
      </w:r>
      <w:r w:rsidR="004363C2" w:rsidRPr="00D82CB2">
        <w:rPr>
          <w:rFonts w:asciiTheme="minorHAnsi" w:hAnsiTheme="minorHAnsi"/>
          <w:b/>
          <w:sz w:val="24"/>
          <w:szCs w:val="24"/>
        </w:rPr>
        <w:t>5</w:t>
      </w:r>
      <w:r w:rsidRPr="00D82CB2">
        <w:rPr>
          <w:rFonts w:asciiTheme="minorHAnsi" w:hAnsiTheme="minorHAnsi"/>
          <w:b/>
          <w:sz w:val="24"/>
          <w:szCs w:val="24"/>
        </w:rPr>
        <w:t xml:space="preserve"> Employees subject to SACS Decision</w:t>
      </w:r>
    </w:p>
    <w:p w14:paraId="63F8E5BC"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211C73FC" w14:textId="3A0193B0" w:rsidR="004363C2" w:rsidRPr="00D82CB2" w:rsidRDefault="004363C2" w:rsidP="00D82CB2">
      <w:pPr>
        <w:pStyle w:val="ClauseLevel3"/>
        <w:numPr>
          <w:ilvl w:val="0"/>
          <w:numId w:val="0"/>
        </w:numPr>
        <w:ind w:left="709" w:hanging="709"/>
        <w:rPr>
          <w:rFonts w:asciiTheme="minorHAnsi" w:hAnsiTheme="minorHAnsi"/>
          <w:b/>
          <w:sz w:val="24"/>
          <w:szCs w:val="24"/>
        </w:rPr>
      </w:pPr>
      <w:r w:rsidRPr="00D82CB2">
        <w:rPr>
          <w:rFonts w:asciiTheme="minorHAnsi" w:hAnsiTheme="minorHAnsi"/>
          <w:b/>
          <w:sz w:val="24"/>
          <w:szCs w:val="24"/>
        </w:rPr>
        <w:t xml:space="preserve">CB26. </w:t>
      </w:r>
      <w:r w:rsidR="000365EB" w:rsidRPr="00D82CB2">
        <w:rPr>
          <w:rFonts w:asciiTheme="minorHAnsi" w:hAnsiTheme="minorHAnsi"/>
          <w:b/>
          <w:sz w:val="24"/>
          <w:szCs w:val="24"/>
        </w:rPr>
        <w:t xml:space="preserve">Program </w:t>
      </w:r>
      <w:r w:rsidRPr="00D82CB2">
        <w:rPr>
          <w:rFonts w:asciiTheme="minorHAnsi" w:hAnsiTheme="minorHAnsi"/>
          <w:b/>
          <w:sz w:val="24"/>
          <w:szCs w:val="24"/>
        </w:rPr>
        <w:t>Interoperability with National Disability Insurance Scheme</w:t>
      </w:r>
    </w:p>
    <w:p w14:paraId="2D3EDF10" w14:textId="47ACB941" w:rsidR="004363C2" w:rsidRPr="00FD1362" w:rsidRDefault="00C30E98" w:rsidP="00C71FED">
      <w:pPr>
        <w:rPr>
          <w:rFonts w:ascii="Calibri" w:hAnsi="Calibri"/>
        </w:rPr>
      </w:pPr>
      <w:r w:rsidRPr="00C30E98">
        <w:rPr>
          <w:rStyle w:val="BookTitle"/>
          <w:rFonts w:asciiTheme="minorHAnsi" w:hAnsiTheme="minorHAnsi"/>
          <w:i w:val="0"/>
          <w:iCs w:val="0"/>
          <w:smallCaps w:val="0"/>
          <w:spacing w:val="0"/>
          <w:sz w:val="24"/>
          <w:szCs w:val="24"/>
        </w:rPr>
        <w:t>Not applicable</w:t>
      </w:r>
    </w:p>
    <w:p w14:paraId="059C6BC0" w14:textId="391BC757" w:rsidR="004363C2" w:rsidRPr="00D82CB2" w:rsidRDefault="004363C2" w:rsidP="00D82CB2">
      <w:pPr>
        <w:pStyle w:val="ClauseLevel3"/>
        <w:numPr>
          <w:ilvl w:val="0"/>
          <w:numId w:val="0"/>
        </w:numPr>
        <w:ind w:left="709" w:hanging="709"/>
        <w:rPr>
          <w:rFonts w:asciiTheme="minorHAnsi" w:hAnsiTheme="minorHAnsi"/>
          <w:b/>
          <w:sz w:val="24"/>
          <w:szCs w:val="24"/>
        </w:rPr>
      </w:pPr>
      <w:r w:rsidRPr="00D82CB2">
        <w:rPr>
          <w:rFonts w:asciiTheme="minorHAnsi" w:hAnsiTheme="minorHAnsi"/>
          <w:b/>
          <w:sz w:val="24"/>
          <w:szCs w:val="24"/>
        </w:rPr>
        <w:t xml:space="preserve">CB27. Rollover of </w:t>
      </w:r>
      <w:r w:rsidR="00FD0A60" w:rsidRPr="00D82CB2">
        <w:rPr>
          <w:rFonts w:asciiTheme="minorHAnsi" w:hAnsiTheme="minorHAnsi"/>
          <w:b/>
          <w:sz w:val="24"/>
          <w:szCs w:val="24"/>
        </w:rPr>
        <w:t>Surplus and</w:t>
      </w:r>
      <w:r w:rsidRPr="00D82CB2">
        <w:rPr>
          <w:rFonts w:asciiTheme="minorHAnsi" w:hAnsiTheme="minorHAnsi"/>
          <w:b/>
          <w:sz w:val="24"/>
          <w:szCs w:val="24"/>
        </w:rPr>
        <w:t xml:space="preserve"> Uncommitted Funds</w:t>
      </w:r>
    </w:p>
    <w:p w14:paraId="2D66289B" w14:textId="1947921E" w:rsidR="00FD1362" w:rsidRDefault="00CF1109" w:rsidP="004607DB">
      <w:pPr>
        <w:rPr>
          <w:rFonts w:ascii="Calibri" w:hAnsi="Calibri"/>
          <w:b/>
        </w:rPr>
      </w:pPr>
      <w:r w:rsidRPr="00C30E98">
        <w:rPr>
          <w:rStyle w:val="BookTitle"/>
          <w:rFonts w:asciiTheme="minorHAnsi" w:hAnsiTheme="minorHAnsi"/>
          <w:i w:val="0"/>
          <w:iCs w:val="0"/>
          <w:smallCaps w:val="0"/>
          <w:spacing w:val="0"/>
          <w:sz w:val="24"/>
          <w:szCs w:val="24"/>
        </w:rPr>
        <w:t>Not applicable</w:t>
      </w:r>
    </w:p>
    <w:p w14:paraId="7B01E8C3" w14:textId="2CA768A4" w:rsidR="004363C2" w:rsidRPr="00D82CB2" w:rsidRDefault="004363C2" w:rsidP="00D82CB2">
      <w:pPr>
        <w:pStyle w:val="ClauseLevel3"/>
        <w:numPr>
          <w:ilvl w:val="0"/>
          <w:numId w:val="0"/>
        </w:numPr>
        <w:ind w:left="709" w:hanging="709"/>
        <w:rPr>
          <w:rFonts w:asciiTheme="minorHAnsi" w:hAnsiTheme="minorHAnsi"/>
          <w:b/>
          <w:sz w:val="24"/>
          <w:szCs w:val="24"/>
        </w:rPr>
      </w:pPr>
      <w:r w:rsidRPr="00D82CB2">
        <w:rPr>
          <w:rFonts w:asciiTheme="minorHAnsi" w:hAnsiTheme="minorHAnsi"/>
          <w:b/>
          <w:sz w:val="24"/>
          <w:szCs w:val="24"/>
        </w:rPr>
        <w:t>CB28. Secret and Sacred Indigenous Material</w:t>
      </w:r>
    </w:p>
    <w:p w14:paraId="421AC97D" w14:textId="4D6A47C1" w:rsidR="004363C2" w:rsidRPr="00FD1362" w:rsidRDefault="00CB50F7" w:rsidP="004363C2">
      <w:pPr>
        <w:pStyle w:val="Default"/>
        <w:rPr>
          <w:rFonts w:ascii="Calibri" w:hAnsi="Calibri"/>
          <w:sz w:val="22"/>
          <w:szCs w:val="22"/>
          <w:lang w:val="en-US"/>
        </w:rPr>
      </w:pPr>
      <w:r>
        <w:rPr>
          <w:rFonts w:ascii="Calibri" w:hAnsi="Calibri"/>
          <w:sz w:val="22"/>
          <w:szCs w:val="22"/>
          <w:lang w:val="en-US"/>
        </w:rPr>
        <w:t>CB28.1</w:t>
      </w:r>
      <w:r w:rsidR="004363C2" w:rsidRPr="00FD1362">
        <w:rPr>
          <w:rFonts w:ascii="Calibri" w:hAnsi="Calibri"/>
          <w:sz w:val="22"/>
          <w:szCs w:val="22"/>
          <w:lang w:val="en-US"/>
        </w:rPr>
        <w:t xml:space="preserve"> In this </w:t>
      </w:r>
      <w:r w:rsidR="00FD0A60">
        <w:rPr>
          <w:rFonts w:ascii="Calibri" w:hAnsi="Calibri"/>
          <w:sz w:val="22"/>
          <w:szCs w:val="22"/>
          <w:lang w:val="en-US"/>
        </w:rPr>
        <w:t>clause</w:t>
      </w:r>
      <w:r w:rsidR="004363C2" w:rsidRPr="00FD1362">
        <w:rPr>
          <w:rFonts w:ascii="Calibri" w:hAnsi="Calibri"/>
          <w:sz w:val="22"/>
          <w:szCs w:val="22"/>
          <w:lang w:val="en-US"/>
        </w:rPr>
        <w:t>:</w:t>
      </w:r>
    </w:p>
    <w:p w14:paraId="18B09B9A" w14:textId="77777777" w:rsidR="004363C2" w:rsidRPr="00FD1362" w:rsidRDefault="004363C2" w:rsidP="004363C2">
      <w:pPr>
        <w:pStyle w:val="Default"/>
        <w:rPr>
          <w:rFonts w:ascii="Calibri" w:hAnsi="Calibri"/>
          <w:sz w:val="22"/>
          <w:szCs w:val="22"/>
          <w:lang w:val="en-US"/>
        </w:rPr>
      </w:pPr>
    </w:p>
    <w:p w14:paraId="4A4E1898" w14:textId="42BB72D0" w:rsidR="004363C2" w:rsidRPr="00FD1362" w:rsidRDefault="004363C2" w:rsidP="004363C2">
      <w:pPr>
        <w:pStyle w:val="Default"/>
        <w:rPr>
          <w:rFonts w:ascii="Calibri" w:hAnsi="Calibri"/>
          <w:sz w:val="22"/>
          <w:szCs w:val="22"/>
          <w:lang w:val="en-US"/>
        </w:rPr>
      </w:pPr>
      <w:r w:rsidRPr="00FD1362">
        <w:rPr>
          <w:rFonts w:ascii="Calibri" w:hAnsi="Calibri"/>
          <w:b/>
          <w:sz w:val="22"/>
          <w:szCs w:val="22"/>
          <w:lang w:val="en-US"/>
        </w:rPr>
        <w:t>Aboriginal person</w:t>
      </w:r>
      <w:r w:rsidRPr="00FD1362">
        <w:rPr>
          <w:rFonts w:ascii="Calibri" w:hAnsi="Calibri"/>
          <w:sz w:val="22"/>
          <w:szCs w:val="22"/>
          <w:lang w:val="en-US"/>
        </w:rPr>
        <w:t xml:space="preserve"> has the same meaning given in the </w:t>
      </w:r>
      <w:r w:rsidRPr="00FD1362">
        <w:rPr>
          <w:rFonts w:ascii="Calibri" w:hAnsi="Calibri"/>
          <w:i/>
          <w:sz w:val="22"/>
          <w:szCs w:val="22"/>
          <w:lang w:val="en-US"/>
        </w:rPr>
        <w:t>Aboriginal and Torres Strait Islander Act 2005</w:t>
      </w:r>
      <w:r w:rsidRPr="00FD1362">
        <w:rPr>
          <w:rFonts w:ascii="Calibri" w:hAnsi="Calibri"/>
          <w:sz w:val="22"/>
          <w:szCs w:val="22"/>
          <w:lang w:val="en-US"/>
        </w:rPr>
        <w:t xml:space="preserve"> (Cth)</w:t>
      </w:r>
      <w:r w:rsidR="00FD0A60">
        <w:rPr>
          <w:rFonts w:ascii="Calibri" w:hAnsi="Calibri"/>
          <w:sz w:val="22"/>
          <w:szCs w:val="22"/>
          <w:lang w:val="en-US"/>
        </w:rPr>
        <w:t>;</w:t>
      </w:r>
    </w:p>
    <w:p w14:paraId="31125B28" w14:textId="77777777" w:rsidR="004363C2" w:rsidRPr="00FD1362" w:rsidRDefault="004363C2" w:rsidP="004363C2">
      <w:pPr>
        <w:pStyle w:val="Default"/>
        <w:rPr>
          <w:rFonts w:ascii="Calibri" w:hAnsi="Calibri"/>
          <w:sz w:val="22"/>
          <w:szCs w:val="22"/>
          <w:lang w:val="en-US"/>
        </w:rPr>
      </w:pPr>
    </w:p>
    <w:p w14:paraId="283FE280" w14:textId="2A4BFB61" w:rsidR="004363C2" w:rsidRPr="00FD1362" w:rsidRDefault="004363C2" w:rsidP="004363C2">
      <w:pPr>
        <w:pStyle w:val="Default"/>
        <w:rPr>
          <w:rFonts w:ascii="Calibri" w:hAnsi="Calibri"/>
          <w:sz w:val="22"/>
          <w:szCs w:val="22"/>
          <w:lang w:val="en-US"/>
        </w:rPr>
      </w:pPr>
      <w:r w:rsidRPr="00FD1362">
        <w:rPr>
          <w:rFonts w:ascii="Calibri" w:hAnsi="Calibri"/>
          <w:b/>
          <w:sz w:val="22"/>
          <w:szCs w:val="22"/>
          <w:lang w:val="en-US"/>
        </w:rPr>
        <w:t>Aboriginal Tradition</w:t>
      </w:r>
      <w:r w:rsidR="00CB50F7">
        <w:rPr>
          <w:rFonts w:ascii="Calibri" w:hAnsi="Calibri"/>
          <w:sz w:val="22"/>
          <w:szCs w:val="22"/>
          <w:lang w:val="en-US"/>
        </w:rPr>
        <w:t xml:space="preserve"> </w:t>
      </w:r>
      <w:r w:rsidRPr="00FD1362">
        <w:rPr>
          <w:rFonts w:ascii="Calibri" w:hAnsi="Calibri"/>
          <w:sz w:val="22"/>
          <w:szCs w:val="22"/>
          <w:lang w:val="en-US"/>
        </w:rPr>
        <w:t xml:space="preserve">has the meaning given in the </w:t>
      </w:r>
      <w:r w:rsidRPr="00FD1362">
        <w:rPr>
          <w:rFonts w:ascii="Calibri" w:hAnsi="Calibri"/>
          <w:i/>
          <w:sz w:val="22"/>
          <w:szCs w:val="22"/>
          <w:lang w:val="en-US"/>
        </w:rPr>
        <w:t>Aboriginal and Torres Strait Islander Heritage Protection Act 1984</w:t>
      </w:r>
      <w:r w:rsidRPr="00FD1362">
        <w:rPr>
          <w:rFonts w:ascii="Calibri" w:hAnsi="Calibri"/>
          <w:sz w:val="22"/>
          <w:szCs w:val="22"/>
          <w:lang w:val="en-US"/>
        </w:rPr>
        <w:t xml:space="preserve"> (Cth)</w:t>
      </w:r>
      <w:r w:rsidR="00FD0A60">
        <w:rPr>
          <w:rFonts w:ascii="Calibri" w:hAnsi="Calibri"/>
          <w:sz w:val="22"/>
          <w:szCs w:val="22"/>
          <w:lang w:val="en-US"/>
        </w:rPr>
        <w:t>;</w:t>
      </w:r>
    </w:p>
    <w:p w14:paraId="18D27693" w14:textId="36284A69" w:rsidR="004363C2" w:rsidRPr="00FD1362" w:rsidRDefault="004363C2" w:rsidP="004363C2">
      <w:pPr>
        <w:pStyle w:val="Default"/>
        <w:rPr>
          <w:rFonts w:ascii="Calibri" w:hAnsi="Calibri"/>
          <w:sz w:val="22"/>
          <w:szCs w:val="22"/>
          <w:lang w:val="en-US"/>
        </w:rPr>
      </w:pPr>
    </w:p>
    <w:p w14:paraId="5D1B9B46" w14:textId="5CCD9AF8" w:rsidR="004363C2" w:rsidRPr="00FD1362" w:rsidRDefault="004363C2" w:rsidP="004363C2">
      <w:pPr>
        <w:pStyle w:val="Default"/>
        <w:rPr>
          <w:rFonts w:ascii="Calibri" w:hAnsi="Calibri"/>
          <w:sz w:val="22"/>
          <w:szCs w:val="22"/>
          <w:lang w:val="en-US"/>
        </w:rPr>
      </w:pPr>
      <w:r w:rsidRPr="00FD1362">
        <w:rPr>
          <w:rFonts w:ascii="Calibri" w:hAnsi="Calibri"/>
          <w:b/>
          <w:sz w:val="22"/>
          <w:szCs w:val="22"/>
          <w:lang w:val="en-US"/>
        </w:rPr>
        <w:t>Indigenous Person</w:t>
      </w:r>
      <w:r w:rsidRPr="00FD1362">
        <w:rPr>
          <w:rFonts w:ascii="Calibri" w:hAnsi="Calibri"/>
          <w:sz w:val="22"/>
          <w:szCs w:val="22"/>
          <w:lang w:val="en-US"/>
        </w:rPr>
        <w:t xml:space="preserve"> means a person who is or identifies and is accepted as an Aboriginal person or a Torres Strait Islander</w:t>
      </w:r>
      <w:r w:rsidR="00FD0A60">
        <w:rPr>
          <w:rFonts w:ascii="Calibri" w:hAnsi="Calibri"/>
          <w:sz w:val="22"/>
          <w:szCs w:val="22"/>
          <w:lang w:val="en-US"/>
        </w:rPr>
        <w:t>;</w:t>
      </w:r>
    </w:p>
    <w:p w14:paraId="0720BD47" w14:textId="77777777" w:rsidR="004363C2" w:rsidRPr="00FD1362" w:rsidRDefault="004363C2" w:rsidP="004363C2">
      <w:pPr>
        <w:pStyle w:val="Default"/>
        <w:rPr>
          <w:rFonts w:ascii="Calibri" w:hAnsi="Calibri"/>
          <w:sz w:val="22"/>
          <w:szCs w:val="22"/>
          <w:lang w:val="en-US"/>
        </w:rPr>
      </w:pPr>
    </w:p>
    <w:p w14:paraId="0E09EF0A" w14:textId="6D7B21A9" w:rsidR="004363C2" w:rsidRPr="00FD1362" w:rsidRDefault="004363C2" w:rsidP="004363C2">
      <w:pPr>
        <w:pStyle w:val="Default"/>
        <w:rPr>
          <w:rFonts w:ascii="Calibri" w:hAnsi="Calibri"/>
          <w:sz w:val="22"/>
          <w:szCs w:val="22"/>
          <w:lang w:val="en-US"/>
        </w:rPr>
      </w:pPr>
      <w:r w:rsidRPr="00FD1362">
        <w:rPr>
          <w:rFonts w:ascii="Calibri" w:hAnsi="Calibri"/>
          <w:b/>
          <w:sz w:val="22"/>
          <w:szCs w:val="22"/>
          <w:lang w:val="en-US"/>
        </w:rPr>
        <w:t>Secret and Sacred Indigenous Material ...</w:t>
      </w:r>
      <w:r w:rsidRPr="00FD1362">
        <w:rPr>
          <w:rFonts w:ascii="Calibri" w:hAnsi="Calibri"/>
          <w:sz w:val="22"/>
          <w:szCs w:val="22"/>
          <w:lang w:val="en-US"/>
        </w:rPr>
        <w:t xml:space="preserve"> means all information, knowledge or Material of special spiritual, cultural or customary significance which is considered to be sacred or of significance by an Indigenous Person or according to Aboriginal Tradition</w:t>
      </w:r>
      <w:r w:rsidR="00FD0A60">
        <w:rPr>
          <w:rFonts w:ascii="Calibri" w:hAnsi="Calibri"/>
          <w:sz w:val="22"/>
          <w:szCs w:val="22"/>
          <w:lang w:val="en-US"/>
        </w:rPr>
        <w:t>; and</w:t>
      </w:r>
    </w:p>
    <w:p w14:paraId="2E24067C" w14:textId="77777777" w:rsidR="004363C2" w:rsidRPr="00FD1362" w:rsidRDefault="004363C2" w:rsidP="004363C2">
      <w:pPr>
        <w:pStyle w:val="Default"/>
        <w:rPr>
          <w:rFonts w:ascii="Calibri" w:hAnsi="Calibri"/>
          <w:sz w:val="22"/>
          <w:szCs w:val="22"/>
          <w:lang w:val="en-US"/>
        </w:rPr>
      </w:pPr>
    </w:p>
    <w:p w14:paraId="37199133" w14:textId="77777777" w:rsidR="004363C2" w:rsidRPr="00FD1362" w:rsidRDefault="004363C2" w:rsidP="004363C2">
      <w:pPr>
        <w:pStyle w:val="Default"/>
        <w:rPr>
          <w:rFonts w:ascii="Calibri" w:hAnsi="Calibri"/>
          <w:sz w:val="22"/>
          <w:szCs w:val="22"/>
          <w:lang w:val="en-US"/>
        </w:rPr>
      </w:pPr>
      <w:r w:rsidRPr="00FD1362">
        <w:rPr>
          <w:rFonts w:ascii="Calibri" w:hAnsi="Calibri"/>
          <w:b/>
          <w:sz w:val="22"/>
          <w:szCs w:val="22"/>
          <w:lang w:val="en-US"/>
        </w:rPr>
        <w:t>Torres Strait Islander</w:t>
      </w:r>
      <w:r w:rsidRPr="00FD1362">
        <w:rPr>
          <w:rFonts w:ascii="Calibri" w:hAnsi="Calibri"/>
          <w:sz w:val="22"/>
          <w:szCs w:val="22"/>
          <w:lang w:val="en-US"/>
        </w:rPr>
        <w:t xml:space="preserve"> has the same meaning given in the </w:t>
      </w:r>
      <w:r w:rsidRPr="00FD1362">
        <w:rPr>
          <w:rFonts w:ascii="Calibri" w:hAnsi="Calibri"/>
          <w:i/>
          <w:sz w:val="22"/>
          <w:szCs w:val="22"/>
          <w:lang w:val="en-US"/>
        </w:rPr>
        <w:t>Aboriginal and Torres Strait Islander Act 2005</w:t>
      </w:r>
      <w:r w:rsidRPr="00FD1362">
        <w:rPr>
          <w:rFonts w:ascii="Calibri" w:hAnsi="Calibri"/>
          <w:sz w:val="22"/>
          <w:szCs w:val="22"/>
          <w:lang w:val="en-US"/>
        </w:rPr>
        <w:t xml:space="preserve"> (Cth)</w:t>
      </w:r>
    </w:p>
    <w:p w14:paraId="6AE4164F" w14:textId="77777777" w:rsidR="004363C2" w:rsidRPr="00FD1362" w:rsidRDefault="004363C2" w:rsidP="004363C2">
      <w:pPr>
        <w:pStyle w:val="Default"/>
        <w:rPr>
          <w:rFonts w:ascii="Calibri" w:hAnsi="Calibri"/>
          <w:sz w:val="22"/>
          <w:szCs w:val="22"/>
          <w:lang w:val="en-US"/>
        </w:rPr>
      </w:pPr>
    </w:p>
    <w:p w14:paraId="4B38CB29" w14:textId="77777777" w:rsidR="004363C2" w:rsidRPr="00FD1362" w:rsidRDefault="004363C2" w:rsidP="004363C2">
      <w:pPr>
        <w:pStyle w:val="Default"/>
        <w:rPr>
          <w:rFonts w:ascii="Calibri" w:hAnsi="Calibri"/>
          <w:sz w:val="22"/>
          <w:szCs w:val="22"/>
          <w:lang w:val="en-US"/>
        </w:rPr>
      </w:pPr>
    </w:p>
    <w:p w14:paraId="5CD6C47A" w14:textId="6602FC62" w:rsidR="004363C2" w:rsidRPr="00FD1362" w:rsidRDefault="00CB50F7" w:rsidP="004363C2">
      <w:pPr>
        <w:pStyle w:val="Default"/>
        <w:rPr>
          <w:rFonts w:ascii="Calibri" w:hAnsi="Calibri"/>
          <w:sz w:val="22"/>
          <w:szCs w:val="22"/>
          <w:lang w:val="en-US"/>
        </w:rPr>
      </w:pPr>
      <w:r>
        <w:rPr>
          <w:rFonts w:ascii="Calibri" w:hAnsi="Calibri"/>
          <w:sz w:val="22"/>
          <w:szCs w:val="22"/>
          <w:lang w:val="en-US"/>
        </w:rPr>
        <w:lastRenderedPageBreak/>
        <w:t>CB28.2</w:t>
      </w:r>
      <w:r>
        <w:rPr>
          <w:rFonts w:ascii="Calibri" w:hAnsi="Calibri"/>
          <w:sz w:val="22"/>
          <w:szCs w:val="22"/>
          <w:lang w:val="en-US"/>
        </w:rPr>
        <w:tab/>
      </w:r>
      <w:r w:rsidR="007E34DA">
        <w:rPr>
          <w:rFonts w:ascii="Calibri" w:hAnsi="Calibri"/>
          <w:sz w:val="22"/>
          <w:szCs w:val="22"/>
          <w:lang w:val="en-US"/>
        </w:rPr>
        <w:tab/>
      </w:r>
      <w:r w:rsidR="004363C2" w:rsidRPr="00FD1362">
        <w:rPr>
          <w:rFonts w:ascii="Calibri" w:hAnsi="Calibri"/>
          <w:sz w:val="22"/>
          <w:szCs w:val="22"/>
          <w:lang w:val="en-US"/>
        </w:rPr>
        <w:t>The parties agree that, for the purposes of this Agreement:</w:t>
      </w:r>
    </w:p>
    <w:p w14:paraId="363C5B55" w14:textId="023344B2" w:rsidR="004363C2" w:rsidRPr="00FD1362" w:rsidRDefault="00CB50F7" w:rsidP="007E34DA">
      <w:pPr>
        <w:pStyle w:val="Default"/>
        <w:ind w:left="1440"/>
        <w:rPr>
          <w:rFonts w:ascii="Calibri" w:hAnsi="Calibri"/>
          <w:sz w:val="22"/>
          <w:szCs w:val="22"/>
          <w:lang w:val="en-US"/>
        </w:rPr>
      </w:pPr>
      <w:r>
        <w:rPr>
          <w:rFonts w:ascii="Calibri" w:hAnsi="Calibri"/>
          <w:sz w:val="22"/>
          <w:szCs w:val="22"/>
          <w:lang w:val="en-US"/>
        </w:rPr>
        <w:t>(a)</w:t>
      </w:r>
      <w:r w:rsidR="004363C2" w:rsidRPr="00FD1362">
        <w:rPr>
          <w:rFonts w:ascii="Calibri" w:hAnsi="Calibri"/>
          <w:sz w:val="22"/>
          <w:szCs w:val="22"/>
          <w:lang w:val="en-US"/>
        </w:rPr>
        <w:t xml:space="preserve"> the definition of Activity Material in clause 22 excludes any Secret and Sacred Indigenous Material;</w:t>
      </w:r>
    </w:p>
    <w:p w14:paraId="44888BA5" w14:textId="6016D808" w:rsidR="004363C2" w:rsidRPr="00FD1362" w:rsidRDefault="00CB50F7" w:rsidP="007E34DA">
      <w:pPr>
        <w:pStyle w:val="Default"/>
        <w:ind w:left="1440"/>
        <w:rPr>
          <w:rFonts w:ascii="Calibri" w:hAnsi="Calibri"/>
          <w:sz w:val="22"/>
          <w:szCs w:val="22"/>
          <w:lang w:val="en-US"/>
        </w:rPr>
      </w:pPr>
      <w:r>
        <w:rPr>
          <w:rFonts w:ascii="Calibri" w:hAnsi="Calibri"/>
          <w:sz w:val="22"/>
          <w:szCs w:val="22"/>
          <w:lang w:val="en-US"/>
        </w:rPr>
        <w:t xml:space="preserve">(b) </w:t>
      </w:r>
      <w:r w:rsidR="004363C2" w:rsidRPr="00FD1362">
        <w:rPr>
          <w:rFonts w:ascii="Calibri" w:hAnsi="Calibri"/>
          <w:sz w:val="22"/>
          <w:szCs w:val="22"/>
          <w:lang w:val="en-US"/>
        </w:rPr>
        <w:t>the definition of Reporting Material in clause 22 excludes any Secret and Sacred Indigenous Material;</w:t>
      </w:r>
    </w:p>
    <w:p w14:paraId="45620285" w14:textId="587A0C76" w:rsidR="004363C2" w:rsidRPr="00FD1362" w:rsidRDefault="00CB50F7" w:rsidP="007E34DA">
      <w:pPr>
        <w:pStyle w:val="Default"/>
        <w:ind w:left="1440"/>
        <w:rPr>
          <w:rFonts w:ascii="Calibri" w:hAnsi="Calibri"/>
          <w:sz w:val="22"/>
          <w:szCs w:val="22"/>
          <w:lang w:val="en-US"/>
        </w:rPr>
      </w:pPr>
      <w:r>
        <w:rPr>
          <w:rFonts w:ascii="Calibri" w:hAnsi="Calibri"/>
          <w:sz w:val="22"/>
          <w:szCs w:val="22"/>
          <w:lang w:val="en-US"/>
        </w:rPr>
        <w:t xml:space="preserve">(c) </w:t>
      </w:r>
      <w:r w:rsidR="004363C2" w:rsidRPr="00FD1362">
        <w:rPr>
          <w:rFonts w:ascii="Calibri" w:hAnsi="Calibri"/>
          <w:sz w:val="22"/>
          <w:szCs w:val="22"/>
          <w:lang w:val="en-US"/>
        </w:rPr>
        <w:t>the record keeping requirements in clause 12 do not apply to any Secret and Sacred Indigenous Material; and</w:t>
      </w:r>
    </w:p>
    <w:p w14:paraId="5C079064" w14:textId="358BCB6A" w:rsidR="004363C2" w:rsidRPr="00FD1362" w:rsidRDefault="00CB50F7" w:rsidP="007E34DA">
      <w:pPr>
        <w:pStyle w:val="Default"/>
        <w:ind w:left="1440"/>
        <w:rPr>
          <w:rFonts w:ascii="Calibri" w:hAnsi="Calibri"/>
          <w:sz w:val="22"/>
          <w:szCs w:val="22"/>
          <w:lang w:val="en-US"/>
        </w:rPr>
      </w:pPr>
      <w:r>
        <w:rPr>
          <w:rFonts w:ascii="Calibri" w:hAnsi="Calibri"/>
          <w:sz w:val="22"/>
          <w:szCs w:val="22"/>
          <w:lang w:val="en-US"/>
        </w:rPr>
        <w:t>(d)</w:t>
      </w:r>
      <w:r w:rsidR="004363C2" w:rsidRPr="00FD1362">
        <w:rPr>
          <w:rFonts w:ascii="Calibri" w:hAnsi="Calibri"/>
          <w:sz w:val="22"/>
          <w:szCs w:val="22"/>
          <w:lang w:val="en-US"/>
        </w:rPr>
        <w:t xml:space="preserve"> any Secret and Sacred Indigenous Material is the confidential information of the relevant Indigenous </w:t>
      </w:r>
      <w:r w:rsidR="007E34DA">
        <w:rPr>
          <w:rFonts w:ascii="Calibri" w:hAnsi="Calibri"/>
          <w:sz w:val="22"/>
          <w:szCs w:val="22"/>
          <w:lang w:val="en-US"/>
        </w:rPr>
        <w:t>P</w:t>
      </w:r>
      <w:r w:rsidR="004363C2" w:rsidRPr="00FD1362">
        <w:rPr>
          <w:rFonts w:ascii="Calibri" w:hAnsi="Calibri"/>
          <w:sz w:val="22"/>
          <w:szCs w:val="22"/>
          <w:lang w:val="en-US"/>
        </w:rPr>
        <w:t>erson or Indigenous community.</w:t>
      </w:r>
    </w:p>
    <w:p w14:paraId="293B31A2" w14:textId="77777777" w:rsidR="004363C2" w:rsidRPr="00FD1362" w:rsidRDefault="004363C2" w:rsidP="004363C2">
      <w:pPr>
        <w:pStyle w:val="Default"/>
        <w:rPr>
          <w:rFonts w:ascii="Calibri" w:hAnsi="Calibri"/>
          <w:sz w:val="22"/>
          <w:szCs w:val="22"/>
          <w:lang w:val="en-US"/>
        </w:rPr>
      </w:pPr>
    </w:p>
    <w:p w14:paraId="6DE91C91" w14:textId="3AEDE435" w:rsidR="00AC132A" w:rsidRPr="00AC132A" w:rsidRDefault="00CB50F7" w:rsidP="005814CF">
      <w:pPr>
        <w:pStyle w:val="Default"/>
        <w:ind w:left="1440" w:hanging="1440"/>
        <w:rPr>
          <w:rFonts w:asciiTheme="minorHAnsi" w:hAnsiTheme="minorHAnsi"/>
          <w:b/>
        </w:rPr>
      </w:pPr>
      <w:r>
        <w:rPr>
          <w:rFonts w:ascii="Calibri" w:hAnsi="Calibri"/>
          <w:sz w:val="22"/>
          <w:szCs w:val="22"/>
          <w:lang w:val="en-US"/>
        </w:rPr>
        <w:t>CB28.3</w:t>
      </w:r>
      <w:r w:rsidR="007E34DA">
        <w:rPr>
          <w:rFonts w:ascii="Calibri" w:hAnsi="Calibri"/>
          <w:sz w:val="22"/>
          <w:szCs w:val="22"/>
          <w:lang w:val="en-US"/>
        </w:rPr>
        <w:tab/>
      </w:r>
      <w:r w:rsidR="004363C2" w:rsidRPr="00FD1362">
        <w:rPr>
          <w:rFonts w:ascii="Calibri" w:hAnsi="Calibri"/>
          <w:sz w:val="22"/>
          <w:szCs w:val="22"/>
          <w:lang w:val="en-US"/>
        </w:rPr>
        <w:t>The Grantee agrees to inform the Commonwealth of the existence of Secret and Sacred Indigenous Material</w:t>
      </w:r>
      <w:r w:rsidR="007E34DA">
        <w:rPr>
          <w:rFonts w:ascii="Calibri" w:hAnsi="Calibri"/>
          <w:sz w:val="22"/>
          <w:szCs w:val="22"/>
          <w:lang w:val="en-US"/>
        </w:rPr>
        <w:t xml:space="preserve"> </w:t>
      </w:r>
      <w:r w:rsidR="004363C2" w:rsidRPr="00FD1362">
        <w:rPr>
          <w:rFonts w:ascii="Calibri" w:hAnsi="Calibri"/>
          <w:sz w:val="22"/>
          <w:szCs w:val="22"/>
          <w:lang w:val="en-US"/>
        </w:rPr>
        <w:t>relevant to the performance of the Activity which is not disclosed to the Commonwealth due it being Secret and Sacred Indigenous Material.</w:t>
      </w:r>
    </w:p>
    <w:p w14:paraId="25D1D5AB" w14:textId="3471FF6E" w:rsidR="00E2248F" w:rsidRPr="002F74E0" w:rsidRDefault="00E2248F" w:rsidP="002F74E0">
      <w:pPr>
        <w:widowControl w:val="0"/>
        <w:rPr>
          <w:rFonts w:asciiTheme="minorHAnsi" w:hAnsiTheme="minorHAnsi"/>
          <w:b/>
          <w:sz w:val="24"/>
          <w:szCs w:val="24"/>
        </w:rPr>
      </w:pPr>
    </w:p>
    <w:sectPr w:rsidR="00E2248F" w:rsidRPr="002F74E0" w:rsidSect="00703F0A">
      <w:footerReference w:type="default" r:id="rId8"/>
      <w:pgSz w:w="11906" w:h="16838"/>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D0EF8" w14:textId="77777777" w:rsidR="0021318F" w:rsidRDefault="0021318F" w:rsidP="00B10AC4">
      <w:pPr>
        <w:spacing w:after="0" w:line="240" w:lineRule="auto"/>
      </w:pPr>
      <w:r>
        <w:separator/>
      </w:r>
    </w:p>
  </w:endnote>
  <w:endnote w:type="continuationSeparator" w:id="0">
    <w:p w14:paraId="3B475A36" w14:textId="77777777" w:rsidR="0021318F" w:rsidRDefault="0021318F" w:rsidP="00B10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SemiLight-Plain">
    <w:altName w:val="TheSansSemiLight-Pla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7EC00" w14:textId="64D64C53" w:rsidR="00C30E98" w:rsidRDefault="00C30E98" w:rsidP="007E34DA">
    <w:pPr>
      <w:pStyle w:val="Footer"/>
    </w:pPr>
    <w:r>
      <w:tab/>
    </w:r>
    <w:r>
      <w:tab/>
    </w:r>
    <w:sdt>
      <w:sdtPr>
        <w:id w:val="-9430776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037AA">
          <w:rPr>
            <w:noProof/>
          </w:rPr>
          <w:t>1</w:t>
        </w:r>
        <w:r>
          <w:rPr>
            <w:noProof/>
          </w:rPr>
          <w:fldChar w:fldCharType="end"/>
        </w:r>
      </w:sdtContent>
    </w:sdt>
  </w:p>
  <w:p w14:paraId="38B0425B" w14:textId="77777777" w:rsidR="00C30E98" w:rsidRDefault="00C30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303DD" w14:textId="77777777" w:rsidR="0021318F" w:rsidRDefault="0021318F" w:rsidP="00B10AC4">
      <w:pPr>
        <w:spacing w:after="0" w:line="240" w:lineRule="auto"/>
      </w:pPr>
      <w:r>
        <w:separator/>
      </w:r>
    </w:p>
  </w:footnote>
  <w:footnote w:type="continuationSeparator" w:id="0">
    <w:p w14:paraId="7525B84C" w14:textId="77777777" w:rsidR="0021318F" w:rsidRDefault="0021318F" w:rsidP="00B10A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2"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12"/>
    <w:rsid w:val="00023598"/>
    <w:rsid w:val="000365EB"/>
    <w:rsid w:val="00052E41"/>
    <w:rsid w:val="00081370"/>
    <w:rsid w:val="000A7DF6"/>
    <w:rsid w:val="000C079B"/>
    <w:rsid w:val="000F04C1"/>
    <w:rsid w:val="001B53A9"/>
    <w:rsid w:val="001E630D"/>
    <w:rsid w:val="001F0A01"/>
    <w:rsid w:val="001F1CD0"/>
    <w:rsid w:val="0021318F"/>
    <w:rsid w:val="0024047E"/>
    <w:rsid w:val="0025211E"/>
    <w:rsid w:val="00292782"/>
    <w:rsid w:val="002A0A93"/>
    <w:rsid w:val="002B6EF4"/>
    <w:rsid w:val="002E0DF0"/>
    <w:rsid w:val="002F144B"/>
    <w:rsid w:val="002F74E0"/>
    <w:rsid w:val="00310A25"/>
    <w:rsid w:val="00326848"/>
    <w:rsid w:val="0035410D"/>
    <w:rsid w:val="003600CE"/>
    <w:rsid w:val="003B2BB8"/>
    <w:rsid w:val="003B50AC"/>
    <w:rsid w:val="003B6CF1"/>
    <w:rsid w:val="003C245C"/>
    <w:rsid w:val="003D1B9D"/>
    <w:rsid w:val="003D34FF"/>
    <w:rsid w:val="004363C2"/>
    <w:rsid w:val="00447916"/>
    <w:rsid w:val="004607DB"/>
    <w:rsid w:val="00497423"/>
    <w:rsid w:val="004B54CA"/>
    <w:rsid w:val="004C7028"/>
    <w:rsid w:val="004E5CBF"/>
    <w:rsid w:val="004F4A21"/>
    <w:rsid w:val="00533B65"/>
    <w:rsid w:val="005513E4"/>
    <w:rsid w:val="005705C9"/>
    <w:rsid w:val="005814CF"/>
    <w:rsid w:val="005A4A35"/>
    <w:rsid w:val="005C2895"/>
    <w:rsid w:val="005C3AA9"/>
    <w:rsid w:val="00637E9F"/>
    <w:rsid w:val="0066308C"/>
    <w:rsid w:val="00664212"/>
    <w:rsid w:val="00682743"/>
    <w:rsid w:val="006A4CE7"/>
    <w:rsid w:val="006C12CB"/>
    <w:rsid w:val="006C5DA0"/>
    <w:rsid w:val="00703718"/>
    <w:rsid w:val="00703F0A"/>
    <w:rsid w:val="00721BE1"/>
    <w:rsid w:val="00723599"/>
    <w:rsid w:val="007757BE"/>
    <w:rsid w:val="00776ACF"/>
    <w:rsid w:val="00785261"/>
    <w:rsid w:val="0079640C"/>
    <w:rsid w:val="007B0256"/>
    <w:rsid w:val="007E34DA"/>
    <w:rsid w:val="00806405"/>
    <w:rsid w:val="00820F74"/>
    <w:rsid w:val="008215BB"/>
    <w:rsid w:val="008621B0"/>
    <w:rsid w:val="008859A4"/>
    <w:rsid w:val="008B3210"/>
    <w:rsid w:val="008B5733"/>
    <w:rsid w:val="008C31FA"/>
    <w:rsid w:val="00905914"/>
    <w:rsid w:val="009225F0"/>
    <w:rsid w:val="00934C61"/>
    <w:rsid w:val="00956914"/>
    <w:rsid w:val="00980CA8"/>
    <w:rsid w:val="009A7D58"/>
    <w:rsid w:val="009D56DA"/>
    <w:rsid w:val="00A02513"/>
    <w:rsid w:val="00A047F2"/>
    <w:rsid w:val="00A054F2"/>
    <w:rsid w:val="00A24F10"/>
    <w:rsid w:val="00A30C21"/>
    <w:rsid w:val="00A51C64"/>
    <w:rsid w:val="00AA55B9"/>
    <w:rsid w:val="00AB248C"/>
    <w:rsid w:val="00AB6DD7"/>
    <w:rsid w:val="00AC132A"/>
    <w:rsid w:val="00AC74B3"/>
    <w:rsid w:val="00AD5BAD"/>
    <w:rsid w:val="00AE7799"/>
    <w:rsid w:val="00B10AC4"/>
    <w:rsid w:val="00B35CB2"/>
    <w:rsid w:val="00B42C33"/>
    <w:rsid w:val="00B440CA"/>
    <w:rsid w:val="00B468B6"/>
    <w:rsid w:val="00B6334C"/>
    <w:rsid w:val="00B70A8B"/>
    <w:rsid w:val="00B719AB"/>
    <w:rsid w:val="00B76ED4"/>
    <w:rsid w:val="00B93A41"/>
    <w:rsid w:val="00BA2DB9"/>
    <w:rsid w:val="00BC570B"/>
    <w:rsid w:val="00BE7148"/>
    <w:rsid w:val="00C037AA"/>
    <w:rsid w:val="00C21D1D"/>
    <w:rsid w:val="00C26EF0"/>
    <w:rsid w:val="00C30E98"/>
    <w:rsid w:val="00C42642"/>
    <w:rsid w:val="00C63B66"/>
    <w:rsid w:val="00C71FED"/>
    <w:rsid w:val="00CB50F7"/>
    <w:rsid w:val="00CB7438"/>
    <w:rsid w:val="00CF1109"/>
    <w:rsid w:val="00CF72CA"/>
    <w:rsid w:val="00D82CB2"/>
    <w:rsid w:val="00D8442B"/>
    <w:rsid w:val="00D87A62"/>
    <w:rsid w:val="00DB7DD9"/>
    <w:rsid w:val="00DC6666"/>
    <w:rsid w:val="00DD646C"/>
    <w:rsid w:val="00E016B7"/>
    <w:rsid w:val="00E20B16"/>
    <w:rsid w:val="00E2248F"/>
    <w:rsid w:val="00E27717"/>
    <w:rsid w:val="00E65577"/>
    <w:rsid w:val="00E80A39"/>
    <w:rsid w:val="00E83EB6"/>
    <w:rsid w:val="00E91A65"/>
    <w:rsid w:val="00EF0880"/>
    <w:rsid w:val="00F2052B"/>
    <w:rsid w:val="00F247DE"/>
    <w:rsid w:val="00F54B7E"/>
    <w:rsid w:val="00F60737"/>
    <w:rsid w:val="00FA7904"/>
    <w:rsid w:val="00FD0A60"/>
    <w:rsid w:val="00FD13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17DD"/>
  <w15:docId w15:val="{DF57E709-3803-491B-8427-425D0E97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NumberLevel1">
    <w:name w:val="Number Level 1"/>
    <w:aliases w:val="N1"/>
    <w:basedOn w:val="Normal"/>
    <w:uiPriority w:val="1"/>
    <w:qFormat/>
    <w:rsid w:val="00664212"/>
    <w:pPr>
      <w:numPr>
        <w:numId w:val="1"/>
      </w:numPr>
      <w:spacing w:before="140" w:after="140" w:line="280" w:lineRule="atLeast"/>
    </w:pPr>
    <w:rPr>
      <w:rFonts w:eastAsia="Times New Roman" w:cs="Arial"/>
      <w:lang w:eastAsia="en-AU"/>
    </w:rPr>
  </w:style>
  <w:style w:type="paragraph" w:customStyle="1" w:styleId="NumberLevel2">
    <w:name w:val="Number Level 2"/>
    <w:aliases w:val="N2"/>
    <w:basedOn w:val="Normal"/>
    <w:uiPriority w:val="1"/>
    <w:qFormat/>
    <w:rsid w:val="00664212"/>
    <w:pPr>
      <w:numPr>
        <w:ilvl w:val="1"/>
        <w:numId w:val="1"/>
      </w:numPr>
      <w:spacing w:before="140" w:after="140" w:line="280" w:lineRule="atLeast"/>
    </w:pPr>
    <w:rPr>
      <w:rFonts w:eastAsia="Times New Roman" w:cs="Arial"/>
      <w:lang w:eastAsia="en-AU"/>
    </w:rPr>
  </w:style>
  <w:style w:type="paragraph" w:customStyle="1" w:styleId="NumberLevel3">
    <w:name w:val="Number Level 3"/>
    <w:aliases w:val="N3"/>
    <w:basedOn w:val="Normal"/>
    <w:uiPriority w:val="1"/>
    <w:qFormat/>
    <w:rsid w:val="00664212"/>
    <w:pPr>
      <w:numPr>
        <w:ilvl w:val="2"/>
        <w:numId w:val="1"/>
      </w:numPr>
      <w:spacing w:before="140" w:after="140" w:line="280" w:lineRule="atLeast"/>
    </w:pPr>
    <w:rPr>
      <w:rFonts w:eastAsia="Times New Roman" w:cs="Arial"/>
      <w:lang w:eastAsia="en-AU"/>
    </w:rPr>
  </w:style>
  <w:style w:type="paragraph" w:customStyle="1" w:styleId="NumberLevel4">
    <w:name w:val="Number Level 4"/>
    <w:aliases w:val="N4"/>
    <w:basedOn w:val="Normal"/>
    <w:uiPriority w:val="1"/>
    <w:qFormat/>
    <w:rsid w:val="00664212"/>
    <w:pPr>
      <w:numPr>
        <w:ilvl w:val="3"/>
        <w:numId w:val="1"/>
      </w:numPr>
      <w:spacing w:after="140" w:line="280" w:lineRule="atLeast"/>
    </w:pPr>
    <w:rPr>
      <w:rFonts w:eastAsia="Times New Roman" w:cs="Arial"/>
      <w:lang w:eastAsia="en-AU"/>
    </w:rPr>
  </w:style>
  <w:style w:type="paragraph" w:customStyle="1" w:styleId="NumberLevel5">
    <w:name w:val="Number Level 5"/>
    <w:aliases w:val="N5"/>
    <w:basedOn w:val="Normal"/>
    <w:uiPriority w:val="1"/>
    <w:semiHidden/>
    <w:rsid w:val="00664212"/>
    <w:pPr>
      <w:numPr>
        <w:ilvl w:val="4"/>
        <w:numId w:val="1"/>
      </w:numPr>
      <w:spacing w:after="140" w:line="280" w:lineRule="atLeast"/>
    </w:pPr>
    <w:rPr>
      <w:rFonts w:eastAsia="Times New Roman" w:cs="Arial"/>
      <w:lang w:eastAsia="en-AU"/>
    </w:rPr>
  </w:style>
  <w:style w:type="paragraph" w:customStyle="1" w:styleId="NumberLevel6">
    <w:name w:val="Number Level 6"/>
    <w:basedOn w:val="NumberLevel5"/>
    <w:uiPriority w:val="1"/>
    <w:semiHidden/>
    <w:rsid w:val="00664212"/>
    <w:pPr>
      <w:numPr>
        <w:ilvl w:val="5"/>
      </w:numPr>
    </w:pPr>
  </w:style>
  <w:style w:type="paragraph" w:customStyle="1" w:styleId="NumberLevel7">
    <w:name w:val="Number Level 7"/>
    <w:basedOn w:val="NumberLevel6"/>
    <w:uiPriority w:val="1"/>
    <w:semiHidden/>
    <w:rsid w:val="00664212"/>
    <w:pPr>
      <w:numPr>
        <w:ilvl w:val="6"/>
      </w:numPr>
    </w:pPr>
  </w:style>
  <w:style w:type="paragraph" w:customStyle="1" w:styleId="NumberLevel8">
    <w:name w:val="Number Level 8"/>
    <w:basedOn w:val="NumberLevel7"/>
    <w:uiPriority w:val="1"/>
    <w:semiHidden/>
    <w:rsid w:val="00664212"/>
    <w:pPr>
      <w:numPr>
        <w:ilvl w:val="7"/>
      </w:numPr>
    </w:pPr>
  </w:style>
  <w:style w:type="paragraph" w:customStyle="1" w:styleId="NumberLevel9">
    <w:name w:val="Number Level 9"/>
    <w:basedOn w:val="NumberLevel8"/>
    <w:uiPriority w:val="1"/>
    <w:semiHidden/>
    <w:rsid w:val="00664212"/>
    <w:pPr>
      <w:numPr>
        <w:ilvl w:val="8"/>
      </w:numPr>
    </w:pPr>
  </w:style>
  <w:style w:type="paragraph" w:customStyle="1" w:styleId="PlainParagraphIndent">
    <w:name w:val="Plain Paragraph Indent"/>
    <w:basedOn w:val="Normal"/>
    <w:rsid w:val="00664212"/>
    <w:pPr>
      <w:spacing w:before="140" w:after="140" w:line="280" w:lineRule="atLeast"/>
      <w:ind w:left="1134"/>
    </w:pPr>
    <w:rPr>
      <w:rFonts w:eastAsia="Times New Roman" w:cs="Arial"/>
      <w:lang w:eastAsia="en-AU"/>
    </w:rPr>
  </w:style>
  <w:style w:type="table" w:styleId="TableGrid">
    <w:name w:val="Table Grid"/>
    <w:basedOn w:val="TableNormal"/>
    <w:uiPriority w:val="99"/>
    <w:rsid w:val="00F5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F54B7E"/>
    <w:rPr>
      <w:rFonts w:ascii="Arial" w:hAnsi="Arial"/>
    </w:rPr>
  </w:style>
  <w:style w:type="paragraph" w:customStyle="1" w:styleId="MENoIndent1">
    <w:name w:val="ME NoIndent 1"/>
    <w:basedOn w:val="Normal"/>
    <w:rsid w:val="00F54B7E"/>
    <w:pPr>
      <w:numPr>
        <w:numId w:val="2"/>
      </w:numPr>
      <w:spacing w:after="240" w:line="280" w:lineRule="atLeast"/>
    </w:pPr>
    <w:rPr>
      <w:rFonts w:ascii="Times New Roman" w:eastAsia="Times New Roman" w:hAnsi="Times New Roman" w:cs="Times New Roman"/>
      <w:szCs w:val="24"/>
      <w:lang w:eastAsia="en-AU"/>
    </w:rPr>
  </w:style>
  <w:style w:type="paragraph" w:customStyle="1" w:styleId="PlainParagraph">
    <w:name w:val="Plain Paragraph"/>
    <w:aliases w:val="PP"/>
    <w:basedOn w:val="Normal"/>
    <w:link w:val="PlainParagraphChar"/>
    <w:qFormat/>
    <w:rsid w:val="002F74E0"/>
    <w:pPr>
      <w:spacing w:before="140" w:after="140" w:line="280" w:lineRule="atLeast"/>
    </w:pPr>
    <w:rPr>
      <w:rFonts w:eastAsia="Times New Roman" w:cs="Arial"/>
      <w:lang w:eastAsia="en-AU"/>
    </w:rPr>
  </w:style>
  <w:style w:type="character" w:customStyle="1" w:styleId="PlainParagraphChar">
    <w:name w:val="Plain Paragraph Char"/>
    <w:aliases w:val="PP Char"/>
    <w:basedOn w:val="DefaultParagraphFont"/>
    <w:link w:val="PlainParagraph"/>
    <w:rsid w:val="002F74E0"/>
    <w:rPr>
      <w:rFonts w:ascii="Arial" w:eastAsia="Times New Roman" w:hAnsi="Arial" w:cs="Arial"/>
      <w:lang w:eastAsia="en-AU"/>
    </w:rPr>
  </w:style>
  <w:style w:type="paragraph" w:styleId="CommentText">
    <w:name w:val="annotation text"/>
    <w:basedOn w:val="Normal"/>
    <w:link w:val="CommentTextChar"/>
    <w:uiPriority w:val="99"/>
    <w:unhideWhenUsed/>
    <w:rsid w:val="00E2248F"/>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E2248F"/>
    <w:rPr>
      <w:sz w:val="20"/>
      <w:szCs w:val="20"/>
    </w:rPr>
  </w:style>
  <w:style w:type="paragraph" w:styleId="Header">
    <w:name w:val="header"/>
    <w:basedOn w:val="Normal"/>
    <w:link w:val="HeaderChar"/>
    <w:uiPriority w:val="99"/>
    <w:unhideWhenUsed/>
    <w:rsid w:val="00B10A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AC4"/>
    <w:rPr>
      <w:rFonts w:ascii="Arial" w:hAnsi="Arial"/>
    </w:rPr>
  </w:style>
  <w:style w:type="paragraph" w:styleId="Footer">
    <w:name w:val="footer"/>
    <w:basedOn w:val="Normal"/>
    <w:link w:val="FooterChar"/>
    <w:uiPriority w:val="99"/>
    <w:unhideWhenUsed/>
    <w:rsid w:val="00B10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AC4"/>
    <w:rPr>
      <w:rFonts w:ascii="Arial" w:hAnsi="Arial"/>
    </w:rPr>
  </w:style>
  <w:style w:type="paragraph" w:customStyle="1" w:styleId="Default">
    <w:name w:val="Default"/>
    <w:rsid w:val="0025211E"/>
    <w:pPr>
      <w:autoSpaceDE w:val="0"/>
      <w:autoSpaceDN w:val="0"/>
      <w:adjustRightInd w:val="0"/>
      <w:spacing w:after="0" w:line="240" w:lineRule="auto"/>
    </w:pPr>
    <w:rPr>
      <w:rFonts w:ascii="TheSansSemiLight-Plain" w:hAnsi="TheSansSemiLight-Plain" w:cs="TheSansSemiLight-Plain"/>
      <w:color w:val="000000"/>
      <w:sz w:val="24"/>
      <w:szCs w:val="24"/>
    </w:rPr>
  </w:style>
  <w:style w:type="paragraph" w:customStyle="1" w:styleId="ClauseLevel1">
    <w:name w:val="Clause Level 1"/>
    <w:aliases w:val="C1"/>
    <w:next w:val="ClauseLevel2"/>
    <w:uiPriority w:val="19"/>
    <w:qFormat/>
    <w:rsid w:val="0025211E"/>
    <w:pPr>
      <w:keepNext/>
      <w:numPr>
        <w:numId w:val="3"/>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2">
    <w:name w:val="Clause Level 2"/>
    <w:aliases w:val="C2"/>
    <w:next w:val="ClauseLevel3"/>
    <w:uiPriority w:val="19"/>
    <w:qFormat/>
    <w:rsid w:val="0025211E"/>
    <w:pPr>
      <w:keepNext/>
      <w:numPr>
        <w:ilvl w:val="1"/>
        <w:numId w:val="3"/>
      </w:numPr>
      <w:spacing w:before="200" w:after="0" w:line="280" w:lineRule="atLeast"/>
      <w:outlineLvl w:val="1"/>
    </w:pPr>
    <w:rPr>
      <w:rFonts w:ascii="Arial" w:eastAsia="Times New Roman" w:hAnsi="Arial" w:cs="Arial"/>
      <w:b/>
      <w:lang w:eastAsia="en-AU"/>
    </w:rPr>
  </w:style>
  <w:style w:type="paragraph" w:customStyle="1" w:styleId="ClauseLevel3">
    <w:name w:val="Clause Level 3"/>
    <w:aliases w:val="C3"/>
    <w:link w:val="ClauseLevel3Char"/>
    <w:uiPriority w:val="19"/>
    <w:qFormat/>
    <w:rsid w:val="0025211E"/>
    <w:pPr>
      <w:numPr>
        <w:ilvl w:val="2"/>
        <w:numId w:val="3"/>
      </w:numPr>
      <w:spacing w:before="140" w:after="140" w:line="280" w:lineRule="atLeast"/>
      <w:outlineLvl w:val="2"/>
    </w:pPr>
    <w:rPr>
      <w:rFonts w:ascii="Arial" w:eastAsia="Times New Roman" w:hAnsi="Arial" w:cs="Arial"/>
      <w:lang w:eastAsia="en-AU"/>
    </w:rPr>
  </w:style>
  <w:style w:type="paragraph" w:customStyle="1" w:styleId="ClauseLevel4">
    <w:name w:val="Clause Level 4"/>
    <w:aliases w:val="C4"/>
    <w:uiPriority w:val="19"/>
    <w:qFormat/>
    <w:rsid w:val="0025211E"/>
    <w:pPr>
      <w:numPr>
        <w:ilvl w:val="3"/>
        <w:numId w:val="3"/>
      </w:numPr>
      <w:spacing w:after="140" w:line="280" w:lineRule="atLeast"/>
      <w:outlineLvl w:val="3"/>
    </w:pPr>
    <w:rPr>
      <w:rFonts w:ascii="Arial" w:eastAsia="Times New Roman" w:hAnsi="Arial" w:cs="Arial"/>
      <w:lang w:eastAsia="en-AU"/>
    </w:rPr>
  </w:style>
  <w:style w:type="paragraph" w:customStyle="1" w:styleId="ClauseLevel5">
    <w:name w:val="Clause Level 5"/>
    <w:aliases w:val="C5"/>
    <w:uiPriority w:val="19"/>
    <w:qFormat/>
    <w:rsid w:val="0025211E"/>
    <w:pPr>
      <w:numPr>
        <w:ilvl w:val="4"/>
        <w:numId w:val="3"/>
      </w:numPr>
      <w:spacing w:after="140" w:line="280" w:lineRule="atLeast"/>
      <w:outlineLvl w:val="4"/>
    </w:pPr>
    <w:rPr>
      <w:rFonts w:ascii="Arial" w:eastAsia="Times New Roman" w:hAnsi="Arial" w:cs="Arial"/>
      <w:lang w:eastAsia="en-AU"/>
    </w:rPr>
  </w:style>
  <w:style w:type="paragraph" w:customStyle="1" w:styleId="ClauseLevel6">
    <w:name w:val="Clause Level 6"/>
    <w:uiPriority w:val="19"/>
    <w:rsid w:val="0025211E"/>
    <w:pPr>
      <w:numPr>
        <w:ilvl w:val="5"/>
        <w:numId w:val="3"/>
      </w:numPr>
      <w:spacing w:after="140" w:line="280" w:lineRule="atLeast"/>
    </w:pPr>
    <w:rPr>
      <w:rFonts w:ascii="Arial" w:eastAsia="Times New Roman" w:hAnsi="Arial" w:cs="Arial"/>
      <w:lang w:eastAsia="en-AU"/>
    </w:rPr>
  </w:style>
  <w:style w:type="paragraph" w:customStyle="1" w:styleId="ClauseLevel7">
    <w:name w:val="Clause Level 7"/>
    <w:basedOn w:val="ClauseLevel4"/>
    <w:semiHidden/>
    <w:rsid w:val="0025211E"/>
    <w:pPr>
      <w:numPr>
        <w:ilvl w:val="6"/>
      </w:numPr>
      <w:tabs>
        <w:tab w:val="clear" w:pos="1985"/>
        <w:tab w:val="num" w:pos="360"/>
        <w:tab w:val="num" w:pos="5040"/>
      </w:tabs>
      <w:ind w:left="5040" w:hanging="360"/>
    </w:pPr>
  </w:style>
  <w:style w:type="paragraph" w:customStyle="1" w:styleId="ClauseLevel8">
    <w:name w:val="Clause Level 8"/>
    <w:basedOn w:val="ClauseLevel4"/>
    <w:semiHidden/>
    <w:rsid w:val="0025211E"/>
    <w:pPr>
      <w:numPr>
        <w:ilvl w:val="7"/>
      </w:numPr>
      <w:tabs>
        <w:tab w:val="clear" w:pos="1985"/>
        <w:tab w:val="num" w:pos="360"/>
        <w:tab w:val="num" w:pos="5760"/>
      </w:tabs>
      <w:ind w:left="5760" w:hanging="360"/>
    </w:pPr>
  </w:style>
  <w:style w:type="paragraph" w:customStyle="1" w:styleId="ClauseLevel9">
    <w:name w:val="Clause Level 9"/>
    <w:basedOn w:val="ClauseLevel4"/>
    <w:semiHidden/>
    <w:rsid w:val="0025211E"/>
    <w:pPr>
      <w:numPr>
        <w:ilvl w:val="8"/>
      </w:numPr>
      <w:tabs>
        <w:tab w:val="clear" w:pos="1985"/>
        <w:tab w:val="num" w:pos="360"/>
        <w:tab w:val="num" w:pos="6480"/>
      </w:tabs>
      <w:ind w:left="6480" w:hanging="180"/>
    </w:pPr>
  </w:style>
  <w:style w:type="character" w:customStyle="1" w:styleId="ClauseLevel3Char">
    <w:name w:val="Clause Level 3 Char"/>
    <w:basedOn w:val="DefaultParagraphFont"/>
    <w:link w:val="ClauseLevel3"/>
    <w:uiPriority w:val="19"/>
    <w:rsid w:val="0025211E"/>
    <w:rPr>
      <w:rFonts w:ascii="Arial" w:eastAsia="Times New Roman" w:hAnsi="Arial" w:cs="Arial"/>
      <w:lang w:eastAsia="en-AU"/>
    </w:rPr>
  </w:style>
  <w:style w:type="paragraph" w:styleId="BalloonText">
    <w:name w:val="Balloon Text"/>
    <w:basedOn w:val="Normal"/>
    <w:link w:val="BalloonTextChar"/>
    <w:uiPriority w:val="99"/>
    <w:semiHidden/>
    <w:unhideWhenUsed/>
    <w:rsid w:val="00A30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C21"/>
    <w:rPr>
      <w:rFonts w:ascii="Tahoma" w:hAnsi="Tahoma" w:cs="Tahoma"/>
      <w:sz w:val="16"/>
      <w:szCs w:val="16"/>
    </w:rPr>
  </w:style>
  <w:style w:type="character" w:styleId="CommentReference">
    <w:name w:val="annotation reference"/>
    <w:basedOn w:val="DefaultParagraphFont"/>
    <w:uiPriority w:val="99"/>
    <w:semiHidden/>
    <w:unhideWhenUsed/>
    <w:rsid w:val="00B70A8B"/>
    <w:rPr>
      <w:sz w:val="16"/>
      <w:szCs w:val="16"/>
    </w:rPr>
  </w:style>
  <w:style w:type="character" w:styleId="Hyperlink">
    <w:name w:val="Hyperlink"/>
    <w:basedOn w:val="DefaultParagraphFont"/>
    <w:uiPriority w:val="99"/>
    <w:unhideWhenUsed/>
    <w:rsid w:val="00B70A8B"/>
    <w:rPr>
      <w:color w:val="0563C1"/>
      <w:u w:val="single"/>
    </w:rPr>
  </w:style>
  <w:style w:type="paragraph" w:styleId="CommentSubject">
    <w:name w:val="annotation subject"/>
    <w:basedOn w:val="CommentText"/>
    <w:next w:val="CommentText"/>
    <w:link w:val="CommentSubjectChar"/>
    <w:uiPriority w:val="99"/>
    <w:semiHidden/>
    <w:unhideWhenUsed/>
    <w:rsid w:val="00B76ED4"/>
    <w:pPr>
      <w:spacing w:after="200"/>
    </w:pPr>
    <w:rPr>
      <w:rFonts w:ascii="Arial" w:hAnsi="Arial"/>
      <w:b/>
      <w:bCs/>
    </w:rPr>
  </w:style>
  <w:style w:type="character" w:customStyle="1" w:styleId="CommentSubjectChar">
    <w:name w:val="Comment Subject Char"/>
    <w:basedOn w:val="CommentTextChar"/>
    <w:link w:val="CommentSubject"/>
    <w:uiPriority w:val="99"/>
    <w:semiHidden/>
    <w:rsid w:val="00B76ED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40284">
      <w:bodyDiv w:val="1"/>
      <w:marLeft w:val="0"/>
      <w:marRight w:val="0"/>
      <w:marTop w:val="0"/>
      <w:marBottom w:val="0"/>
      <w:divBdr>
        <w:top w:val="none" w:sz="0" w:space="0" w:color="auto"/>
        <w:left w:val="none" w:sz="0" w:space="0" w:color="auto"/>
        <w:bottom w:val="none" w:sz="0" w:space="0" w:color="auto"/>
        <w:right w:val="none" w:sz="0" w:space="0" w:color="auto"/>
      </w:divBdr>
    </w:div>
    <w:div w:id="141682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4DBE6-EC5E-4F79-AF0E-C83EA82DA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HINTHUM, Arnie</dc:creator>
  <cp:lastModifiedBy>DONATH, Kristen</cp:lastModifiedBy>
  <cp:revision>2</cp:revision>
  <dcterms:created xsi:type="dcterms:W3CDTF">2019-12-11T00:37:00Z</dcterms:created>
  <dcterms:modified xsi:type="dcterms:W3CDTF">2019-12-11T00:37:00Z</dcterms:modified>
</cp:coreProperties>
</file>