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D92BB" w14:textId="77777777" w:rsidR="00434632" w:rsidRPr="00434632" w:rsidRDefault="00FF2D54" w:rsidP="00BB1458">
      <w:pPr>
        <w:pStyle w:val="Heading2"/>
        <w:rPr>
          <w:sz w:val="32"/>
          <w:szCs w:val="32"/>
        </w:rPr>
      </w:pPr>
      <w:bookmarkStart w:id="0" w:name="_Toc525119540"/>
      <w:bookmarkStart w:id="1" w:name="_Toc524515429"/>
      <w:bookmarkStart w:id="2" w:name="_GoBack"/>
      <w:bookmarkEnd w:id="2"/>
      <w:r w:rsidRPr="00434632">
        <w:rPr>
          <w:sz w:val="32"/>
          <w:szCs w:val="32"/>
        </w:rPr>
        <w:t>Commonwealth Simple Grant Agreement</w:t>
      </w:r>
      <w:r w:rsidR="00434632">
        <w:rPr>
          <w:sz w:val="32"/>
          <w:szCs w:val="32"/>
        </w:rPr>
        <w:tab/>
      </w:r>
    </w:p>
    <w:tbl>
      <w:tblPr>
        <w:tblStyle w:val="TableGrid"/>
        <w:tblpPr w:leftFromText="180" w:rightFromText="180" w:vertAnchor="page" w:horzAnchor="margin" w:tblpXSpec="right" w:tblpY="1221"/>
        <w:tblW w:w="2268" w:type="pct"/>
        <w:tblLook w:val="04A0" w:firstRow="1" w:lastRow="0" w:firstColumn="1" w:lastColumn="0" w:noHBand="0" w:noVBand="1"/>
        <w:tblCaption w:val="Organisation ID, Agreement ID and Schedule ID"/>
      </w:tblPr>
      <w:tblGrid>
        <w:gridCol w:w="1964"/>
        <w:gridCol w:w="2126"/>
      </w:tblGrid>
      <w:tr w:rsidR="00434632" w:rsidRPr="007E0D33" w14:paraId="678DC615" w14:textId="77777777" w:rsidTr="00F10AB4">
        <w:trPr>
          <w:tblHeader/>
        </w:trPr>
        <w:tc>
          <w:tcPr>
            <w:tcW w:w="2401" w:type="pct"/>
          </w:tcPr>
          <w:p w14:paraId="506304AC" w14:textId="77777777" w:rsidR="00434632" w:rsidRPr="0014126E" w:rsidRDefault="00434632" w:rsidP="000B357C">
            <w:pPr>
              <w:pStyle w:val="Heading1"/>
              <w:spacing w:before="60" w:after="60"/>
              <w:outlineLvl w:val="0"/>
              <w:rPr>
                <w:rFonts w:ascii="Arial" w:hAnsi="Arial" w:cs="Arial"/>
                <w:sz w:val="24"/>
              </w:rPr>
            </w:pPr>
            <w:r w:rsidRPr="0014126E">
              <w:rPr>
                <w:rFonts w:ascii="Arial" w:hAnsi="Arial" w:cs="Arial"/>
                <w:sz w:val="24"/>
              </w:rPr>
              <w:t>Organisation ID:</w:t>
            </w:r>
          </w:p>
        </w:tc>
        <w:tc>
          <w:tcPr>
            <w:tcW w:w="2599" w:type="pct"/>
          </w:tcPr>
          <w:p w14:paraId="01B7142D" w14:textId="4AB6A40A" w:rsidR="00434632" w:rsidRPr="007E0D33" w:rsidRDefault="00434632" w:rsidP="000B357C">
            <w:pPr>
              <w:pStyle w:val="Heading1"/>
              <w:spacing w:before="60" w:after="60"/>
              <w:outlineLvl w:val="0"/>
              <w:rPr>
                <w:rFonts w:ascii="Arial" w:hAnsi="Arial" w:cs="Arial"/>
                <w:b w:val="0"/>
                <w:color w:val="000000" w:themeColor="text1"/>
                <w:sz w:val="24"/>
                <w:highlight w:val="cyan"/>
              </w:rPr>
            </w:pPr>
          </w:p>
        </w:tc>
      </w:tr>
      <w:tr w:rsidR="00434632" w:rsidRPr="007E0D33" w14:paraId="220A1505" w14:textId="77777777" w:rsidTr="00F10AB4">
        <w:trPr>
          <w:tblHeader/>
        </w:trPr>
        <w:tc>
          <w:tcPr>
            <w:tcW w:w="2401" w:type="pct"/>
          </w:tcPr>
          <w:p w14:paraId="44F4F543" w14:textId="77777777" w:rsidR="00434632" w:rsidRPr="0014126E" w:rsidRDefault="00434632" w:rsidP="000B357C">
            <w:pPr>
              <w:pStyle w:val="Heading1"/>
              <w:spacing w:before="60" w:after="60"/>
              <w:outlineLvl w:val="0"/>
              <w:rPr>
                <w:rFonts w:ascii="Arial" w:hAnsi="Arial" w:cs="Arial"/>
                <w:sz w:val="24"/>
              </w:rPr>
            </w:pPr>
            <w:r w:rsidRPr="0014126E">
              <w:rPr>
                <w:rFonts w:ascii="Arial" w:hAnsi="Arial" w:cs="Arial"/>
                <w:sz w:val="24"/>
              </w:rPr>
              <w:t>Agreement ID:</w:t>
            </w:r>
          </w:p>
        </w:tc>
        <w:tc>
          <w:tcPr>
            <w:tcW w:w="2599" w:type="pct"/>
          </w:tcPr>
          <w:p w14:paraId="0471EFD3" w14:textId="71F58EA6" w:rsidR="00434632" w:rsidRPr="007E0D33" w:rsidRDefault="00434632" w:rsidP="000B357C">
            <w:pPr>
              <w:pStyle w:val="Heading1"/>
              <w:spacing w:before="60" w:after="60"/>
              <w:outlineLvl w:val="0"/>
              <w:rPr>
                <w:rFonts w:ascii="Arial" w:hAnsi="Arial" w:cs="Arial"/>
                <w:b w:val="0"/>
                <w:color w:val="000000" w:themeColor="text1"/>
                <w:sz w:val="24"/>
                <w:highlight w:val="cyan"/>
              </w:rPr>
            </w:pPr>
          </w:p>
        </w:tc>
      </w:tr>
      <w:tr w:rsidR="00434632" w:rsidRPr="007E0D33" w14:paraId="4E7D61CD" w14:textId="77777777" w:rsidTr="00F10AB4">
        <w:trPr>
          <w:tblHeader/>
        </w:trPr>
        <w:tc>
          <w:tcPr>
            <w:tcW w:w="2401" w:type="pct"/>
          </w:tcPr>
          <w:p w14:paraId="77D53076" w14:textId="77777777" w:rsidR="00434632" w:rsidRPr="0014126E" w:rsidRDefault="00434632" w:rsidP="000B357C">
            <w:pPr>
              <w:pStyle w:val="Heading1"/>
              <w:spacing w:before="60" w:after="60"/>
              <w:outlineLvl w:val="0"/>
              <w:rPr>
                <w:rFonts w:ascii="Arial" w:hAnsi="Arial" w:cs="Arial"/>
                <w:sz w:val="24"/>
              </w:rPr>
            </w:pPr>
            <w:r w:rsidRPr="0014126E">
              <w:rPr>
                <w:rFonts w:ascii="Arial" w:hAnsi="Arial" w:cs="Arial"/>
                <w:sz w:val="24"/>
              </w:rPr>
              <w:t>Schedule ID:</w:t>
            </w:r>
          </w:p>
        </w:tc>
        <w:tc>
          <w:tcPr>
            <w:tcW w:w="2599" w:type="pct"/>
          </w:tcPr>
          <w:p w14:paraId="48B1224B" w14:textId="2E8025A5" w:rsidR="00434632" w:rsidRPr="007E0D33" w:rsidRDefault="00434632" w:rsidP="000B357C">
            <w:pPr>
              <w:pStyle w:val="Heading1"/>
              <w:spacing w:before="60" w:after="60"/>
              <w:outlineLvl w:val="0"/>
              <w:rPr>
                <w:rFonts w:ascii="Arial" w:hAnsi="Arial" w:cs="Arial"/>
                <w:b w:val="0"/>
                <w:color w:val="000000" w:themeColor="text1"/>
                <w:sz w:val="24"/>
                <w:highlight w:val="cyan"/>
              </w:rPr>
            </w:pPr>
          </w:p>
        </w:tc>
      </w:tr>
    </w:tbl>
    <w:p w14:paraId="3B1DC50C" w14:textId="77777777" w:rsidR="00FF2D54" w:rsidRPr="00434632" w:rsidRDefault="00FF2D54" w:rsidP="00BB1458">
      <w:pPr>
        <w:pStyle w:val="Heading2"/>
        <w:rPr>
          <w:sz w:val="32"/>
          <w:szCs w:val="32"/>
        </w:rPr>
      </w:pPr>
    </w:p>
    <w:p w14:paraId="001D3375" w14:textId="77777777" w:rsidR="00BB1458" w:rsidRDefault="00BB1458" w:rsidP="00BB1458">
      <w:pPr>
        <w:pStyle w:val="Heading2"/>
        <w:rPr>
          <w:rFonts w:ascii="Cambria" w:hAnsi="Cambria"/>
        </w:rPr>
      </w:pPr>
      <w:r>
        <w:t>G. Supplementary Terms</w:t>
      </w:r>
      <w:bookmarkEnd w:id="0"/>
      <w:bookmarkEnd w:id="1"/>
    </w:p>
    <w:p w14:paraId="7B4BB7AA" w14:textId="77777777" w:rsidR="00BB1458" w:rsidRPr="00FF2D54" w:rsidRDefault="00BB1458" w:rsidP="00FF2D54">
      <w:pPr>
        <w:pStyle w:val="Heading3"/>
        <w:rPr>
          <w:color w:val="4F81BD"/>
        </w:rPr>
      </w:pPr>
      <w:bookmarkStart w:id="3" w:name="_Toc525119541"/>
      <w:bookmarkStart w:id="4" w:name="_Toc524515430"/>
      <w:r>
        <w:t>G1. Other Contributions</w:t>
      </w:r>
      <w:bookmarkEnd w:id="3"/>
      <w:bookmarkEnd w:id="4"/>
    </w:p>
    <w:p w14:paraId="22D1DC63" w14:textId="77777777" w:rsidR="00BB1458" w:rsidRDefault="00BB1458" w:rsidP="00BB1458">
      <w:r w:rsidRPr="00BB1458">
        <w:t>Not Applicable</w:t>
      </w:r>
    </w:p>
    <w:p w14:paraId="156A791A" w14:textId="77777777" w:rsidR="00BB1458" w:rsidRDefault="00BB1458" w:rsidP="00BB1458">
      <w:pPr>
        <w:pStyle w:val="Heading3"/>
      </w:pPr>
      <w:bookmarkStart w:id="5" w:name="_Toc525119542"/>
      <w:bookmarkStart w:id="6" w:name="_Toc524515431"/>
      <w:r>
        <w:t>G2. Activity budget</w:t>
      </w:r>
      <w:bookmarkEnd w:id="5"/>
      <w:bookmarkEnd w:id="6"/>
    </w:p>
    <w:p w14:paraId="30B49BDC" w14:textId="77777777" w:rsidR="00BB1458" w:rsidRPr="00BB1458" w:rsidRDefault="00BB1458" w:rsidP="00BB1458">
      <w:r w:rsidRPr="00BB1458">
        <w:t>Not Applicable</w:t>
      </w:r>
    </w:p>
    <w:p w14:paraId="2B7C0F4D" w14:textId="77777777" w:rsidR="00BB1458" w:rsidRDefault="00BB1458" w:rsidP="00BB1458">
      <w:pPr>
        <w:pStyle w:val="Heading3"/>
        <w:rPr>
          <w:rFonts w:ascii="Cambria" w:hAnsi="Cambria"/>
        </w:rPr>
      </w:pPr>
      <w:bookmarkStart w:id="7" w:name="_Toc525119543"/>
      <w:bookmarkStart w:id="8" w:name="_Toc524515432"/>
      <w:r>
        <w:t>G3. Record keeping</w:t>
      </w:r>
      <w:bookmarkEnd w:id="7"/>
      <w:bookmarkEnd w:id="8"/>
    </w:p>
    <w:p w14:paraId="5163BF35" w14:textId="77777777" w:rsidR="00BB1458" w:rsidRPr="00BB1458" w:rsidRDefault="00BB1458" w:rsidP="00BB1458">
      <w:r w:rsidRPr="00BB1458">
        <w:t>Not Applicable</w:t>
      </w:r>
    </w:p>
    <w:p w14:paraId="4FE220BC" w14:textId="77777777" w:rsidR="00BB1458" w:rsidRDefault="00BB1458" w:rsidP="00BB1458">
      <w:pPr>
        <w:pStyle w:val="Heading3"/>
      </w:pPr>
      <w:bookmarkStart w:id="9" w:name="_Toc525119544"/>
      <w:bookmarkStart w:id="10" w:name="_Toc524515433"/>
      <w:r>
        <w:t>G4. Audit and acquittal</w:t>
      </w:r>
      <w:bookmarkEnd w:id="9"/>
      <w:bookmarkEnd w:id="10"/>
    </w:p>
    <w:p w14:paraId="18EEAB10" w14:textId="77777777" w:rsidR="00BB1458" w:rsidRPr="00BB1458" w:rsidRDefault="00BB1458" w:rsidP="00BB1458">
      <w:r w:rsidRPr="00BB1458">
        <w:t>Not Applicable</w:t>
      </w:r>
    </w:p>
    <w:p w14:paraId="7B7B178B" w14:textId="77777777" w:rsidR="00BB1458" w:rsidRDefault="00BB1458" w:rsidP="00BB1458">
      <w:pPr>
        <w:pStyle w:val="Heading3"/>
      </w:pPr>
      <w:bookmarkStart w:id="11" w:name="_Toc525119545"/>
      <w:bookmarkStart w:id="12" w:name="_Toc524515434"/>
      <w:r>
        <w:t>G5. Activity Material</w:t>
      </w:r>
      <w:bookmarkEnd w:id="11"/>
      <w:bookmarkEnd w:id="12"/>
      <w:r>
        <w:t xml:space="preserve"> </w:t>
      </w:r>
    </w:p>
    <w:p w14:paraId="3C43359E" w14:textId="77777777" w:rsidR="00BB1458" w:rsidRPr="00BB1458" w:rsidRDefault="00BB1458" w:rsidP="00BB1458">
      <w:r w:rsidRPr="00BB1458">
        <w:t>Not Applicable</w:t>
      </w:r>
    </w:p>
    <w:p w14:paraId="23EF9326" w14:textId="77777777" w:rsidR="00BB1458" w:rsidRDefault="00BB1458" w:rsidP="00BB1458">
      <w:pPr>
        <w:pStyle w:val="Heading3"/>
      </w:pPr>
      <w:bookmarkStart w:id="13" w:name="_Toc525119546"/>
      <w:bookmarkStart w:id="14" w:name="_Toc524515435"/>
      <w:r>
        <w:t>G6. Access</w:t>
      </w:r>
      <w:bookmarkEnd w:id="13"/>
      <w:bookmarkEnd w:id="14"/>
    </w:p>
    <w:p w14:paraId="38ECE010" w14:textId="77777777" w:rsidR="00BB1458" w:rsidRPr="00BB1458" w:rsidRDefault="00BB1458" w:rsidP="00BB1458">
      <w:r w:rsidRPr="00BB1458">
        <w:t>Not Applicable</w:t>
      </w:r>
    </w:p>
    <w:p w14:paraId="2C8F3B3E" w14:textId="77777777" w:rsidR="00BB1458" w:rsidRDefault="00BB1458" w:rsidP="00BB1458">
      <w:pPr>
        <w:pStyle w:val="Heading3"/>
      </w:pPr>
      <w:bookmarkStart w:id="15" w:name="_Toc525119547"/>
      <w:bookmarkStart w:id="16" w:name="_Toc524515436"/>
      <w:r>
        <w:t>G7. Equipment and Assets</w:t>
      </w:r>
      <w:bookmarkEnd w:id="15"/>
      <w:bookmarkEnd w:id="16"/>
    </w:p>
    <w:p w14:paraId="0DE07180" w14:textId="77777777" w:rsidR="00BB1458" w:rsidRPr="00BB1458" w:rsidRDefault="00BB1458" w:rsidP="00BB1458">
      <w:r w:rsidRPr="00BB1458">
        <w:t>Not Applicable</w:t>
      </w:r>
    </w:p>
    <w:p w14:paraId="28E1C800" w14:textId="77777777" w:rsidR="00BB1458" w:rsidRDefault="00BB1458" w:rsidP="00BB1458">
      <w:pPr>
        <w:pStyle w:val="Heading3"/>
      </w:pPr>
      <w:bookmarkStart w:id="17" w:name="_Toc525119548"/>
      <w:bookmarkStart w:id="18" w:name="_Toc524515437"/>
      <w:r>
        <w:t>G8. Relevant qualifications, skills or checks</w:t>
      </w:r>
      <w:bookmarkEnd w:id="17"/>
      <w:bookmarkEnd w:id="18"/>
    </w:p>
    <w:p w14:paraId="78C2807D" w14:textId="77777777" w:rsidR="00BB1458" w:rsidRPr="00BB1458" w:rsidRDefault="00BB1458" w:rsidP="00BB1458">
      <w:r w:rsidRPr="00BB1458">
        <w:t>Not Applicable</w:t>
      </w:r>
    </w:p>
    <w:p w14:paraId="71380219" w14:textId="77777777" w:rsidR="00BB1458" w:rsidRDefault="00BB1458" w:rsidP="00BB1458">
      <w:pPr>
        <w:pStyle w:val="Heading3"/>
      </w:pPr>
      <w:r>
        <w:t>G8A. Child Safety</w:t>
      </w:r>
    </w:p>
    <w:p w14:paraId="0CB55EEA" w14:textId="77777777" w:rsidR="00BB1458" w:rsidRPr="00BB1458" w:rsidRDefault="00BB1458" w:rsidP="00BB1458">
      <w:r w:rsidRPr="00BB1458">
        <w:t>Not Applicable</w:t>
      </w:r>
    </w:p>
    <w:p w14:paraId="5911B1E3" w14:textId="77777777" w:rsidR="00BB1458" w:rsidRDefault="00BB1458" w:rsidP="00BB1458">
      <w:pPr>
        <w:pStyle w:val="Heading3"/>
      </w:pPr>
      <w:bookmarkStart w:id="19" w:name="_Toc525119549"/>
      <w:bookmarkStart w:id="20" w:name="_Toc524515438"/>
      <w:r>
        <w:t>G9. Activity specific legislation, policies and industry standards</w:t>
      </w:r>
      <w:bookmarkEnd w:id="19"/>
      <w:bookmarkEnd w:id="20"/>
    </w:p>
    <w:p w14:paraId="16E23CEA" w14:textId="77777777" w:rsidR="00BB1458" w:rsidRPr="00BB1458" w:rsidRDefault="00BB1458" w:rsidP="00BB1458">
      <w:r w:rsidRPr="00BB1458">
        <w:t>Not Applicable</w:t>
      </w:r>
    </w:p>
    <w:p w14:paraId="44CBCD7A" w14:textId="77777777" w:rsidR="00BB1458" w:rsidRDefault="00BB1458" w:rsidP="00BB1458">
      <w:pPr>
        <w:pStyle w:val="Heading3"/>
      </w:pPr>
      <w:bookmarkStart w:id="21" w:name="_Toc525119550"/>
      <w:bookmarkStart w:id="22" w:name="_Toc524515439"/>
      <w:r>
        <w:t>G9A. Fraud</w:t>
      </w:r>
      <w:bookmarkEnd w:id="21"/>
      <w:bookmarkEnd w:id="22"/>
    </w:p>
    <w:p w14:paraId="610967FF" w14:textId="77777777" w:rsidR="001C6BD3" w:rsidRPr="006F3195" w:rsidRDefault="001C6BD3" w:rsidP="001C6BD3">
      <w:bookmarkStart w:id="23" w:name="_Toc525119551"/>
      <w:bookmarkStart w:id="24" w:name="_Toc524515440"/>
      <w:r w:rsidRPr="006F3195">
        <w:t>G9A.1</w:t>
      </w:r>
      <w:r w:rsidRPr="006F3195">
        <w:tab/>
        <w:t>In this Agreement, Fraud means dishonestly obtaining a benefit, or causing a loss, by deception or other means, and includes alleged, attempted, suspected or detected fraud.</w:t>
      </w:r>
    </w:p>
    <w:p w14:paraId="40E79DF1" w14:textId="77777777" w:rsidR="001C6BD3" w:rsidRPr="00FF2D54" w:rsidRDefault="001C6BD3" w:rsidP="001C6BD3">
      <w:r w:rsidRPr="00FF2D54">
        <w:t>G9A.2</w:t>
      </w:r>
      <w:r w:rsidRPr="00FF2D54">
        <w:tab/>
        <w:t>The Grantee agrees to ensure that its personnel and subcontractors do not engage in any Fraud in relation to the Activity.</w:t>
      </w:r>
    </w:p>
    <w:p w14:paraId="10A30D81" w14:textId="77777777" w:rsidR="001C6BD3" w:rsidRPr="00FF2D54" w:rsidRDefault="001C6BD3" w:rsidP="00F10AB4">
      <w:pPr>
        <w:keepNext/>
        <w:keepLines/>
      </w:pPr>
      <w:r w:rsidRPr="00FF2D54">
        <w:lastRenderedPageBreak/>
        <w:t>G9A.3</w:t>
      </w:r>
      <w:r w:rsidRPr="00FF2D54">
        <w:tab/>
        <w:t>If the Grantee becomes aware of:</w:t>
      </w:r>
    </w:p>
    <w:p w14:paraId="5A49D75E" w14:textId="77777777" w:rsidR="001C6BD3" w:rsidRPr="00FF2D54" w:rsidRDefault="001C6BD3" w:rsidP="00F10AB4">
      <w:pPr>
        <w:keepNext/>
        <w:keepLines/>
        <w:ind w:left="709"/>
      </w:pPr>
      <w:r w:rsidRPr="00FF2D54">
        <w:t>(a)</w:t>
      </w:r>
      <w:r w:rsidRPr="00FF2D54">
        <w:tab/>
      </w:r>
      <w:proofErr w:type="gramStart"/>
      <w:r w:rsidRPr="00FF2D54">
        <w:t>any</w:t>
      </w:r>
      <w:proofErr w:type="gramEnd"/>
      <w:r w:rsidRPr="00FF2D54">
        <w:t xml:space="preserve"> Fraud in relation to the Activity; or</w:t>
      </w:r>
    </w:p>
    <w:p w14:paraId="5DD81241" w14:textId="77777777" w:rsidR="001C6BD3" w:rsidRPr="00FF2D54" w:rsidRDefault="001C6BD3" w:rsidP="00F10AB4">
      <w:pPr>
        <w:keepNext/>
        <w:keepLines/>
        <w:ind w:left="1440" w:hanging="731"/>
      </w:pPr>
      <w:r w:rsidRPr="00FF2D54">
        <w:t>(b)</w:t>
      </w:r>
      <w:r w:rsidRPr="00FF2D54">
        <w:tab/>
      </w:r>
      <w:proofErr w:type="gramStart"/>
      <w:r w:rsidRPr="00FF2D54">
        <w:t>any</w:t>
      </w:r>
      <w:proofErr w:type="gramEnd"/>
      <w:r w:rsidRPr="00FF2D54">
        <w:t xml:space="preserve"> other Fraud that has had or may have an effect on the performance of the Activity,</w:t>
      </w:r>
    </w:p>
    <w:p w14:paraId="4541310A" w14:textId="77777777" w:rsidR="001C6BD3" w:rsidRPr="00FF2D54" w:rsidRDefault="001C6BD3" w:rsidP="001C6BD3">
      <w:proofErr w:type="gramStart"/>
      <w:r w:rsidRPr="00FF2D54">
        <w:t>the</w:t>
      </w:r>
      <w:proofErr w:type="gramEnd"/>
      <w:r w:rsidRPr="00FF2D54">
        <w:t xml:space="preserve"> Grantee agrees to report the matter to the Commonwealth and all appropriate law enforcement and regulatory agencies within 5 business days.</w:t>
      </w:r>
    </w:p>
    <w:p w14:paraId="710315E9" w14:textId="77777777" w:rsidR="001C6BD3" w:rsidRPr="00FF2D54" w:rsidRDefault="001C6BD3" w:rsidP="001C6BD3">
      <w:r w:rsidRPr="00FF2D54">
        <w:t>G9A.4</w:t>
      </w:r>
      <w:r w:rsidRPr="00FF2D54">
        <w:tab/>
        <w:t xml:space="preserve">The Grantee agrees to investigate any Fraud referred to in clause G9A.3 at its own cost and in accordance with the Australian Government Investigations Standards available at </w:t>
      </w:r>
      <w:hyperlink r:id="rId8" w:history="1">
        <w:r w:rsidRPr="00FF2D54">
          <w:rPr>
            <w:rStyle w:val="Hyperlink"/>
            <w:rFonts w:eastAsiaTheme="majorEastAsia"/>
          </w:rPr>
          <w:t>www.ag.gov.au</w:t>
        </w:r>
      </w:hyperlink>
      <w:r w:rsidRPr="00FF2D54">
        <w:t>.</w:t>
      </w:r>
    </w:p>
    <w:p w14:paraId="1E6C7E36" w14:textId="77777777" w:rsidR="001C6BD3" w:rsidRPr="00FF2D54" w:rsidRDefault="001C6BD3" w:rsidP="001C6BD3">
      <w:r w:rsidRPr="00FF2D54">
        <w:t>G9A.5</w:t>
      </w:r>
      <w:r w:rsidRPr="00FF2D54">
        <w:tab/>
        <w:t>The Commonwealth may, at its discretion, investigate any Fraud in relation to the Activity. The Grantee agrees to co-operate and provide all reasonable assistance at its own cost with any such investigation.</w:t>
      </w:r>
    </w:p>
    <w:p w14:paraId="4332AD1E" w14:textId="77777777" w:rsidR="001C6BD3" w:rsidRPr="00FF2D54" w:rsidRDefault="001C6BD3" w:rsidP="001C6BD3">
      <w:r w:rsidRPr="00FF2D54">
        <w:t>G9A.6</w:t>
      </w:r>
      <w:r w:rsidRPr="00FF2D54">
        <w:tab/>
        <w:t>This clause survives the termination or expiry of the Agreement.</w:t>
      </w:r>
    </w:p>
    <w:p w14:paraId="537AA105" w14:textId="77777777" w:rsidR="00BB1458" w:rsidRPr="00FF2D54" w:rsidRDefault="00BB1458" w:rsidP="00BB1458">
      <w:pPr>
        <w:pStyle w:val="Heading3"/>
      </w:pPr>
      <w:r w:rsidRPr="00FF2D54">
        <w:t>G10. Commonwealth Material, facilities and assistance</w:t>
      </w:r>
      <w:bookmarkEnd w:id="23"/>
      <w:bookmarkEnd w:id="24"/>
    </w:p>
    <w:p w14:paraId="228026C4" w14:textId="77777777" w:rsidR="00BB1458" w:rsidRPr="00FF2D54" w:rsidRDefault="00BB1458" w:rsidP="00BB1458">
      <w:r w:rsidRPr="00FF2D54">
        <w:t>Not Applicable</w:t>
      </w:r>
    </w:p>
    <w:p w14:paraId="07B3F0A1" w14:textId="77777777" w:rsidR="00BB1458" w:rsidRDefault="00BB1458" w:rsidP="00BB1458">
      <w:pPr>
        <w:pStyle w:val="Heading3"/>
      </w:pPr>
      <w:bookmarkStart w:id="25" w:name="_Toc525119552"/>
      <w:bookmarkStart w:id="26" w:name="_Toc524515441"/>
      <w:r>
        <w:t>G11. Jurisdiction</w:t>
      </w:r>
      <w:bookmarkEnd w:id="25"/>
      <w:bookmarkEnd w:id="26"/>
    </w:p>
    <w:p w14:paraId="09C2410F" w14:textId="77777777" w:rsidR="005965B5" w:rsidRDefault="005965B5" w:rsidP="00B62C43">
      <w:pPr>
        <w:pStyle w:val="Heading3"/>
        <w:spacing w:before="0"/>
        <w:rPr>
          <w:rFonts w:eastAsia="Times New Roman" w:cs="Times New Roman"/>
          <w:b w:val="0"/>
          <w:bCs w:val="0"/>
        </w:rPr>
      </w:pPr>
      <w:bookmarkStart w:id="27" w:name="_Toc525119553"/>
      <w:bookmarkStart w:id="28" w:name="_Toc524515442"/>
      <w:r w:rsidRPr="005965B5">
        <w:rPr>
          <w:rFonts w:eastAsia="Times New Roman" w:cs="Times New Roman"/>
          <w:b w:val="0"/>
          <w:bCs w:val="0"/>
        </w:rPr>
        <w:t>G11.1</w:t>
      </w:r>
      <w:r w:rsidRPr="005965B5">
        <w:rPr>
          <w:rFonts w:eastAsia="Times New Roman" w:cs="Times New Roman"/>
          <w:b w:val="0"/>
          <w:bCs w:val="0"/>
        </w:rPr>
        <w:tab/>
        <w:t>This Agreement is governed by the law of the Australian Capital Territory.</w:t>
      </w:r>
    </w:p>
    <w:p w14:paraId="37CD70C5" w14:textId="2D935F78" w:rsidR="00BB1458" w:rsidRDefault="00BB1458" w:rsidP="00BB1458">
      <w:pPr>
        <w:pStyle w:val="Heading3"/>
      </w:pPr>
      <w:r>
        <w:t>G12. Grantee trustee of a Trust</w:t>
      </w:r>
      <w:bookmarkEnd w:id="27"/>
      <w:bookmarkEnd w:id="28"/>
    </w:p>
    <w:p w14:paraId="5EFB43B5" w14:textId="77777777" w:rsidR="001C6BD3" w:rsidRPr="00FF2D54" w:rsidRDefault="001C6BD3" w:rsidP="001C6BD3">
      <w:r w:rsidRPr="00FF2D54">
        <w:t>G12.1</w:t>
      </w:r>
      <w:r w:rsidRPr="00FF2D54">
        <w:tab/>
        <w:t>In this clause, 'Trust' means the trust specified in the Parties to the Agreement section of this Agreement.</w:t>
      </w:r>
    </w:p>
    <w:p w14:paraId="6861583C" w14:textId="77777777" w:rsidR="001C6BD3" w:rsidRPr="00FF2D54" w:rsidRDefault="001C6BD3" w:rsidP="001C6BD3">
      <w:r w:rsidRPr="00FF2D54">
        <w:t>G12.2</w:t>
      </w:r>
      <w:r w:rsidRPr="00FF2D54">
        <w:tab/>
        <w:t>The Grantee warrants that:</w:t>
      </w:r>
    </w:p>
    <w:p w14:paraId="7982DBB2" w14:textId="77777777" w:rsidR="001C6BD3" w:rsidRPr="00FF2D54" w:rsidRDefault="001C6BD3" w:rsidP="001C6BD3">
      <w:pPr>
        <w:numPr>
          <w:ilvl w:val="0"/>
          <w:numId w:val="8"/>
        </w:numPr>
      </w:pPr>
      <w:r w:rsidRPr="00FF2D54">
        <w:t>it is the sole trustee of the Trust; and</w:t>
      </w:r>
    </w:p>
    <w:p w14:paraId="2C333D11" w14:textId="77777777" w:rsidR="001C6BD3" w:rsidRPr="00FF2D54" w:rsidRDefault="001C6BD3" w:rsidP="001C6BD3">
      <w:pPr>
        <w:numPr>
          <w:ilvl w:val="0"/>
          <w:numId w:val="8"/>
        </w:numPr>
      </w:pPr>
      <w:r w:rsidRPr="00FF2D54">
        <w:t>it has full and valid power and authority to enter into this Agreement and perform the obligations under it on behalf of the Trust; and</w:t>
      </w:r>
    </w:p>
    <w:p w14:paraId="44BA8353" w14:textId="77777777" w:rsidR="001C6BD3" w:rsidRPr="00FF2D54" w:rsidRDefault="001C6BD3" w:rsidP="001C6BD3">
      <w:pPr>
        <w:numPr>
          <w:ilvl w:val="0"/>
          <w:numId w:val="8"/>
        </w:numPr>
      </w:pPr>
      <w:r w:rsidRPr="00FF2D54">
        <w:t>it has entered into this Agreement for the proper administration of the Trust; and</w:t>
      </w:r>
    </w:p>
    <w:p w14:paraId="424CF24D" w14:textId="77777777" w:rsidR="001C6BD3" w:rsidRPr="00FF2D54" w:rsidRDefault="001C6BD3" w:rsidP="001C6BD3">
      <w:pPr>
        <w:numPr>
          <w:ilvl w:val="0"/>
          <w:numId w:val="8"/>
        </w:numPr>
      </w:pPr>
      <w:r w:rsidRPr="00FF2D54">
        <w:t>all necessary resolutions, consents, approvals and procedures have been obtained or duly satisfied to enter into this Agreement and perform the obligations under it; and</w:t>
      </w:r>
    </w:p>
    <w:p w14:paraId="1CF84413" w14:textId="77777777" w:rsidR="001C6BD3" w:rsidRPr="00FF2D54" w:rsidRDefault="001C6BD3" w:rsidP="001C6BD3">
      <w:pPr>
        <w:numPr>
          <w:ilvl w:val="0"/>
          <w:numId w:val="8"/>
        </w:numPr>
      </w:pPr>
      <w:proofErr w:type="gramStart"/>
      <w:r w:rsidRPr="00FF2D54">
        <w:t>it</w:t>
      </w:r>
      <w:proofErr w:type="gramEnd"/>
      <w:r w:rsidRPr="00FF2D54">
        <w:t xml:space="preserve"> has the right to be indemnified out of the assets of the Trust for all liabilities incurred by it under this Agreement.</w:t>
      </w:r>
    </w:p>
    <w:p w14:paraId="5F6C1579" w14:textId="563F8C6E" w:rsidR="00BB1458" w:rsidRPr="00FF2D54" w:rsidRDefault="00BB1458" w:rsidP="001C6BD3"/>
    <w:sectPr w:rsidR="00BB1458" w:rsidRPr="00FF2D54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C445B60" w16cid:durableId="234BEEC8"/>
  <w16cid:commentId w16cid:paraId="35D31A70" w16cid:durableId="234BEAA6"/>
  <w16cid:commentId w16cid:paraId="5DE9308D" w16cid:durableId="234BEEC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DFA4DD" w14:textId="77777777" w:rsidR="0067476B" w:rsidRDefault="0067476B" w:rsidP="00B04ED8">
      <w:pPr>
        <w:spacing w:after="0" w:line="240" w:lineRule="auto"/>
      </w:pPr>
      <w:r>
        <w:separator/>
      </w:r>
    </w:p>
  </w:endnote>
  <w:endnote w:type="continuationSeparator" w:id="0">
    <w:p w14:paraId="6B8318DA" w14:textId="77777777" w:rsidR="0067476B" w:rsidRDefault="0067476B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706EB" w14:textId="64B91D5B" w:rsidR="00786728" w:rsidRPr="00026CB6" w:rsidRDefault="00786728" w:rsidP="00786728">
    <w:pPr>
      <w:tabs>
        <w:tab w:val="center" w:pos="4513"/>
        <w:tab w:val="right" w:pos="9026"/>
      </w:tabs>
      <w:spacing w:after="0" w:line="240" w:lineRule="auto"/>
      <w:ind w:left="-567"/>
      <w:rPr>
        <w:rFonts w:ascii="Arial" w:hAnsi="Arial" w:cs="Arial"/>
        <w:sz w:val="18"/>
        <w:szCs w:val="18"/>
      </w:rPr>
    </w:pPr>
    <w:r w:rsidRPr="00026CB6">
      <w:rPr>
        <w:rFonts w:ascii="Arial" w:hAnsi="Arial" w:cs="Arial"/>
        <w:sz w:val="18"/>
        <w:szCs w:val="18"/>
      </w:rPr>
      <w:t>Commonwealth Simple Grant Agreement Supplementary Terms</w:t>
    </w:r>
    <w:r w:rsidRPr="00026CB6">
      <w:rPr>
        <w:rFonts w:ascii="Arial" w:hAnsi="Arial" w:cs="Arial"/>
        <w:sz w:val="18"/>
        <w:szCs w:val="18"/>
      </w:rPr>
      <w:tab/>
      <w:t xml:space="preserve">Page </w:t>
    </w:r>
    <w:r w:rsidRPr="00026CB6">
      <w:rPr>
        <w:rFonts w:ascii="Arial" w:hAnsi="Arial" w:cs="Arial"/>
        <w:bCs/>
        <w:sz w:val="18"/>
        <w:szCs w:val="18"/>
      </w:rPr>
      <w:fldChar w:fldCharType="begin"/>
    </w:r>
    <w:r w:rsidRPr="00026CB6">
      <w:rPr>
        <w:rFonts w:ascii="Arial" w:hAnsi="Arial" w:cs="Arial"/>
        <w:bCs/>
        <w:sz w:val="18"/>
        <w:szCs w:val="18"/>
      </w:rPr>
      <w:instrText xml:space="preserve"> PAGE  \* Arabic  \* MERGEFORMAT </w:instrText>
    </w:r>
    <w:r w:rsidRPr="00026CB6">
      <w:rPr>
        <w:rFonts w:ascii="Arial" w:hAnsi="Arial" w:cs="Arial"/>
        <w:bCs/>
        <w:sz w:val="18"/>
        <w:szCs w:val="18"/>
      </w:rPr>
      <w:fldChar w:fldCharType="separate"/>
    </w:r>
    <w:r w:rsidR="0086481C">
      <w:rPr>
        <w:rFonts w:ascii="Arial" w:hAnsi="Arial" w:cs="Arial"/>
        <w:bCs/>
        <w:noProof/>
        <w:sz w:val="18"/>
        <w:szCs w:val="18"/>
      </w:rPr>
      <w:t>2</w:t>
    </w:r>
    <w:r w:rsidRPr="00026CB6">
      <w:rPr>
        <w:rFonts w:ascii="Arial" w:hAnsi="Arial" w:cs="Arial"/>
        <w:bCs/>
        <w:sz w:val="18"/>
        <w:szCs w:val="18"/>
      </w:rPr>
      <w:fldChar w:fldCharType="end"/>
    </w:r>
    <w:r w:rsidRPr="00026CB6">
      <w:rPr>
        <w:rFonts w:ascii="Arial" w:hAnsi="Arial" w:cs="Arial"/>
        <w:sz w:val="18"/>
        <w:szCs w:val="18"/>
      </w:rPr>
      <w:t xml:space="preserve"> of </w:t>
    </w:r>
    <w:r w:rsidRPr="00026CB6">
      <w:rPr>
        <w:rFonts w:ascii="Arial" w:hAnsi="Arial" w:cs="Arial"/>
        <w:bCs/>
        <w:sz w:val="18"/>
        <w:szCs w:val="18"/>
      </w:rPr>
      <w:fldChar w:fldCharType="begin"/>
    </w:r>
    <w:r w:rsidRPr="00026CB6">
      <w:rPr>
        <w:rFonts w:ascii="Arial" w:hAnsi="Arial" w:cs="Arial"/>
        <w:bCs/>
        <w:sz w:val="18"/>
        <w:szCs w:val="18"/>
      </w:rPr>
      <w:instrText xml:space="preserve"> NUMPAGES  \* Arabic  \* MERGEFORMAT </w:instrText>
    </w:r>
    <w:r w:rsidRPr="00026CB6">
      <w:rPr>
        <w:rFonts w:ascii="Arial" w:hAnsi="Arial" w:cs="Arial"/>
        <w:bCs/>
        <w:sz w:val="18"/>
        <w:szCs w:val="18"/>
      </w:rPr>
      <w:fldChar w:fldCharType="separate"/>
    </w:r>
    <w:r w:rsidR="0086481C">
      <w:rPr>
        <w:rFonts w:ascii="Arial" w:hAnsi="Arial" w:cs="Arial"/>
        <w:bCs/>
        <w:noProof/>
        <w:sz w:val="18"/>
        <w:szCs w:val="18"/>
      </w:rPr>
      <w:t>2</w:t>
    </w:r>
    <w:r w:rsidRPr="00026CB6">
      <w:rPr>
        <w:rFonts w:ascii="Arial" w:hAnsi="Arial" w:cs="Arial"/>
        <w:bCs/>
        <w:sz w:val="18"/>
        <w:szCs w:val="18"/>
      </w:rPr>
      <w:fldChar w:fldCharType="end"/>
    </w:r>
  </w:p>
  <w:p w14:paraId="02EE47FF" w14:textId="097199B7" w:rsidR="00434632" w:rsidRPr="00786728" w:rsidRDefault="00434632" w:rsidP="007867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CEE62F" w14:textId="77777777" w:rsidR="0067476B" w:rsidRDefault="0067476B" w:rsidP="00B04ED8">
      <w:pPr>
        <w:spacing w:after="0" w:line="240" w:lineRule="auto"/>
      </w:pPr>
      <w:r>
        <w:separator/>
      </w:r>
    </w:p>
  </w:footnote>
  <w:footnote w:type="continuationSeparator" w:id="0">
    <w:p w14:paraId="5B716479" w14:textId="77777777" w:rsidR="0067476B" w:rsidRDefault="0067476B" w:rsidP="00B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1068561"/>
      <w:docPartObj>
        <w:docPartGallery w:val="Watermarks"/>
        <w:docPartUnique/>
      </w:docPartObj>
    </w:sdtPr>
    <w:sdtEndPr/>
    <w:sdtContent>
      <w:p w14:paraId="67668009" w14:textId="3C7B99C9" w:rsidR="00DA327E" w:rsidRDefault="0067476B">
        <w:pPr>
          <w:pStyle w:val="Header"/>
        </w:pPr>
        <w:r>
          <w:rPr>
            <w:noProof/>
            <w:lang w:val="en-US"/>
          </w:rPr>
          <w:pict w14:anchorId="22B7ACB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B28A7"/>
    <w:multiLevelType w:val="hybridMultilevel"/>
    <w:tmpl w:val="021C47A8"/>
    <w:lvl w:ilvl="0" w:tplc="473ADDB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E3E44"/>
    <w:multiLevelType w:val="hybridMultilevel"/>
    <w:tmpl w:val="F23A2E78"/>
    <w:lvl w:ilvl="0" w:tplc="473ADDBE">
      <w:start w:val="1"/>
      <w:numFmt w:val="lowerLetter"/>
      <w:lvlText w:val="(%1)"/>
      <w:lvlJc w:val="left"/>
      <w:pPr>
        <w:ind w:left="72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2BF3D40"/>
    <w:multiLevelType w:val="hybridMultilevel"/>
    <w:tmpl w:val="021C47A8"/>
    <w:lvl w:ilvl="0" w:tplc="473ADDB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180BDB"/>
    <w:multiLevelType w:val="hybridMultilevel"/>
    <w:tmpl w:val="021C47A8"/>
    <w:lvl w:ilvl="0" w:tplc="473ADDB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937D7F"/>
    <w:multiLevelType w:val="hybridMultilevel"/>
    <w:tmpl w:val="021C47A8"/>
    <w:lvl w:ilvl="0" w:tplc="473ADDB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224C52"/>
    <w:multiLevelType w:val="hybridMultilevel"/>
    <w:tmpl w:val="6ABC2128"/>
    <w:lvl w:ilvl="0" w:tplc="473ADDBE">
      <w:start w:val="1"/>
      <w:numFmt w:val="lowerLetter"/>
      <w:lvlText w:val="(%1)"/>
      <w:lvlJc w:val="left"/>
      <w:pPr>
        <w:tabs>
          <w:tab w:val="num" w:pos="774"/>
        </w:tabs>
        <w:ind w:left="774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E923759"/>
    <w:multiLevelType w:val="hybridMultilevel"/>
    <w:tmpl w:val="021C47A8"/>
    <w:lvl w:ilvl="0" w:tplc="473ADDB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D47C00"/>
    <w:multiLevelType w:val="hybridMultilevel"/>
    <w:tmpl w:val="65420D10"/>
    <w:lvl w:ilvl="0" w:tplc="473ADDBE">
      <w:start w:val="1"/>
      <w:numFmt w:val="lowerLetter"/>
      <w:lvlText w:val="(%1)"/>
      <w:lvlJc w:val="left"/>
      <w:pPr>
        <w:tabs>
          <w:tab w:val="num" w:pos="774"/>
        </w:tabs>
        <w:ind w:left="774" w:hanging="360"/>
      </w:pPr>
      <w:rPr>
        <w:rFonts w:cs="Times New Roman"/>
      </w:rPr>
    </w:lvl>
    <w:lvl w:ilvl="1" w:tplc="0C090003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458"/>
    <w:rsid w:val="00005633"/>
    <w:rsid w:val="00037A9F"/>
    <w:rsid w:val="00042260"/>
    <w:rsid w:val="0008270A"/>
    <w:rsid w:val="000E6933"/>
    <w:rsid w:val="00116714"/>
    <w:rsid w:val="00161FDD"/>
    <w:rsid w:val="001C6BD3"/>
    <w:rsid w:val="001E630D"/>
    <w:rsid w:val="00204BA5"/>
    <w:rsid w:val="00284DC9"/>
    <w:rsid w:val="003B2BB8"/>
    <w:rsid w:val="003B3FC8"/>
    <w:rsid w:val="003D34FF"/>
    <w:rsid w:val="003E56B3"/>
    <w:rsid w:val="004147C4"/>
    <w:rsid w:val="00434632"/>
    <w:rsid w:val="004B54CA"/>
    <w:rsid w:val="004E5CBF"/>
    <w:rsid w:val="00506F54"/>
    <w:rsid w:val="0052060F"/>
    <w:rsid w:val="005965B5"/>
    <w:rsid w:val="005C3AA9"/>
    <w:rsid w:val="005D1B8A"/>
    <w:rsid w:val="005D7818"/>
    <w:rsid w:val="00612AF5"/>
    <w:rsid w:val="00621FC5"/>
    <w:rsid w:val="00637B02"/>
    <w:rsid w:val="0067476B"/>
    <w:rsid w:val="006776E7"/>
    <w:rsid w:val="00683A84"/>
    <w:rsid w:val="006A4CE7"/>
    <w:rsid w:val="006F3195"/>
    <w:rsid w:val="007360CF"/>
    <w:rsid w:val="00785261"/>
    <w:rsid w:val="00786728"/>
    <w:rsid w:val="007B0256"/>
    <w:rsid w:val="007D6504"/>
    <w:rsid w:val="0083177B"/>
    <w:rsid w:val="0083755D"/>
    <w:rsid w:val="0086481C"/>
    <w:rsid w:val="009225F0"/>
    <w:rsid w:val="0093462C"/>
    <w:rsid w:val="00953795"/>
    <w:rsid w:val="00974189"/>
    <w:rsid w:val="00A4202A"/>
    <w:rsid w:val="00A549D8"/>
    <w:rsid w:val="00AA2214"/>
    <w:rsid w:val="00AF28B0"/>
    <w:rsid w:val="00B04ED8"/>
    <w:rsid w:val="00B62C43"/>
    <w:rsid w:val="00B740DC"/>
    <w:rsid w:val="00B91E3E"/>
    <w:rsid w:val="00BA2DB9"/>
    <w:rsid w:val="00BB1458"/>
    <w:rsid w:val="00BE3131"/>
    <w:rsid w:val="00BE7148"/>
    <w:rsid w:val="00C76C6E"/>
    <w:rsid w:val="00C84DD7"/>
    <w:rsid w:val="00CA7565"/>
    <w:rsid w:val="00CB101B"/>
    <w:rsid w:val="00CB5863"/>
    <w:rsid w:val="00DA243A"/>
    <w:rsid w:val="00DA327E"/>
    <w:rsid w:val="00DF1D93"/>
    <w:rsid w:val="00E273E4"/>
    <w:rsid w:val="00EA0593"/>
    <w:rsid w:val="00EB3B4E"/>
    <w:rsid w:val="00F10AB4"/>
    <w:rsid w:val="00F15639"/>
    <w:rsid w:val="00F30AFE"/>
    <w:rsid w:val="00FB4174"/>
    <w:rsid w:val="00F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8EABE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458"/>
    <w:rPr>
      <w:rFonts w:ascii="Calibri" w:eastAsia="Times New Roman" w:hAnsi="Calibri" w:cs="Times New Roman"/>
    </w:rPr>
  </w:style>
  <w:style w:type="paragraph" w:styleId="Heading1">
    <w:name w:val="heading 1"/>
    <w:aliases w:val="Heading 1 Char1,Heading 1 Char Char,Para1,Top 1,ParaLevel1,Level 1 Para,Level 1 Para1,Level 1 Para2,Level 1 Para3,Level 1 Para4,Level 1 Para11,Level 1 Para21,Level 1 Para31,Level 1 Para5,Level 1 Para12,Level 1 Para22,h1"/>
    <w:basedOn w:val="Normal"/>
    <w:next w:val="Normal"/>
    <w:link w:val="Heading1Char"/>
    <w:uiPriority w:val="9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1 Char,Heading 1 Char Char Char,Para1 Char,Top 1 Char,ParaLevel1 Char,Level 1 Para Char,Level 1 Para1 Char,Level 1 Para2 Char,Level 1 Para3 Char,Level 1 Para4 Char,Level 1 Para11 Char,Level 1 Para21 Char,Level 1 Para31 Char"/>
    <w:basedOn w:val="DefaultParagraphFont"/>
    <w:link w:val="Heading1"/>
    <w:uiPriority w:val="9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link w:val="ListParagraphChar"/>
    <w:uiPriority w:val="99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character" w:styleId="Hyperlink">
    <w:name w:val="Hyperlink"/>
    <w:basedOn w:val="DefaultParagraphFont"/>
    <w:uiPriority w:val="99"/>
    <w:semiHidden/>
    <w:unhideWhenUsed/>
    <w:rsid w:val="00BB1458"/>
    <w:rPr>
      <w:rFonts w:ascii="Times New Roman" w:hAnsi="Times New Roman" w:cs="Times New Roman" w:hint="default"/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14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1458"/>
    <w:rPr>
      <w:rFonts w:ascii="Calibri" w:eastAsia="Times New Roman" w:hAnsi="Calibri" w:cs="Times New Roman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BB1458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BB1458"/>
    <w:rPr>
      <w:rFonts w:ascii="Times New Roman" w:hAnsi="Times New Roman" w:cs="Times New Roman" w:hint="default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458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99"/>
    <w:rsid w:val="00434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6C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6C6E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7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.gov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FB71D-A21F-49DF-A4D0-DEBC98063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2020-11-19T01:54:00Z</dcterms:created>
  <dcterms:modified xsi:type="dcterms:W3CDTF">2020-11-23T03:28:00Z</dcterms:modified>
</cp:coreProperties>
</file>