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 xml:space="preserve">Commonwealth Simple Grant </w:t>
      </w:r>
      <w:bookmarkStart w:id="2" w:name="_GoBack"/>
      <w:bookmarkEnd w:id="2"/>
      <w:r w:rsidRPr="00434632">
        <w:rPr>
          <w:sz w:val="32"/>
          <w:szCs w:val="32"/>
        </w:rPr>
        <w:t>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Table showing ID numbers"/>
      </w:tblPr>
      <w:tblGrid>
        <w:gridCol w:w="2093"/>
        <w:gridCol w:w="2265"/>
      </w:tblGrid>
      <w:tr w:rsidR="00434632" w:rsidRPr="00774646" w14:paraId="678DC615" w14:textId="77777777" w:rsidTr="006A342E">
        <w:trPr>
          <w:tblHeader/>
        </w:trPr>
        <w:tc>
          <w:tcPr>
            <w:tcW w:w="2401" w:type="pct"/>
          </w:tcPr>
          <w:p w14:paraId="506304AC" w14:textId="77777777" w:rsidR="00434632" w:rsidRPr="00774646" w:rsidRDefault="00434632" w:rsidP="000B357C">
            <w:pPr>
              <w:pStyle w:val="Heading1"/>
              <w:spacing w:before="60" w:after="60"/>
              <w:outlineLvl w:val="0"/>
              <w:rPr>
                <w:rFonts w:ascii="Arial" w:hAnsi="Arial" w:cs="Arial"/>
                <w:sz w:val="24"/>
              </w:rPr>
            </w:pPr>
            <w:r w:rsidRPr="00774646">
              <w:rPr>
                <w:rFonts w:ascii="Arial" w:hAnsi="Arial" w:cs="Arial"/>
                <w:sz w:val="24"/>
              </w:rPr>
              <w:t>Organisation ID:</w:t>
            </w:r>
          </w:p>
        </w:tc>
        <w:tc>
          <w:tcPr>
            <w:tcW w:w="2599" w:type="pct"/>
          </w:tcPr>
          <w:p w14:paraId="01B7142D" w14:textId="77777777" w:rsidR="00434632" w:rsidRPr="00774646" w:rsidRDefault="00434632" w:rsidP="000B357C">
            <w:pPr>
              <w:pStyle w:val="Heading1"/>
              <w:spacing w:before="60" w:after="60"/>
              <w:outlineLvl w:val="0"/>
              <w:rPr>
                <w:rFonts w:ascii="Arial" w:hAnsi="Arial" w:cs="Arial"/>
                <w:b w:val="0"/>
                <w:color w:val="000000" w:themeColor="text1"/>
                <w:sz w:val="24"/>
              </w:rPr>
            </w:pPr>
            <w:r w:rsidRPr="00774646">
              <w:rPr>
                <w:rFonts w:ascii="Arial" w:hAnsi="Arial" w:cs="Arial"/>
                <w:b w:val="0"/>
                <w:color w:val="000000" w:themeColor="text1"/>
                <w:sz w:val="24"/>
              </w:rPr>
              <w:t>[Program Schedule Organisation Id]</w:t>
            </w:r>
          </w:p>
        </w:tc>
      </w:tr>
      <w:tr w:rsidR="00434632" w:rsidRPr="00774646" w14:paraId="220A1505" w14:textId="77777777" w:rsidTr="006A342E">
        <w:trPr>
          <w:tblHeader/>
        </w:trPr>
        <w:tc>
          <w:tcPr>
            <w:tcW w:w="2401" w:type="pct"/>
          </w:tcPr>
          <w:p w14:paraId="44F4F543" w14:textId="77777777" w:rsidR="00434632" w:rsidRPr="00774646" w:rsidRDefault="00434632" w:rsidP="000B357C">
            <w:pPr>
              <w:pStyle w:val="Heading1"/>
              <w:spacing w:before="60" w:after="60"/>
              <w:outlineLvl w:val="0"/>
              <w:rPr>
                <w:rFonts w:ascii="Arial" w:hAnsi="Arial" w:cs="Arial"/>
                <w:sz w:val="24"/>
              </w:rPr>
            </w:pPr>
            <w:r w:rsidRPr="00774646">
              <w:rPr>
                <w:rFonts w:ascii="Arial" w:hAnsi="Arial" w:cs="Arial"/>
                <w:sz w:val="24"/>
              </w:rPr>
              <w:t>Agreement ID:</w:t>
            </w:r>
          </w:p>
        </w:tc>
        <w:tc>
          <w:tcPr>
            <w:tcW w:w="2599" w:type="pct"/>
          </w:tcPr>
          <w:p w14:paraId="0471EFD3" w14:textId="77777777" w:rsidR="00434632" w:rsidRPr="00774646" w:rsidRDefault="00434632" w:rsidP="000B357C">
            <w:pPr>
              <w:pStyle w:val="Heading1"/>
              <w:spacing w:before="60" w:after="60"/>
              <w:outlineLvl w:val="0"/>
              <w:rPr>
                <w:rFonts w:ascii="Arial" w:hAnsi="Arial" w:cs="Arial"/>
                <w:b w:val="0"/>
                <w:color w:val="000000" w:themeColor="text1"/>
                <w:sz w:val="24"/>
              </w:rPr>
            </w:pPr>
            <w:r w:rsidRPr="00774646">
              <w:rPr>
                <w:rFonts w:ascii="Arial" w:hAnsi="Arial" w:cs="Arial"/>
                <w:b w:val="0"/>
                <w:color w:val="000000" w:themeColor="text1"/>
                <w:sz w:val="24"/>
              </w:rPr>
              <w:t>[Agreement Id]</w:t>
            </w:r>
          </w:p>
        </w:tc>
      </w:tr>
      <w:tr w:rsidR="00434632" w:rsidRPr="00774646" w14:paraId="4E7D61CD" w14:textId="77777777" w:rsidTr="006A342E">
        <w:trPr>
          <w:tblHeader/>
        </w:trPr>
        <w:tc>
          <w:tcPr>
            <w:tcW w:w="2401" w:type="pct"/>
          </w:tcPr>
          <w:p w14:paraId="77D53076" w14:textId="77777777" w:rsidR="00434632" w:rsidRPr="00774646" w:rsidRDefault="00434632" w:rsidP="000B357C">
            <w:pPr>
              <w:pStyle w:val="Heading1"/>
              <w:spacing w:before="60" w:after="60"/>
              <w:outlineLvl w:val="0"/>
              <w:rPr>
                <w:rFonts w:ascii="Arial" w:hAnsi="Arial" w:cs="Arial"/>
                <w:sz w:val="24"/>
              </w:rPr>
            </w:pPr>
            <w:r w:rsidRPr="00774646">
              <w:rPr>
                <w:rFonts w:ascii="Arial" w:hAnsi="Arial" w:cs="Arial"/>
                <w:sz w:val="24"/>
              </w:rPr>
              <w:t>Schedule ID:</w:t>
            </w:r>
          </w:p>
        </w:tc>
        <w:tc>
          <w:tcPr>
            <w:tcW w:w="2599" w:type="pct"/>
          </w:tcPr>
          <w:p w14:paraId="48B1224B" w14:textId="77777777" w:rsidR="00434632" w:rsidRPr="00774646" w:rsidRDefault="00434632" w:rsidP="000B357C">
            <w:pPr>
              <w:pStyle w:val="Heading1"/>
              <w:spacing w:before="60" w:after="60"/>
              <w:outlineLvl w:val="0"/>
              <w:rPr>
                <w:rFonts w:ascii="Arial" w:hAnsi="Arial" w:cs="Arial"/>
                <w:b w:val="0"/>
                <w:color w:val="000000" w:themeColor="text1"/>
                <w:sz w:val="24"/>
              </w:rPr>
            </w:pPr>
            <w:r w:rsidRPr="00774646">
              <w:rPr>
                <w:rFonts w:ascii="Arial" w:hAnsi="Arial" w:cs="Arial"/>
                <w:b w:val="0"/>
                <w:color w:val="000000" w:themeColor="text1"/>
                <w:sz w:val="24"/>
              </w:rPr>
              <w:t>[Program Schedule ID]</w:t>
            </w:r>
          </w:p>
        </w:tc>
      </w:tr>
    </w:tbl>
    <w:p w14:paraId="3B1DC50C" w14:textId="77777777" w:rsidR="00FF2D54" w:rsidRPr="00774646" w:rsidRDefault="00FF2D54" w:rsidP="00BB1458">
      <w:pPr>
        <w:pStyle w:val="Heading2"/>
        <w:rPr>
          <w:sz w:val="32"/>
          <w:szCs w:val="32"/>
        </w:rPr>
      </w:pPr>
    </w:p>
    <w:p w14:paraId="001D3375" w14:textId="77777777" w:rsidR="00BB1458" w:rsidRPr="00774646" w:rsidRDefault="00BB1458" w:rsidP="00BB1458">
      <w:pPr>
        <w:pStyle w:val="Heading2"/>
        <w:rPr>
          <w:rFonts w:ascii="Cambria" w:hAnsi="Cambria"/>
        </w:rPr>
      </w:pPr>
      <w:r w:rsidRPr="00774646">
        <w:t>G. Supplementary Terms</w:t>
      </w:r>
      <w:bookmarkEnd w:id="0"/>
      <w:bookmarkEnd w:id="1"/>
    </w:p>
    <w:p w14:paraId="7B4BB7AA" w14:textId="77777777" w:rsidR="00BB1458" w:rsidRPr="00774646" w:rsidRDefault="00BB1458" w:rsidP="00FF2D54">
      <w:pPr>
        <w:pStyle w:val="Heading3"/>
        <w:rPr>
          <w:color w:val="4F81BD"/>
        </w:rPr>
      </w:pPr>
      <w:bookmarkStart w:id="3" w:name="_Toc525119541"/>
      <w:bookmarkStart w:id="4" w:name="_Toc524515430"/>
      <w:r w:rsidRPr="00774646">
        <w:t>G1. Other Contributions</w:t>
      </w:r>
      <w:bookmarkEnd w:id="3"/>
      <w:bookmarkEnd w:id="4"/>
    </w:p>
    <w:p w14:paraId="22D1DC63" w14:textId="77777777" w:rsidR="00BB1458" w:rsidRPr="00774646" w:rsidRDefault="00BB1458" w:rsidP="00BB1458">
      <w:r w:rsidRPr="00774646">
        <w:t>Not Applicable</w:t>
      </w:r>
    </w:p>
    <w:p w14:paraId="68008BEB" w14:textId="77777777" w:rsidR="00BB1458" w:rsidRPr="00774646" w:rsidRDefault="00BB1458" w:rsidP="00BB1458">
      <w:pPr>
        <w:rPr>
          <w:color w:val="000000" w:themeColor="text1"/>
        </w:rPr>
      </w:pPr>
      <w:r w:rsidRPr="00774646">
        <w:rPr>
          <w:color w:val="000000" w:themeColor="text1"/>
        </w:rPr>
        <w:t>[OR]</w:t>
      </w:r>
    </w:p>
    <w:p w14:paraId="78049AEC" w14:textId="77777777" w:rsidR="00BB1458" w:rsidRPr="00774646" w:rsidRDefault="00BB1458" w:rsidP="00BB1458">
      <w:pPr>
        <w:spacing w:before="120" w:after="120"/>
      </w:pPr>
      <w:r w:rsidRPr="00774646">
        <w:t>G1.1</w:t>
      </w:r>
      <w:r w:rsidRPr="00774646">
        <w:tab/>
        <w:t>'Other Contributions' means the financial or in-kind contributions other than the Grant set out below:</w:t>
      </w:r>
    </w:p>
    <w:p w14:paraId="63B846CB" w14:textId="77777777" w:rsidR="00BB1458" w:rsidRPr="00774646" w:rsidRDefault="00BB1458" w:rsidP="00FF2D54">
      <w:pPr>
        <w:spacing w:before="120" w:after="120"/>
      </w:pPr>
      <w:r w:rsidRPr="00774646">
        <w:t>[</w:t>
      </w:r>
      <w:r w:rsidRPr="00774646">
        <w:rPr>
          <w:i/>
        </w:rPr>
        <w:t>insert details</w:t>
      </w:r>
      <w:r w:rsidRPr="0077464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BB1458" w:rsidRPr="00774646" w14:paraId="54BA0AD8" w14:textId="77777777" w:rsidTr="00BB1458">
        <w:trPr>
          <w:cantSplit/>
          <w:tblHeader/>
        </w:trPr>
        <w:tc>
          <w:tcPr>
            <w:tcW w:w="1744" w:type="dxa"/>
            <w:tcBorders>
              <w:top w:val="single" w:sz="4" w:space="0" w:color="auto"/>
              <w:left w:val="single" w:sz="4" w:space="0" w:color="auto"/>
              <w:bottom w:val="single" w:sz="4" w:space="0" w:color="auto"/>
              <w:right w:val="single" w:sz="4" w:space="0" w:color="auto"/>
            </w:tcBorders>
            <w:hideMark/>
          </w:tcPr>
          <w:p w14:paraId="2F80CBB7" w14:textId="77777777" w:rsidR="00BB1458" w:rsidRPr="00774646" w:rsidRDefault="00BB1458">
            <w:pPr>
              <w:spacing w:after="0" w:line="240" w:lineRule="auto"/>
              <w:rPr>
                <w:rFonts w:ascii="Times New Roman" w:hAnsi="Times New Roman"/>
                <w:b/>
                <w:color w:val="000000"/>
                <w:lang w:eastAsia="en-AU"/>
              </w:rPr>
            </w:pPr>
            <w:r w:rsidRPr="00774646">
              <w:rPr>
                <w:rFonts w:ascii="Times New Roman" w:hAnsi="Times New Roman"/>
                <w:b/>
                <w:color w:val="000000"/>
                <w:lang w:eastAsia="en-AU"/>
              </w:rPr>
              <w:t>Contributor</w:t>
            </w:r>
          </w:p>
        </w:tc>
        <w:tc>
          <w:tcPr>
            <w:tcW w:w="3646" w:type="dxa"/>
            <w:tcBorders>
              <w:top w:val="single" w:sz="4" w:space="0" w:color="auto"/>
              <w:left w:val="single" w:sz="4" w:space="0" w:color="auto"/>
              <w:bottom w:val="single" w:sz="4" w:space="0" w:color="auto"/>
              <w:right w:val="single" w:sz="4" w:space="0" w:color="auto"/>
            </w:tcBorders>
            <w:hideMark/>
          </w:tcPr>
          <w:p w14:paraId="7B13E985" w14:textId="77777777" w:rsidR="00BB1458" w:rsidRPr="00774646" w:rsidRDefault="00BB1458">
            <w:pPr>
              <w:spacing w:after="0" w:line="240" w:lineRule="auto"/>
              <w:rPr>
                <w:rFonts w:ascii="Times New Roman" w:hAnsi="Times New Roman"/>
                <w:b/>
                <w:color w:val="000000"/>
                <w:lang w:eastAsia="en-AU"/>
              </w:rPr>
            </w:pPr>
            <w:r w:rsidRPr="00774646">
              <w:rPr>
                <w:rFonts w:ascii="Times New Roman" w:hAnsi="Times New Roman"/>
                <w:b/>
                <w:color w:val="000000"/>
                <w:lang w:eastAsia="en-AU"/>
              </w:rPr>
              <w:t>Nature of Contribution</w:t>
            </w:r>
          </w:p>
        </w:tc>
        <w:tc>
          <w:tcPr>
            <w:tcW w:w="1870" w:type="dxa"/>
            <w:tcBorders>
              <w:top w:val="single" w:sz="4" w:space="0" w:color="auto"/>
              <w:left w:val="single" w:sz="4" w:space="0" w:color="auto"/>
              <w:bottom w:val="single" w:sz="4" w:space="0" w:color="auto"/>
              <w:right w:val="single" w:sz="4" w:space="0" w:color="auto"/>
            </w:tcBorders>
            <w:hideMark/>
          </w:tcPr>
          <w:p w14:paraId="1C225B89" w14:textId="77777777" w:rsidR="004437C6" w:rsidRPr="00774646" w:rsidRDefault="00BB1458" w:rsidP="004437C6">
            <w:pPr>
              <w:spacing w:after="0" w:line="240" w:lineRule="auto"/>
              <w:rPr>
                <w:rFonts w:ascii="Times New Roman" w:hAnsi="Times New Roman"/>
                <w:b/>
                <w:color w:val="000000"/>
                <w:lang w:eastAsia="en-AU"/>
              </w:rPr>
            </w:pPr>
            <w:r w:rsidRPr="00774646">
              <w:rPr>
                <w:rFonts w:ascii="Times New Roman" w:hAnsi="Times New Roman"/>
                <w:b/>
                <w:color w:val="000000"/>
                <w:lang w:eastAsia="en-AU"/>
              </w:rPr>
              <w:t xml:space="preserve">Amount </w:t>
            </w:r>
          </w:p>
          <w:p w14:paraId="45F27C71" w14:textId="6D1E5482" w:rsidR="00BB1458" w:rsidRPr="00774646" w:rsidRDefault="004437C6" w:rsidP="004437C6">
            <w:pPr>
              <w:spacing w:after="0" w:line="240" w:lineRule="auto"/>
              <w:rPr>
                <w:rFonts w:ascii="Times New Roman" w:hAnsi="Times New Roman"/>
                <w:b/>
                <w:color w:val="000000"/>
                <w:lang w:eastAsia="en-AU"/>
              </w:rPr>
            </w:pPr>
            <w:r w:rsidRPr="00774646">
              <w:rPr>
                <w:b/>
                <w:color w:val="000000"/>
              </w:rPr>
              <w:t xml:space="preserve">(GST </w:t>
            </w:r>
            <w:r w:rsidR="00BB1458" w:rsidRPr="00774646">
              <w:rPr>
                <w:b/>
                <w:color w:val="000000"/>
              </w:rPr>
              <w:t>excl)</w:t>
            </w:r>
          </w:p>
        </w:tc>
        <w:tc>
          <w:tcPr>
            <w:tcW w:w="2200" w:type="dxa"/>
            <w:tcBorders>
              <w:top w:val="single" w:sz="4" w:space="0" w:color="auto"/>
              <w:left w:val="single" w:sz="4" w:space="0" w:color="auto"/>
              <w:bottom w:val="single" w:sz="4" w:space="0" w:color="auto"/>
              <w:right w:val="single" w:sz="4" w:space="0" w:color="auto"/>
            </w:tcBorders>
            <w:hideMark/>
          </w:tcPr>
          <w:p w14:paraId="029CCEE6" w14:textId="77777777" w:rsidR="00BB1458" w:rsidRPr="00774646" w:rsidRDefault="00BB1458">
            <w:pPr>
              <w:spacing w:after="0" w:line="240" w:lineRule="auto"/>
              <w:rPr>
                <w:rFonts w:ascii="Times New Roman" w:hAnsi="Times New Roman"/>
                <w:b/>
                <w:color w:val="000000"/>
                <w:lang w:eastAsia="en-AU"/>
              </w:rPr>
            </w:pPr>
            <w:r w:rsidRPr="00774646">
              <w:rPr>
                <w:rFonts w:ascii="Times New Roman" w:hAnsi="Times New Roman"/>
                <w:b/>
                <w:color w:val="000000"/>
                <w:lang w:eastAsia="en-AU"/>
              </w:rPr>
              <w:t>Timing</w:t>
            </w:r>
          </w:p>
        </w:tc>
      </w:tr>
      <w:tr w:rsidR="00BB1458" w:rsidRPr="00774646" w14:paraId="24C0BF90" w14:textId="77777777" w:rsidTr="00BB1458">
        <w:tc>
          <w:tcPr>
            <w:tcW w:w="1744" w:type="dxa"/>
            <w:tcBorders>
              <w:top w:val="single" w:sz="4" w:space="0" w:color="auto"/>
              <w:left w:val="single" w:sz="4" w:space="0" w:color="auto"/>
              <w:bottom w:val="single" w:sz="4" w:space="0" w:color="auto"/>
              <w:right w:val="single" w:sz="4" w:space="0" w:color="auto"/>
            </w:tcBorders>
            <w:hideMark/>
          </w:tcPr>
          <w:p w14:paraId="003EF0A5" w14:textId="77777777" w:rsidR="00BB1458" w:rsidRPr="00774646" w:rsidRDefault="00BB1458">
            <w:pPr>
              <w:spacing w:after="0" w:line="240" w:lineRule="auto"/>
              <w:rPr>
                <w:rFonts w:ascii="Times New Roman" w:hAnsi="Times New Roman"/>
                <w:color w:val="000000"/>
                <w:sz w:val="18"/>
                <w:szCs w:val="18"/>
                <w:lang w:eastAsia="en-AU"/>
              </w:rPr>
            </w:pPr>
            <w:r w:rsidRPr="00774646">
              <w:rPr>
                <w:rFonts w:ascii="Times New Roman" w:hAnsi="Times New Roman"/>
                <w:color w:val="000000"/>
                <w:sz w:val="18"/>
                <w:szCs w:val="18"/>
                <w:lang w:eastAsia="en-AU"/>
              </w:rPr>
              <w:t>[</w:t>
            </w:r>
            <w:r w:rsidRPr="00774646">
              <w:rPr>
                <w:rFonts w:ascii="Times New Roman" w:hAnsi="Times New Roman"/>
                <w:i/>
                <w:color w:val="000000"/>
                <w:sz w:val="18"/>
                <w:szCs w:val="18"/>
                <w:lang w:eastAsia="en-AU"/>
              </w:rPr>
              <w:t>insert Grantee or name of third party providing the Other Contribution</w:t>
            </w:r>
            <w:r w:rsidRPr="00774646">
              <w:rPr>
                <w:rFonts w:ascii="Times New Roman" w:hAnsi="Times New Roman"/>
                <w:color w:val="000000"/>
                <w:sz w:val="18"/>
                <w:szCs w:val="18"/>
                <w:lang w:eastAsia="en-AU"/>
              </w:rPr>
              <w:t>]</w:t>
            </w:r>
          </w:p>
        </w:tc>
        <w:tc>
          <w:tcPr>
            <w:tcW w:w="3646" w:type="dxa"/>
            <w:tcBorders>
              <w:top w:val="single" w:sz="4" w:space="0" w:color="auto"/>
              <w:left w:val="single" w:sz="4" w:space="0" w:color="auto"/>
              <w:bottom w:val="single" w:sz="4" w:space="0" w:color="auto"/>
              <w:right w:val="single" w:sz="4" w:space="0" w:color="auto"/>
            </w:tcBorders>
            <w:hideMark/>
          </w:tcPr>
          <w:p w14:paraId="09A28AD7" w14:textId="77777777" w:rsidR="00BB1458" w:rsidRPr="00774646" w:rsidRDefault="00BB1458">
            <w:pPr>
              <w:spacing w:after="0" w:line="240" w:lineRule="auto"/>
              <w:rPr>
                <w:rFonts w:ascii="Times New Roman" w:hAnsi="Times New Roman"/>
                <w:color w:val="000000"/>
                <w:sz w:val="18"/>
                <w:szCs w:val="18"/>
                <w:lang w:eastAsia="en-AU"/>
              </w:rPr>
            </w:pPr>
            <w:r w:rsidRPr="00774646">
              <w:rPr>
                <w:rFonts w:ascii="Times New Roman" w:hAnsi="Times New Roman"/>
                <w:color w:val="000000"/>
                <w:sz w:val="18"/>
                <w:szCs w:val="18"/>
                <w:lang w:eastAsia="en-AU"/>
              </w:rPr>
              <w:t>[</w:t>
            </w:r>
            <w:r w:rsidRPr="00774646">
              <w:rPr>
                <w:rFonts w:ascii="Times New Roman" w:hAnsi="Times New Roman"/>
                <w:i/>
                <w:color w:val="000000"/>
                <w:sz w:val="18"/>
                <w:szCs w:val="18"/>
                <w:lang w:eastAsia="en-AU"/>
              </w:rPr>
              <w:t>insert description of contribution, e.g., cash, access to equipment, secondment of personnel etc]</w:t>
            </w:r>
          </w:p>
        </w:tc>
        <w:tc>
          <w:tcPr>
            <w:tcW w:w="1870" w:type="dxa"/>
            <w:tcBorders>
              <w:top w:val="single" w:sz="4" w:space="0" w:color="auto"/>
              <w:left w:val="single" w:sz="4" w:space="0" w:color="auto"/>
              <w:bottom w:val="single" w:sz="4" w:space="0" w:color="auto"/>
              <w:right w:val="single" w:sz="4" w:space="0" w:color="auto"/>
            </w:tcBorders>
            <w:hideMark/>
          </w:tcPr>
          <w:p w14:paraId="3BB5039E" w14:textId="77777777" w:rsidR="00BB1458" w:rsidRPr="00774646" w:rsidRDefault="00BB1458">
            <w:pPr>
              <w:spacing w:after="0" w:line="240" w:lineRule="auto"/>
              <w:rPr>
                <w:rFonts w:ascii="Times New Roman" w:hAnsi="Times New Roman"/>
                <w:color w:val="000000"/>
                <w:sz w:val="18"/>
                <w:szCs w:val="18"/>
                <w:lang w:eastAsia="en-AU"/>
              </w:rPr>
            </w:pPr>
            <w:r w:rsidRPr="00774646">
              <w:rPr>
                <w:rFonts w:ascii="Times New Roman" w:hAnsi="Times New Roman"/>
                <w:color w:val="000000"/>
                <w:sz w:val="18"/>
                <w:szCs w:val="18"/>
                <w:lang w:eastAsia="en-AU"/>
              </w:rPr>
              <w:t>$[</w:t>
            </w:r>
            <w:r w:rsidRPr="00774646">
              <w:rPr>
                <w:rFonts w:ascii="Times New Roman" w:hAnsi="Times New Roman"/>
                <w:i/>
                <w:color w:val="000000"/>
                <w:sz w:val="18"/>
                <w:szCs w:val="18"/>
                <w:lang w:eastAsia="en-AU"/>
              </w:rPr>
              <w:t>insert amount</w:t>
            </w:r>
            <w:r w:rsidRPr="00774646">
              <w:rPr>
                <w:rFonts w:ascii="Times New Roman" w:hAnsi="Times New Roman"/>
                <w:color w:val="000000"/>
                <w:sz w:val="18"/>
                <w:szCs w:val="18"/>
                <w:lang w:eastAsia="en-AU"/>
              </w:rPr>
              <w:t>]</w:t>
            </w:r>
          </w:p>
        </w:tc>
        <w:tc>
          <w:tcPr>
            <w:tcW w:w="2200" w:type="dxa"/>
            <w:tcBorders>
              <w:top w:val="single" w:sz="4" w:space="0" w:color="auto"/>
              <w:left w:val="single" w:sz="4" w:space="0" w:color="auto"/>
              <w:bottom w:val="single" w:sz="4" w:space="0" w:color="auto"/>
              <w:right w:val="single" w:sz="4" w:space="0" w:color="auto"/>
            </w:tcBorders>
            <w:hideMark/>
          </w:tcPr>
          <w:p w14:paraId="2A589E61" w14:textId="77777777" w:rsidR="00BB1458" w:rsidRPr="00774646" w:rsidRDefault="00BB1458">
            <w:pPr>
              <w:spacing w:after="0" w:line="240" w:lineRule="auto"/>
              <w:rPr>
                <w:rFonts w:ascii="Times New Roman" w:hAnsi="Times New Roman"/>
                <w:color w:val="000000"/>
                <w:sz w:val="18"/>
                <w:szCs w:val="18"/>
                <w:lang w:eastAsia="en-AU"/>
              </w:rPr>
            </w:pPr>
            <w:r w:rsidRPr="00774646">
              <w:rPr>
                <w:rFonts w:ascii="Times New Roman" w:hAnsi="Times New Roman"/>
                <w:color w:val="000000"/>
                <w:sz w:val="18"/>
                <w:szCs w:val="18"/>
                <w:lang w:eastAsia="en-AU"/>
              </w:rPr>
              <w:t>[</w:t>
            </w:r>
            <w:r w:rsidRPr="00774646">
              <w:rPr>
                <w:rFonts w:ascii="Times New Roman" w:hAnsi="Times New Roman"/>
                <w:i/>
                <w:color w:val="000000"/>
                <w:sz w:val="18"/>
                <w:szCs w:val="18"/>
                <w:lang w:eastAsia="en-AU"/>
              </w:rPr>
              <w:t>insert date or Milestone to which the Other Contribution relates</w:t>
            </w:r>
          </w:p>
        </w:tc>
      </w:tr>
      <w:tr w:rsidR="00BB1458" w:rsidRPr="00774646" w14:paraId="4C5D9B67" w14:textId="77777777" w:rsidTr="00BB1458">
        <w:tc>
          <w:tcPr>
            <w:tcW w:w="1744" w:type="dxa"/>
            <w:tcBorders>
              <w:top w:val="single" w:sz="4" w:space="0" w:color="auto"/>
              <w:left w:val="single" w:sz="4" w:space="0" w:color="auto"/>
              <w:bottom w:val="single" w:sz="4" w:space="0" w:color="auto"/>
              <w:right w:val="single" w:sz="4" w:space="0" w:color="auto"/>
            </w:tcBorders>
          </w:tcPr>
          <w:p w14:paraId="1181C65D" w14:textId="77777777" w:rsidR="00BB1458" w:rsidRPr="00774646" w:rsidRDefault="00BB1458">
            <w:pPr>
              <w:spacing w:after="0" w:line="240" w:lineRule="auto"/>
              <w:rPr>
                <w:rFonts w:ascii="Times New Roman" w:hAnsi="Times New Roman"/>
                <w:color w:val="000000"/>
                <w:sz w:val="18"/>
                <w:szCs w:val="18"/>
                <w:lang w:eastAsia="en-AU"/>
              </w:rPr>
            </w:pPr>
          </w:p>
        </w:tc>
        <w:tc>
          <w:tcPr>
            <w:tcW w:w="3646" w:type="dxa"/>
            <w:tcBorders>
              <w:top w:val="single" w:sz="4" w:space="0" w:color="auto"/>
              <w:left w:val="single" w:sz="4" w:space="0" w:color="auto"/>
              <w:bottom w:val="single" w:sz="4" w:space="0" w:color="auto"/>
              <w:right w:val="single" w:sz="4" w:space="0" w:color="auto"/>
            </w:tcBorders>
          </w:tcPr>
          <w:p w14:paraId="3AA3A977" w14:textId="77777777" w:rsidR="00BB1458" w:rsidRPr="00774646" w:rsidRDefault="00BB1458">
            <w:pPr>
              <w:spacing w:after="0" w:line="240" w:lineRule="auto"/>
              <w:rPr>
                <w:rFonts w:ascii="Times New Roman" w:hAnsi="Times New Roman"/>
                <w:color w:val="000000"/>
                <w:sz w:val="18"/>
                <w:szCs w:val="18"/>
                <w:lang w:eastAsia="en-AU"/>
              </w:rPr>
            </w:pPr>
          </w:p>
        </w:tc>
        <w:tc>
          <w:tcPr>
            <w:tcW w:w="1870" w:type="dxa"/>
            <w:tcBorders>
              <w:top w:val="single" w:sz="4" w:space="0" w:color="auto"/>
              <w:left w:val="single" w:sz="4" w:space="0" w:color="auto"/>
              <w:bottom w:val="single" w:sz="4" w:space="0" w:color="auto"/>
              <w:right w:val="single" w:sz="4" w:space="0" w:color="auto"/>
            </w:tcBorders>
          </w:tcPr>
          <w:p w14:paraId="33A8FF3E" w14:textId="77777777" w:rsidR="00BB1458" w:rsidRPr="00774646" w:rsidRDefault="00BB1458">
            <w:pPr>
              <w:spacing w:after="0" w:line="240" w:lineRule="auto"/>
              <w:rPr>
                <w:rFonts w:ascii="Times New Roman" w:hAnsi="Times New Roman"/>
                <w:color w:val="000000"/>
                <w:sz w:val="18"/>
                <w:szCs w:val="18"/>
                <w:lang w:eastAsia="en-AU"/>
              </w:rPr>
            </w:pPr>
          </w:p>
        </w:tc>
        <w:tc>
          <w:tcPr>
            <w:tcW w:w="2200" w:type="dxa"/>
            <w:tcBorders>
              <w:top w:val="single" w:sz="4" w:space="0" w:color="auto"/>
              <w:left w:val="single" w:sz="4" w:space="0" w:color="auto"/>
              <w:bottom w:val="single" w:sz="4" w:space="0" w:color="auto"/>
              <w:right w:val="single" w:sz="4" w:space="0" w:color="auto"/>
            </w:tcBorders>
          </w:tcPr>
          <w:p w14:paraId="7554AC29" w14:textId="77777777" w:rsidR="00BB1458" w:rsidRPr="00774646" w:rsidRDefault="00BB1458">
            <w:pPr>
              <w:spacing w:after="0" w:line="240" w:lineRule="auto"/>
              <w:rPr>
                <w:rFonts w:ascii="Times New Roman" w:hAnsi="Times New Roman"/>
                <w:color w:val="000000"/>
                <w:sz w:val="18"/>
                <w:szCs w:val="18"/>
                <w:lang w:eastAsia="en-AU"/>
              </w:rPr>
            </w:pPr>
          </w:p>
        </w:tc>
      </w:tr>
      <w:tr w:rsidR="00BB1458" w:rsidRPr="00774646" w14:paraId="329B6FA1" w14:textId="77777777" w:rsidTr="00BB1458">
        <w:tc>
          <w:tcPr>
            <w:tcW w:w="1744" w:type="dxa"/>
            <w:tcBorders>
              <w:top w:val="single" w:sz="4" w:space="0" w:color="auto"/>
              <w:left w:val="single" w:sz="4" w:space="0" w:color="auto"/>
              <w:bottom w:val="single" w:sz="4" w:space="0" w:color="auto"/>
              <w:right w:val="single" w:sz="4" w:space="0" w:color="auto"/>
            </w:tcBorders>
          </w:tcPr>
          <w:p w14:paraId="3E1F97A8" w14:textId="77777777" w:rsidR="00BB1458" w:rsidRPr="00774646" w:rsidRDefault="00BB1458">
            <w:pPr>
              <w:spacing w:after="0" w:line="240" w:lineRule="auto"/>
              <w:rPr>
                <w:rFonts w:ascii="Times New Roman" w:hAnsi="Times New Roman"/>
                <w:b/>
                <w:color w:val="000000"/>
                <w:sz w:val="18"/>
                <w:szCs w:val="18"/>
                <w:lang w:eastAsia="en-AU"/>
              </w:rPr>
            </w:pPr>
          </w:p>
        </w:tc>
        <w:tc>
          <w:tcPr>
            <w:tcW w:w="3646" w:type="dxa"/>
            <w:tcBorders>
              <w:top w:val="single" w:sz="4" w:space="0" w:color="auto"/>
              <w:left w:val="single" w:sz="4" w:space="0" w:color="auto"/>
              <w:bottom w:val="single" w:sz="4" w:space="0" w:color="auto"/>
              <w:right w:val="single" w:sz="4" w:space="0" w:color="auto"/>
            </w:tcBorders>
          </w:tcPr>
          <w:p w14:paraId="5D09EEAE" w14:textId="77777777" w:rsidR="00BB1458" w:rsidRPr="00774646" w:rsidRDefault="00BB1458">
            <w:pPr>
              <w:spacing w:after="0" w:line="240" w:lineRule="auto"/>
              <w:rPr>
                <w:rFonts w:ascii="Times New Roman" w:hAnsi="Times New Roman"/>
                <w:b/>
                <w:color w:val="000000"/>
                <w:sz w:val="18"/>
                <w:szCs w:val="18"/>
                <w:lang w:eastAsia="en-AU"/>
              </w:rPr>
            </w:pPr>
          </w:p>
        </w:tc>
        <w:tc>
          <w:tcPr>
            <w:tcW w:w="1870" w:type="dxa"/>
            <w:tcBorders>
              <w:top w:val="single" w:sz="4" w:space="0" w:color="auto"/>
              <w:left w:val="single" w:sz="4" w:space="0" w:color="auto"/>
              <w:bottom w:val="single" w:sz="4" w:space="0" w:color="auto"/>
              <w:right w:val="single" w:sz="4" w:space="0" w:color="auto"/>
            </w:tcBorders>
            <w:hideMark/>
          </w:tcPr>
          <w:p w14:paraId="61168391" w14:textId="77777777" w:rsidR="00BB1458" w:rsidRPr="00774646" w:rsidRDefault="00BB1458">
            <w:pPr>
              <w:spacing w:after="0" w:line="240" w:lineRule="auto"/>
              <w:rPr>
                <w:rFonts w:ascii="Times New Roman" w:hAnsi="Times New Roman"/>
                <w:b/>
                <w:color w:val="000000"/>
                <w:sz w:val="18"/>
                <w:szCs w:val="18"/>
                <w:lang w:eastAsia="en-AU"/>
              </w:rPr>
            </w:pPr>
            <w:r w:rsidRPr="00774646">
              <w:rPr>
                <w:rFonts w:ascii="Times New Roman" w:hAnsi="Times New Roman"/>
                <w:b/>
                <w:color w:val="000000"/>
                <w:sz w:val="18"/>
                <w:szCs w:val="18"/>
                <w:lang w:eastAsia="en-AU"/>
              </w:rPr>
              <w:t>$</w:t>
            </w:r>
          </w:p>
        </w:tc>
        <w:tc>
          <w:tcPr>
            <w:tcW w:w="2200" w:type="dxa"/>
            <w:tcBorders>
              <w:top w:val="single" w:sz="4" w:space="0" w:color="auto"/>
              <w:left w:val="single" w:sz="4" w:space="0" w:color="auto"/>
              <w:bottom w:val="single" w:sz="4" w:space="0" w:color="auto"/>
              <w:right w:val="single" w:sz="4" w:space="0" w:color="auto"/>
            </w:tcBorders>
          </w:tcPr>
          <w:p w14:paraId="37C24345" w14:textId="77777777" w:rsidR="00BB1458" w:rsidRPr="00774646" w:rsidRDefault="00BB1458">
            <w:pPr>
              <w:spacing w:after="0" w:line="240" w:lineRule="auto"/>
              <w:rPr>
                <w:rFonts w:ascii="Times New Roman" w:hAnsi="Times New Roman"/>
                <w:b/>
                <w:color w:val="000000"/>
                <w:sz w:val="18"/>
                <w:szCs w:val="18"/>
                <w:lang w:eastAsia="en-AU"/>
              </w:rPr>
            </w:pPr>
          </w:p>
        </w:tc>
      </w:tr>
    </w:tbl>
    <w:p w14:paraId="10164ADC" w14:textId="77777777" w:rsidR="00BB1458" w:rsidRPr="00774646" w:rsidRDefault="00BB1458" w:rsidP="00BB1458">
      <w:pPr>
        <w:rPr>
          <w:color w:val="000000" w:themeColor="text1"/>
        </w:rPr>
      </w:pPr>
    </w:p>
    <w:p w14:paraId="42428575" w14:textId="77777777" w:rsidR="00BB1458" w:rsidRPr="00774646" w:rsidRDefault="00BB1458" w:rsidP="00BB1458">
      <w:r w:rsidRPr="00774646">
        <w:t>G1.2</w:t>
      </w:r>
      <w:r w:rsidRPr="00774646">
        <w:tab/>
        <w:t>The Grantee agrees to provide, or to ensure the provision of, the Other Contributions and to use them to undertake the Activity. If the Other Contributions are not provided in accordance with this clause, then the Commonwealth may:</w:t>
      </w:r>
    </w:p>
    <w:p w14:paraId="0D06A170" w14:textId="77777777" w:rsidR="00BB1458" w:rsidRPr="00774646" w:rsidRDefault="00BB1458" w:rsidP="00BB1458">
      <w:pPr>
        <w:spacing w:before="120" w:after="120"/>
        <w:ind w:firstLine="720"/>
      </w:pPr>
      <w:r w:rsidRPr="00774646">
        <w:t>(a)</w:t>
      </w:r>
      <w:r w:rsidRPr="00774646">
        <w:tab/>
        <w:t xml:space="preserve">suspend payment of the Grant until the Other Contributions are provided; or </w:t>
      </w:r>
    </w:p>
    <w:p w14:paraId="526C078C" w14:textId="77777777" w:rsidR="00BB1458" w:rsidRPr="00774646" w:rsidRDefault="00BB1458" w:rsidP="003E56B3">
      <w:pPr>
        <w:spacing w:before="120" w:after="120"/>
        <w:ind w:left="1440" w:hanging="720"/>
      </w:pPr>
      <w:r w:rsidRPr="00774646">
        <w:t>(b)</w:t>
      </w:r>
      <w:r w:rsidRPr="00774646">
        <w:tab/>
        <w:t>terminate this Agreement in accordance with clause 18 of the General Grant Conditions.</w:t>
      </w:r>
    </w:p>
    <w:p w14:paraId="156A791A" w14:textId="77777777" w:rsidR="00BB1458" w:rsidRPr="00774646" w:rsidRDefault="00BB1458" w:rsidP="00BB1458">
      <w:pPr>
        <w:pStyle w:val="Heading3"/>
      </w:pPr>
      <w:bookmarkStart w:id="5" w:name="_Toc525119542"/>
      <w:bookmarkStart w:id="6" w:name="_Toc524515431"/>
      <w:r w:rsidRPr="00774646">
        <w:t>G2. Activity budget</w:t>
      </w:r>
      <w:bookmarkEnd w:id="5"/>
      <w:bookmarkEnd w:id="6"/>
    </w:p>
    <w:p w14:paraId="30B49BDC" w14:textId="77777777" w:rsidR="00BB1458" w:rsidRPr="00774646" w:rsidRDefault="00BB1458" w:rsidP="00BB1458">
      <w:r w:rsidRPr="00774646">
        <w:t>Not Applicable</w:t>
      </w:r>
    </w:p>
    <w:p w14:paraId="1BCC105B" w14:textId="77777777" w:rsidR="00BB1458" w:rsidRPr="00774646" w:rsidRDefault="00BB1458" w:rsidP="00BB1458">
      <w:pPr>
        <w:rPr>
          <w:color w:val="000000" w:themeColor="text1"/>
        </w:rPr>
      </w:pPr>
      <w:r w:rsidRPr="00774646">
        <w:rPr>
          <w:color w:val="000000" w:themeColor="text1"/>
        </w:rPr>
        <w:t>[OR]</w:t>
      </w:r>
    </w:p>
    <w:p w14:paraId="7E9C26D5" w14:textId="77777777" w:rsidR="00BB1458" w:rsidRPr="00774646" w:rsidRDefault="00BB1458" w:rsidP="00BB1458">
      <w:r w:rsidRPr="00774646">
        <w:t>G2.1</w:t>
      </w:r>
      <w:r w:rsidRPr="00774646">
        <w:tab/>
        <w:t>The Grantee agrees to use the Grant [and any Other Contributions] and undertake the Activity consistent with the following budget:</w:t>
      </w:r>
    </w:p>
    <w:p w14:paraId="478AA6ED" w14:textId="77777777" w:rsidR="00BB1458" w:rsidRPr="00774646" w:rsidRDefault="00BB1458" w:rsidP="00BB1458">
      <w:r w:rsidRPr="00774646">
        <w:t>[</w:t>
      </w:r>
      <w:r w:rsidRPr="00774646">
        <w:rPr>
          <w:i/>
        </w:rPr>
        <w:t>insert details</w:t>
      </w:r>
      <w:r w:rsidRPr="0077464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50"/>
        <w:gridCol w:w="1704"/>
        <w:gridCol w:w="1863"/>
        <w:gridCol w:w="1871"/>
        <w:gridCol w:w="1229"/>
      </w:tblGrid>
      <w:tr w:rsidR="00FF2D54" w:rsidRPr="00774646" w14:paraId="2300B016" w14:textId="77777777" w:rsidTr="00E06D94">
        <w:trPr>
          <w:cantSplit/>
          <w:tblHeader/>
        </w:trPr>
        <w:tc>
          <w:tcPr>
            <w:tcW w:w="1390" w:type="dxa"/>
            <w:tcBorders>
              <w:top w:val="single" w:sz="4" w:space="0" w:color="auto"/>
              <w:left w:val="single" w:sz="4" w:space="0" w:color="auto"/>
              <w:bottom w:val="single" w:sz="4" w:space="0" w:color="auto"/>
              <w:right w:val="single" w:sz="4" w:space="0" w:color="auto"/>
            </w:tcBorders>
            <w:hideMark/>
          </w:tcPr>
          <w:p w14:paraId="2D329B27" w14:textId="77777777" w:rsidR="00FF2D54" w:rsidRPr="00774646" w:rsidRDefault="00FF2D54" w:rsidP="00E06D94">
            <w:pPr>
              <w:rPr>
                <w:rFonts w:ascii="Times New Roman" w:hAnsi="Times New Roman"/>
                <w:b/>
              </w:rPr>
            </w:pPr>
            <w:r w:rsidRPr="00774646">
              <w:rPr>
                <w:rFonts w:ascii="Times New Roman" w:hAnsi="Times New Roman"/>
                <w:b/>
              </w:rPr>
              <w:lastRenderedPageBreak/>
              <w:t xml:space="preserve">Expenditure Item </w:t>
            </w:r>
          </w:p>
        </w:tc>
        <w:tc>
          <w:tcPr>
            <w:tcW w:w="1607" w:type="dxa"/>
            <w:tcBorders>
              <w:top w:val="single" w:sz="4" w:space="0" w:color="auto"/>
              <w:left w:val="single" w:sz="4" w:space="0" w:color="auto"/>
              <w:bottom w:val="single" w:sz="4" w:space="0" w:color="auto"/>
              <w:right w:val="single" w:sz="4" w:space="0" w:color="auto"/>
            </w:tcBorders>
            <w:hideMark/>
          </w:tcPr>
          <w:p w14:paraId="097704D5" w14:textId="77777777" w:rsidR="00FF2D54" w:rsidRPr="00774646" w:rsidRDefault="00FF2D54" w:rsidP="00E06D94">
            <w:pPr>
              <w:rPr>
                <w:rFonts w:ascii="Times New Roman" w:hAnsi="Times New Roman"/>
                <w:b/>
              </w:rPr>
            </w:pPr>
            <w:r w:rsidRPr="00774646">
              <w:rPr>
                <w:rFonts w:ascii="Times New Roman" w:hAnsi="Times New Roman"/>
                <w:b/>
              </w:rPr>
              <w:t xml:space="preserve">Description </w:t>
            </w:r>
          </w:p>
        </w:tc>
        <w:tc>
          <w:tcPr>
            <w:tcW w:w="1743" w:type="dxa"/>
            <w:tcBorders>
              <w:top w:val="single" w:sz="4" w:space="0" w:color="auto"/>
              <w:left w:val="single" w:sz="4" w:space="0" w:color="auto"/>
              <w:bottom w:val="single" w:sz="4" w:space="0" w:color="auto"/>
              <w:right w:val="single" w:sz="4" w:space="0" w:color="auto"/>
            </w:tcBorders>
            <w:hideMark/>
          </w:tcPr>
          <w:p w14:paraId="360114CE" w14:textId="70734DC3" w:rsidR="00FF2D54" w:rsidRPr="00774646" w:rsidRDefault="00FF2D54" w:rsidP="00FA25F6">
            <w:pPr>
              <w:rPr>
                <w:rFonts w:ascii="Times New Roman" w:hAnsi="Times New Roman"/>
                <w:b/>
              </w:rPr>
            </w:pPr>
            <w:r w:rsidRPr="00774646">
              <w:rPr>
                <w:rFonts w:ascii="Times New Roman" w:hAnsi="Times New Roman"/>
                <w:b/>
              </w:rPr>
              <w:t>Grant Contributions</w:t>
            </w:r>
            <w:r w:rsidRPr="00774646">
              <w:rPr>
                <w:rFonts w:ascii="Times New Roman" w:hAnsi="Times New Roman"/>
                <w:b/>
              </w:rPr>
              <w:br/>
            </w:r>
            <w:r w:rsidR="00FA25F6" w:rsidRPr="00774646">
              <w:rPr>
                <w:b/>
                <w:color w:val="000000"/>
              </w:rPr>
              <w:t xml:space="preserve">(GST </w:t>
            </w:r>
            <w:r w:rsidRPr="00774646">
              <w:rPr>
                <w:b/>
                <w:color w:val="000000"/>
              </w:rPr>
              <w:t>excl)</w:t>
            </w:r>
          </w:p>
        </w:tc>
        <w:tc>
          <w:tcPr>
            <w:tcW w:w="1939" w:type="dxa"/>
            <w:tcBorders>
              <w:top w:val="single" w:sz="4" w:space="0" w:color="auto"/>
              <w:left w:val="single" w:sz="4" w:space="0" w:color="auto"/>
              <w:bottom w:val="single" w:sz="4" w:space="0" w:color="auto"/>
              <w:right w:val="single" w:sz="4" w:space="0" w:color="auto"/>
            </w:tcBorders>
            <w:hideMark/>
          </w:tcPr>
          <w:p w14:paraId="6287E9DE" w14:textId="0B65AC54" w:rsidR="00FF2D54" w:rsidRPr="00774646" w:rsidRDefault="00FF2D54" w:rsidP="00FA25F6">
            <w:pPr>
              <w:rPr>
                <w:rFonts w:ascii="Times New Roman" w:hAnsi="Times New Roman"/>
                <w:b/>
              </w:rPr>
            </w:pPr>
            <w:r w:rsidRPr="00774646">
              <w:rPr>
                <w:rFonts w:ascii="Times New Roman" w:hAnsi="Times New Roman"/>
                <w:b/>
              </w:rPr>
              <w:t>Other Contributions – Grantee</w:t>
            </w:r>
            <w:r w:rsidRPr="00774646">
              <w:rPr>
                <w:rFonts w:ascii="Times New Roman" w:hAnsi="Times New Roman"/>
                <w:b/>
              </w:rPr>
              <w:br/>
            </w:r>
            <w:r w:rsidRPr="00774646">
              <w:rPr>
                <w:b/>
                <w:color w:val="000000"/>
              </w:rPr>
              <w:t xml:space="preserve">(GST </w:t>
            </w:r>
            <w:r w:rsidR="00FA25F6" w:rsidRPr="00774646">
              <w:rPr>
                <w:b/>
                <w:color w:val="000000"/>
              </w:rPr>
              <w:t>e</w:t>
            </w:r>
            <w:r w:rsidRPr="00774646">
              <w:rPr>
                <w:b/>
                <w:color w:val="000000"/>
              </w:rPr>
              <w:t>xcl)</w:t>
            </w:r>
          </w:p>
        </w:tc>
        <w:tc>
          <w:tcPr>
            <w:tcW w:w="1949" w:type="dxa"/>
            <w:tcBorders>
              <w:top w:val="single" w:sz="4" w:space="0" w:color="auto"/>
              <w:left w:val="single" w:sz="4" w:space="0" w:color="auto"/>
              <w:bottom w:val="single" w:sz="4" w:space="0" w:color="auto"/>
              <w:right w:val="single" w:sz="4" w:space="0" w:color="auto"/>
            </w:tcBorders>
            <w:hideMark/>
          </w:tcPr>
          <w:p w14:paraId="1323CAFC" w14:textId="4432634C" w:rsidR="00FF2D54" w:rsidRPr="00774646" w:rsidRDefault="00FF2D54" w:rsidP="00FA25F6">
            <w:pPr>
              <w:rPr>
                <w:rFonts w:ascii="Times New Roman" w:hAnsi="Times New Roman"/>
                <w:b/>
              </w:rPr>
            </w:pPr>
            <w:r w:rsidRPr="00774646">
              <w:rPr>
                <w:rFonts w:ascii="Times New Roman" w:hAnsi="Times New Roman"/>
                <w:b/>
              </w:rPr>
              <w:t>Other Contributions -Third Parties</w:t>
            </w:r>
            <w:r w:rsidRPr="00774646">
              <w:rPr>
                <w:rFonts w:ascii="Times New Roman" w:hAnsi="Times New Roman"/>
                <w:b/>
              </w:rPr>
              <w:br/>
            </w:r>
            <w:r w:rsidRPr="00774646">
              <w:rPr>
                <w:b/>
                <w:color w:val="000000"/>
              </w:rPr>
              <w:t xml:space="preserve">(GST </w:t>
            </w:r>
            <w:r w:rsidR="00FA25F6" w:rsidRPr="00774646">
              <w:rPr>
                <w:b/>
                <w:color w:val="000000"/>
              </w:rPr>
              <w:t>e</w:t>
            </w:r>
            <w:r w:rsidRPr="00774646">
              <w:rPr>
                <w:b/>
                <w:color w:val="000000"/>
              </w:rPr>
              <w:t>xcl)</w:t>
            </w:r>
          </w:p>
        </w:tc>
        <w:tc>
          <w:tcPr>
            <w:tcW w:w="1340" w:type="dxa"/>
            <w:tcBorders>
              <w:top w:val="single" w:sz="4" w:space="0" w:color="auto"/>
              <w:left w:val="single" w:sz="4" w:space="0" w:color="auto"/>
              <w:bottom w:val="single" w:sz="4" w:space="0" w:color="auto"/>
              <w:right w:val="single" w:sz="4" w:space="0" w:color="auto"/>
            </w:tcBorders>
            <w:hideMark/>
          </w:tcPr>
          <w:p w14:paraId="5F2ED726" w14:textId="37B35738" w:rsidR="00FF2D54" w:rsidRPr="00774646" w:rsidRDefault="00FF2D54" w:rsidP="00FA25F6">
            <w:pPr>
              <w:rPr>
                <w:rFonts w:ascii="Times New Roman" w:hAnsi="Times New Roman"/>
                <w:b/>
              </w:rPr>
            </w:pPr>
            <w:r w:rsidRPr="00774646">
              <w:rPr>
                <w:rFonts w:ascii="Times New Roman" w:hAnsi="Times New Roman"/>
                <w:b/>
              </w:rPr>
              <w:t>Total Cost</w:t>
            </w:r>
            <w:r w:rsidRPr="00774646">
              <w:rPr>
                <w:rFonts w:ascii="Times New Roman" w:hAnsi="Times New Roman"/>
                <w:b/>
              </w:rPr>
              <w:br/>
            </w:r>
            <w:r w:rsidRPr="00774646">
              <w:rPr>
                <w:b/>
                <w:color w:val="000000"/>
              </w:rPr>
              <w:t>(GST excl)</w:t>
            </w:r>
          </w:p>
        </w:tc>
      </w:tr>
      <w:tr w:rsidR="00FF2D54" w:rsidRPr="00774646" w14:paraId="2442B79F" w14:textId="77777777" w:rsidTr="00E06D94">
        <w:trPr>
          <w:trHeight w:val="1178"/>
        </w:trPr>
        <w:tc>
          <w:tcPr>
            <w:tcW w:w="1390" w:type="dxa"/>
            <w:tcBorders>
              <w:top w:val="single" w:sz="4" w:space="0" w:color="auto"/>
              <w:left w:val="single" w:sz="4" w:space="0" w:color="auto"/>
              <w:bottom w:val="single" w:sz="4" w:space="0" w:color="auto"/>
              <w:right w:val="single" w:sz="4" w:space="0" w:color="auto"/>
            </w:tcBorders>
            <w:hideMark/>
          </w:tcPr>
          <w:p w14:paraId="6C700951" w14:textId="77777777" w:rsidR="00FF2D54" w:rsidRPr="00774646" w:rsidRDefault="00FF2D54" w:rsidP="00E06D94">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reference</w:t>
            </w:r>
            <w:r w:rsidRPr="00774646">
              <w:rPr>
                <w:rFonts w:ascii="Times New Roman" w:hAnsi="Times New Roman"/>
                <w:sz w:val="18"/>
                <w:szCs w:val="18"/>
              </w:rPr>
              <w:t>]</w:t>
            </w:r>
          </w:p>
        </w:tc>
        <w:tc>
          <w:tcPr>
            <w:tcW w:w="1607" w:type="dxa"/>
            <w:tcBorders>
              <w:top w:val="single" w:sz="4" w:space="0" w:color="auto"/>
              <w:left w:val="single" w:sz="4" w:space="0" w:color="auto"/>
              <w:bottom w:val="single" w:sz="4" w:space="0" w:color="auto"/>
              <w:right w:val="single" w:sz="4" w:space="0" w:color="auto"/>
            </w:tcBorders>
            <w:hideMark/>
          </w:tcPr>
          <w:p w14:paraId="212253A6" w14:textId="77777777" w:rsidR="00FF2D54" w:rsidRPr="00774646" w:rsidRDefault="00FF2D54" w:rsidP="00E06D94">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description of the expenditure item</w:t>
            </w:r>
            <w:r w:rsidRPr="00774646">
              <w:rPr>
                <w:rFonts w:ascii="Times New Roman" w:hAnsi="Times New Roman"/>
                <w:sz w:val="18"/>
                <w:szCs w:val="18"/>
              </w:rPr>
              <w:t>]</w:t>
            </w:r>
          </w:p>
        </w:tc>
        <w:tc>
          <w:tcPr>
            <w:tcW w:w="1743" w:type="dxa"/>
            <w:tcBorders>
              <w:top w:val="single" w:sz="4" w:space="0" w:color="auto"/>
              <w:left w:val="single" w:sz="4" w:space="0" w:color="auto"/>
              <w:bottom w:val="single" w:sz="4" w:space="0" w:color="auto"/>
              <w:right w:val="single" w:sz="4" w:space="0" w:color="auto"/>
            </w:tcBorders>
            <w:hideMark/>
          </w:tcPr>
          <w:p w14:paraId="3CEFDE72" w14:textId="77777777" w:rsidR="00FF2D54" w:rsidRPr="00774646" w:rsidRDefault="00FF2D54" w:rsidP="00E06D94">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amount of Grant contributed to this budget item</w:t>
            </w:r>
            <w:r w:rsidRPr="00774646">
              <w:rPr>
                <w:rFonts w:ascii="Times New Roman" w:hAnsi="Times New Roman"/>
                <w:sz w:val="18"/>
                <w:szCs w:val="18"/>
              </w:rPr>
              <w:t>]</w:t>
            </w:r>
          </w:p>
        </w:tc>
        <w:tc>
          <w:tcPr>
            <w:tcW w:w="1939" w:type="dxa"/>
            <w:tcBorders>
              <w:top w:val="single" w:sz="4" w:space="0" w:color="auto"/>
              <w:left w:val="single" w:sz="4" w:space="0" w:color="auto"/>
              <w:bottom w:val="single" w:sz="4" w:space="0" w:color="auto"/>
              <w:right w:val="single" w:sz="4" w:space="0" w:color="auto"/>
            </w:tcBorders>
            <w:hideMark/>
          </w:tcPr>
          <w:p w14:paraId="59359EC5" w14:textId="77777777" w:rsidR="00FF2D54" w:rsidRPr="00774646" w:rsidRDefault="00FF2D54" w:rsidP="00E06D94">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amount of Grantees own funds contributed to this budget item</w:t>
            </w:r>
            <w:r w:rsidRPr="00774646">
              <w:rPr>
                <w:rFonts w:ascii="Times New Roman" w:hAnsi="Times New Roman"/>
                <w:sz w:val="18"/>
                <w:szCs w:val="18"/>
              </w:rPr>
              <w:t>]</w:t>
            </w:r>
          </w:p>
        </w:tc>
        <w:tc>
          <w:tcPr>
            <w:tcW w:w="1949" w:type="dxa"/>
            <w:tcBorders>
              <w:top w:val="single" w:sz="4" w:space="0" w:color="auto"/>
              <w:left w:val="single" w:sz="4" w:space="0" w:color="auto"/>
              <w:bottom w:val="single" w:sz="4" w:space="0" w:color="auto"/>
              <w:right w:val="single" w:sz="4" w:space="0" w:color="auto"/>
            </w:tcBorders>
            <w:hideMark/>
          </w:tcPr>
          <w:p w14:paraId="7918BFDC" w14:textId="77777777" w:rsidR="00FF2D54" w:rsidRPr="00774646" w:rsidRDefault="00FF2D54" w:rsidP="00E06D94">
            <w:pPr>
              <w:rPr>
                <w:rFonts w:ascii="Times New Roman" w:hAnsi="Times New Roman"/>
                <w:i/>
                <w:sz w:val="18"/>
                <w:szCs w:val="18"/>
              </w:rPr>
            </w:pPr>
            <w:r w:rsidRPr="00774646">
              <w:rPr>
                <w:rFonts w:ascii="Times New Roman" w:hAnsi="Times New Roman"/>
                <w:sz w:val="18"/>
                <w:szCs w:val="18"/>
              </w:rPr>
              <w:t>[</w:t>
            </w:r>
            <w:r w:rsidRPr="00774646">
              <w:rPr>
                <w:rFonts w:ascii="Times New Roman" w:hAnsi="Times New Roman"/>
                <w:i/>
                <w:sz w:val="18"/>
                <w:szCs w:val="18"/>
              </w:rPr>
              <w:t>insert amount of other sources of funding contributed to this budget item</w:t>
            </w:r>
            <w:r w:rsidRPr="00774646">
              <w:rPr>
                <w:rFonts w:ascii="Times New Roman" w:hAnsi="Times New Roman"/>
                <w:sz w:val="18"/>
                <w:szCs w:val="18"/>
              </w:rPr>
              <w:t>]</w:t>
            </w:r>
          </w:p>
        </w:tc>
        <w:tc>
          <w:tcPr>
            <w:tcW w:w="1340" w:type="dxa"/>
            <w:tcBorders>
              <w:top w:val="single" w:sz="4" w:space="0" w:color="auto"/>
              <w:left w:val="single" w:sz="4" w:space="0" w:color="auto"/>
              <w:bottom w:val="single" w:sz="4" w:space="0" w:color="auto"/>
              <w:right w:val="single" w:sz="4" w:space="0" w:color="auto"/>
            </w:tcBorders>
            <w:hideMark/>
          </w:tcPr>
          <w:p w14:paraId="45854206" w14:textId="77777777" w:rsidR="00FF2D54" w:rsidRPr="00774646" w:rsidRDefault="00FF2D54" w:rsidP="00E06D94">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total amount cost of the budget item</w:t>
            </w:r>
            <w:r w:rsidRPr="00774646">
              <w:rPr>
                <w:rFonts w:ascii="Times New Roman" w:hAnsi="Times New Roman"/>
                <w:sz w:val="18"/>
                <w:szCs w:val="18"/>
              </w:rPr>
              <w:t>]</w:t>
            </w:r>
          </w:p>
        </w:tc>
      </w:tr>
    </w:tbl>
    <w:p w14:paraId="2E8B27A1" w14:textId="77777777" w:rsidR="00BB1458" w:rsidRPr="00774646" w:rsidRDefault="00BB1458" w:rsidP="00BB1458">
      <w:pPr>
        <w:rPr>
          <w:color w:val="000000" w:themeColor="text1"/>
        </w:rPr>
      </w:pPr>
    </w:p>
    <w:p w14:paraId="2B7C0F4D" w14:textId="77777777" w:rsidR="00BB1458" w:rsidRPr="00774646" w:rsidRDefault="00BB1458" w:rsidP="00BB1458">
      <w:pPr>
        <w:pStyle w:val="Heading3"/>
        <w:rPr>
          <w:rFonts w:ascii="Cambria" w:hAnsi="Cambria"/>
        </w:rPr>
      </w:pPr>
      <w:bookmarkStart w:id="7" w:name="_Toc525119543"/>
      <w:bookmarkStart w:id="8" w:name="_Toc524515432"/>
      <w:r w:rsidRPr="00774646">
        <w:t>G3. Record keeping</w:t>
      </w:r>
      <w:bookmarkEnd w:id="7"/>
      <w:bookmarkEnd w:id="8"/>
    </w:p>
    <w:p w14:paraId="5163BF35" w14:textId="77777777" w:rsidR="00BB1458" w:rsidRPr="00774646" w:rsidRDefault="00BB1458" w:rsidP="00BB1458">
      <w:r w:rsidRPr="00774646">
        <w:t>Not Applicable</w:t>
      </w:r>
    </w:p>
    <w:p w14:paraId="7AAB43F8" w14:textId="77777777" w:rsidR="00BB1458" w:rsidRPr="00774646" w:rsidRDefault="00BB1458" w:rsidP="00BB1458">
      <w:pPr>
        <w:rPr>
          <w:color w:val="000000" w:themeColor="text1"/>
        </w:rPr>
      </w:pPr>
      <w:r w:rsidRPr="00774646">
        <w:rPr>
          <w:color w:val="000000" w:themeColor="text1"/>
        </w:rPr>
        <w:t>[OR]</w:t>
      </w:r>
    </w:p>
    <w:p w14:paraId="175B7AA1" w14:textId="77777777" w:rsidR="00BB1458" w:rsidRPr="00774646" w:rsidRDefault="00BB1458" w:rsidP="00BB1458">
      <w:r w:rsidRPr="00774646">
        <w:t>G3. 1</w:t>
      </w:r>
      <w:r w:rsidRPr="00774646">
        <w:tab/>
        <w:t>The Grantee agrees to maintain the following records:</w:t>
      </w:r>
    </w:p>
    <w:p w14:paraId="2B7C3DF1" w14:textId="77777777" w:rsidR="00BB1458" w:rsidRPr="00774646" w:rsidRDefault="00BB1458" w:rsidP="00BB1458">
      <w:pPr>
        <w:numPr>
          <w:ilvl w:val="0"/>
          <w:numId w:val="1"/>
        </w:numPr>
      </w:pPr>
      <w:r w:rsidRPr="00774646">
        <w:t>identify the receipt and expenditure of the Grant [and any Other Contributions] separately within the Grantee's accounts and records so that at all times the Grant is identifiable; and</w:t>
      </w:r>
    </w:p>
    <w:p w14:paraId="58611D04" w14:textId="77777777" w:rsidR="00BB1458" w:rsidRPr="00774646" w:rsidRDefault="00BB1458" w:rsidP="00BB1458">
      <w:pPr>
        <w:numPr>
          <w:ilvl w:val="0"/>
          <w:numId w:val="1"/>
        </w:numPr>
      </w:pPr>
      <w:r w:rsidRPr="00774646">
        <w:t>keep financial accounts and records relating to the Activity so as to enable all receipts and payments related to the Activity to be identified and reported; and</w:t>
      </w:r>
    </w:p>
    <w:p w14:paraId="20A313D2" w14:textId="77777777" w:rsidR="00BB1458" w:rsidRPr="00774646" w:rsidRDefault="00BB1458" w:rsidP="00BB1458">
      <w:pPr>
        <w:numPr>
          <w:ilvl w:val="0"/>
          <w:numId w:val="1"/>
        </w:numPr>
      </w:pPr>
      <w:r w:rsidRPr="00774646">
        <w:t>[</w:t>
      </w:r>
      <w:r w:rsidRPr="00774646">
        <w:rPr>
          <w:i/>
        </w:rPr>
        <w:t>insert other requirements</w:t>
      </w:r>
      <w:r w:rsidRPr="00774646">
        <w:t>]</w:t>
      </w:r>
    </w:p>
    <w:p w14:paraId="2B3C3250" w14:textId="77777777" w:rsidR="00BB1458" w:rsidRPr="00774646" w:rsidRDefault="00BB1458" w:rsidP="00BB1458">
      <w:r w:rsidRPr="00774646">
        <w:t>G3.2</w:t>
      </w:r>
      <w:r w:rsidRPr="00774646">
        <w:tab/>
        <w:t>The Grantee agrees to maintain the records for five years after the Activity Completion Date and provide copies of the records to the Commonwealth representative upon request.</w:t>
      </w:r>
    </w:p>
    <w:p w14:paraId="3F62E46E" w14:textId="77777777" w:rsidR="00BB1458" w:rsidRPr="00774646" w:rsidRDefault="00BB1458" w:rsidP="00BB1458">
      <w:r w:rsidRPr="00774646">
        <w:t>G3.3</w:t>
      </w:r>
      <w:r w:rsidRPr="00774646">
        <w:tab/>
        <w:t>Term G3 survives the termination, cancellation or expiry of the Agreement.</w:t>
      </w:r>
    </w:p>
    <w:p w14:paraId="4FE220BC" w14:textId="77777777" w:rsidR="00BB1458" w:rsidRPr="00774646" w:rsidRDefault="00BB1458" w:rsidP="00BB1458">
      <w:pPr>
        <w:pStyle w:val="Heading3"/>
      </w:pPr>
      <w:bookmarkStart w:id="9" w:name="_Toc525119544"/>
      <w:bookmarkStart w:id="10" w:name="_Toc524515433"/>
      <w:r w:rsidRPr="00774646">
        <w:t>G4. Audit and acquittal</w:t>
      </w:r>
      <w:bookmarkEnd w:id="9"/>
      <w:bookmarkEnd w:id="10"/>
    </w:p>
    <w:p w14:paraId="310E9ECB" w14:textId="77777777" w:rsidR="00BB1458" w:rsidRPr="00774646" w:rsidRDefault="00BB1458" w:rsidP="00BB1458"/>
    <w:p w14:paraId="18EEAB10" w14:textId="77777777" w:rsidR="00BB1458" w:rsidRPr="00774646" w:rsidRDefault="00BB1458" w:rsidP="00BB1458">
      <w:r w:rsidRPr="00774646">
        <w:t>Not Applicable</w:t>
      </w:r>
    </w:p>
    <w:p w14:paraId="17254C12" w14:textId="77777777" w:rsidR="00BB1458" w:rsidRPr="00774646" w:rsidRDefault="00BB1458" w:rsidP="00BB1458">
      <w:pPr>
        <w:rPr>
          <w:color w:val="000000" w:themeColor="text1"/>
        </w:rPr>
      </w:pPr>
      <w:r w:rsidRPr="00774646">
        <w:rPr>
          <w:color w:val="000000" w:themeColor="text1"/>
        </w:rPr>
        <w:t>[OR – Option 1]</w:t>
      </w:r>
    </w:p>
    <w:p w14:paraId="0CE41E6B" w14:textId="77777777" w:rsidR="00BB1458" w:rsidRPr="00774646" w:rsidRDefault="00BB1458" w:rsidP="00BB1458">
      <w:pPr>
        <w:rPr>
          <w:color w:val="000000" w:themeColor="text1"/>
        </w:rPr>
      </w:pPr>
      <w:r w:rsidRPr="00774646">
        <w:rPr>
          <w:color w:val="000000" w:themeColor="text1"/>
        </w:rPr>
        <w:t>G4.1</w:t>
      </w:r>
      <w:r w:rsidRPr="00774646">
        <w:rPr>
          <w:color w:val="000000" w:themeColor="text1"/>
        </w:rPr>
        <w:tab/>
        <w:t xml:space="preserve">Within one month after the Activity Completion Date, the Grantee agrees to provide [a] financial statement[s] in relation to the income and expenses relating to the Grant [and any Other Contributions (G1.1)], signed by the Grantee verifying the Grant was spent in accordance with this Agreement. </w:t>
      </w:r>
    </w:p>
    <w:p w14:paraId="266F941D" w14:textId="77777777" w:rsidR="00BB1458" w:rsidRPr="00774646" w:rsidRDefault="00BB1458" w:rsidP="00BB1458">
      <w:pPr>
        <w:rPr>
          <w:color w:val="000000" w:themeColor="text1"/>
        </w:rPr>
      </w:pPr>
      <w:r w:rsidRPr="00774646">
        <w:rPr>
          <w:color w:val="000000" w:themeColor="text1"/>
        </w:rPr>
        <w:t>[OR – Option 2]</w:t>
      </w:r>
    </w:p>
    <w:p w14:paraId="2191DA94" w14:textId="77777777" w:rsidR="00BB1458" w:rsidRPr="00774646" w:rsidRDefault="00BB1458" w:rsidP="00BB1458">
      <w:r w:rsidRPr="00774646">
        <w:t>G4.1</w:t>
      </w:r>
      <w:r w:rsidRPr="00774646">
        <w:tab/>
        <w:t>The Grantee agrees to provide the Commonwealth with independently audited financial acquittal reports in relation to the income and expenses relating to the Grant [and any Other Contributions (G1.1)] verifying that the Grant was spent in accordance with this Agreement.</w:t>
      </w:r>
    </w:p>
    <w:p w14:paraId="737B2286" w14:textId="77777777" w:rsidR="00BB1458" w:rsidRPr="00774646" w:rsidRDefault="00BB1458" w:rsidP="00BB1458">
      <w:r w:rsidRPr="00774646">
        <w:t>G4.2</w:t>
      </w:r>
      <w:r w:rsidRPr="00774646">
        <w:tab/>
        <w:t>Independently audited financial acquittal reports must be audited by:</w:t>
      </w:r>
    </w:p>
    <w:p w14:paraId="55E868D0" w14:textId="77777777" w:rsidR="00BB1458" w:rsidRPr="00774646" w:rsidRDefault="00BB1458" w:rsidP="00BB1458">
      <w:pPr>
        <w:numPr>
          <w:ilvl w:val="0"/>
          <w:numId w:val="2"/>
        </w:numPr>
      </w:pPr>
      <w:r w:rsidRPr="00774646">
        <w:t xml:space="preserve">a Registered Company Auditor under the </w:t>
      </w:r>
      <w:r w:rsidRPr="00774646">
        <w:rPr>
          <w:i/>
        </w:rPr>
        <w:t>Corporations Act 2001</w:t>
      </w:r>
      <w:r w:rsidRPr="00774646">
        <w:t xml:space="preserve"> (Cth); or</w:t>
      </w:r>
    </w:p>
    <w:p w14:paraId="5009D066" w14:textId="77777777" w:rsidR="00BB1458" w:rsidRPr="00774646" w:rsidRDefault="00BB1458" w:rsidP="00BB1458">
      <w:pPr>
        <w:numPr>
          <w:ilvl w:val="0"/>
          <w:numId w:val="2"/>
        </w:numPr>
      </w:pPr>
      <w:r w:rsidRPr="00774646">
        <w:lastRenderedPageBreak/>
        <w:t>a certified Practising Accountant; or</w:t>
      </w:r>
    </w:p>
    <w:p w14:paraId="238CB4EB" w14:textId="77777777" w:rsidR="00BB1458" w:rsidRPr="00774646" w:rsidRDefault="00BB1458" w:rsidP="00BB1458">
      <w:pPr>
        <w:numPr>
          <w:ilvl w:val="0"/>
          <w:numId w:val="2"/>
        </w:numPr>
      </w:pPr>
      <w:r w:rsidRPr="00774646">
        <w:t>a member of the National Institute of Accountants; or</w:t>
      </w:r>
    </w:p>
    <w:p w14:paraId="6805695F" w14:textId="77777777" w:rsidR="00BB1458" w:rsidRPr="00774646" w:rsidRDefault="00BB1458" w:rsidP="00BB1458">
      <w:pPr>
        <w:numPr>
          <w:ilvl w:val="0"/>
          <w:numId w:val="2"/>
        </w:numPr>
      </w:pPr>
      <w:r w:rsidRPr="00774646">
        <w:t>a member of the Institute of Chartered Accountants;</w:t>
      </w:r>
    </w:p>
    <w:p w14:paraId="32A83EB9" w14:textId="77777777" w:rsidR="00BB1458" w:rsidRPr="00774646" w:rsidRDefault="00BB1458" w:rsidP="00BB1458">
      <w:r w:rsidRPr="00774646">
        <w:t>who is not a principal member, shareholder, officer or employee of the Grantee or a related body corporate.</w:t>
      </w:r>
    </w:p>
    <w:p w14:paraId="7B7B178B" w14:textId="77777777" w:rsidR="00BB1458" w:rsidRPr="00774646" w:rsidRDefault="00BB1458" w:rsidP="00BB1458">
      <w:pPr>
        <w:pStyle w:val="Heading3"/>
      </w:pPr>
      <w:bookmarkStart w:id="11" w:name="_Toc525119545"/>
      <w:bookmarkStart w:id="12" w:name="_Toc524515434"/>
      <w:r w:rsidRPr="00774646">
        <w:t>G5. Activity Material</w:t>
      </w:r>
      <w:bookmarkEnd w:id="11"/>
      <w:bookmarkEnd w:id="12"/>
      <w:r w:rsidRPr="00774646">
        <w:t xml:space="preserve"> </w:t>
      </w:r>
    </w:p>
    <w:p w14:paraId="3C43359E" w14:textId="77777777" w:rsidR="00BB1458" w:rsidRPr="00774646" w:rsidRDefault="00BB1458" w:rsidP="00BB1458">
      <w:r w:rsidRPr="00774646">
        <w:t>Not Applicable</w:t>
      </w:r>
    </w:p>
    <w:p w14:paraId="796CCDA1" w14:textId="77777777" w:rsidR="00BB1458" w:rsidRPr="00774646" w:rsidRDefault="00BB1458" w:rsidP="00BB1458">
      <w:pPr>
        <w:rPr>
          <w:color w:val="000000" w:themeColor="text1"/>
        </w:rPr>
      </w:pPr>
      <w:r w:rsidRPr="00774646">
        <w:rPr>
          <w:color w:val="000000" w:themeColor="text1"/>
        </w:rPr>
        <w:t>[OR]</w:t>
      </w:r>
    </w:p>
    <w:p w14:paraId="5E199485" w14:textId="77777777" w:rsidR="00BB1458" w:rsidRPr="00774646" w:rsidRDefault="00BB1458" w:rsidP="00BB1458">
      <w:r w:rsidRPr="00774646">
        <w:t>G5.1</w:t>
      </w:r>
      <w:r w:rsidRPr="00774646">
        <w:tab/>
        <w:t>The Grantee agrees, on request from the Commonwealth, to provide the Commonwealth with a copy of any Activity Material in the format reasonably requested by the Commonwealth.</w:t>
      </w:r>
    </w:p>
    <w:p w14:paraId="1663960C" w14:textId="77777777" w:rsidR="00BB1458" w:rsidRPr="00774646" w:rsidRDefault="00BB1458" w:rsidP="00BB1458">
      <w:r w:rsidRPr="00774646">
        <w:t>G5.2</w:t>
      </w:r>
      <w:r w:rsidRPr="00774646">
        <w:tab/>
        <w:t>The Grantee provides the Commonwealth a permanent, non-exclusive, irrevocable, royalty-free licence (including a right to sub licence) to use, reproduce, publish, and adapt the Activity Material.</w:t>
      </w:r>
    </w:p>
    <w:p w14:paraId="05801B23" w14:textId="77777777" w:rsidR="00BB1458" w:rsidRPr="00774646" w:rsidRDefault="00BB1458" w:rsidP="00BB1458">
      <w:r w:rsidRPr="00774646">
        <w:t>G5.3</w:t>
      </w:r>
      <w:r w:rsidRPr="00774646">
        <w:tab/>
        <w:t>The Grantee warrants that the provision and use of Activity Material in accordance with the Agreement will not infringe any third party’s Intellectual Property Rights.</w:t>
      </w:r>
    </w:p>
    <w:p w14:paraId="1E9DB9DA" w14:textId="77777777" w:rsidR="00BB1458" w:rsidRPr="00774646" w:rsidRDefault="00BB1458" w:rsidP="00BB1458">
      <w:r w:rsidRPr="00774646">
        <w:t>G5.4</w:t>
      </w:r>
      <w:r w:rsidRPr="00774646">
        <w:tab/>
        <w:t>Term G5 survives the termination, cancellation or expiry of the Agreement.</w:t>
      </w:r>
    </w:p>
    <w:p w14:paraId="23EF9326" w14:textId="77777777" w:rsidR="00BB1458" w:rsidRPr="00774646" w:rsidRDefault="00BB1458" w:rsidP="00BB1458">
      <w:pPr>
        <w:pStyle w:val="Heading3"/>
      </w:pPr>
      <w:bookmarkStart w:id="13" w:name="_Toc525119546"/>
      <w:bookmarkStart w:id="14" w:name="_Toc524515435"/>
      <w:r w:rsidRPr="00774646">
        <w:t>G6. Access</w:t>
      </w:r>
      <w:bookmarkEnd w:id="13"/>
      <w:bookmarkEnd w:id="14"/>
    </w:p>
    <w:p w14:paraId="38ECE010" w14:textId="77777777" w:rsidR="00BB1458" w:rsidRPr="00774646" w:rsidRDefault="00BB1458" w:rsidP="00BB1458">
      <w:r w:rsidRPr="00774646">
        <w:t>Not Applicable</w:t>
      </w:r>
    </w:p>
    <w:p w14:paraId="725C95AF" w14:textId="77777777" w:rsidR="00BB1458" w:rsidRPr="00774646" w:rsidRDefault="00BB1458" w:rsidP="00BB1458">
      <w:r w:rsidRPr="00774646">
        <w:t>[OR – Option 1]</w:t>
      </w:r>
    </w:p>
    <w:p w14:paraId="64E74C8A" w14:textId="77777777" w:rsidR="00BB1458" w:rsidRPr="00774646" w:rsidRDefault="00BB1458" w:rsidP="00BB1458">
      <w:r w:rsidRPr="00774646">
        <w:t>G6.1</w:t>
      </w:r>
      <w:r w:rsidRPr="00774646">
        <w:tab/>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18702E9D" w14:textId="77777777" w:rsidR="00BB1458" w:rsidRPr="00774646" w:rsidRDefault="00BB1458" w:rsidP="00BB1458">
      <w:r w:rsidRPr="00774646">
        <w:t>G.6.2</w:t>
      </w:r>
      <w:r w:rsidRPr="00774646">
        <w:tab/>
        <w:t>The Commonwealth will reimburse the Grantee’s substantiated reasonable costs for complying with a request under clause G6.1.</w:t>
      </w:r>
    </w:p>
    <w:p w14:paraId="22B906C4" w14:textId="77777777" w:rsidR="00BB1458" w:rsidRPr="00774646" w:rsidRDefault="00BB1458" w:rsidP="00BB1458">
      <w:pPr>
        <w:rPr>
          <w:color w:val="000000" w:themeColor="text1"/>
        </w:rPr>
      </w:pPr>
      <w:r w:rsidRPr="00774646">
        <w:rPr>
          <w:color w:val="000000" w:themeColor="text1"/>
        </w:rPr>
        <w:t xml:space="preserve"> [OR – Option 2]</w:t>
      </w:r>
    </w:p>
    <w:p w14:paraId="2F455CDA" w14:textId="77777777" w:rsidR="00BB1458" w:rsidRPr="00774646" w:rsidRDefault="00BB1458" w:rsidP="00BB1458">
      <w:r w:rsidRPr="00774646">
        <w:t>G6.1</w:t>
      </w:r>
      <w:r w:rsidRPr="00774646">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774646" w:rsidRDefault="00BB1458" w:rsidP="00BB1458">
      <w:r w:rsidRPr="00774646">
        <w:t>G6.2</w:t>
      </w:r>
      <w:r w:rsidRPr="00774646">
        <w:tab/>
        <w:t>The Auditor-General and any Information Officer under the</w:t>
      </w:r>
      <w:r w:rsidRPr="00774646">
        <w:rPr>
          <w:i/>
        </w:rPr>
        <w:t xml:space="preserve"> Australian Information Commissioner Act 2010 </w:t>
      </w:r>
      <w:r w:rsidRPr="00774646">
        <w:t>(Cth) (including their delegates) are persons authorised for the purposes of clause G6.1.</w:t>
      </w:r>
    </w:p>
    <w:p w14:paraId="33325262" w14:textId="77777777" w:rsidR="00434632" w:rsidRPr="00774646" w:rsidRDefault="00BB1458" w:rsidP="00BB1458">
      <w:r w:rsidRPr="00774646">
        <w:t>G6.3</w:t>
      </w:r>
      <w:r w:rsidRPr="00774646">
        <w:tab/>
        <w:t>Term G6 does not detract from the statutory powers of the Auditor-General or an Information Officer (including their delegates).</w:t>
      </w:r>
    </w:p>
    <w:p w14:paraId="2C8F3B3E" w14:textId="77777777" w:rsidR="00BB1458" w:rsidRPr="00774646" w:rsidRDefault="00BB1458" w:rsidP="00BB1458">
      <w:pPr>
        <w:pStyle w:val="Heading3"/>
      </w:pPr>
      <w:bookmarkStart w:id="15" w:name="_Toc525119547"/>
      <w:bookmarkStart w:id="16" w:name="_Toc524515436"/>
      <w:r w:rsidRPr="00774646">
        <w:lastRenderedPageBreak/>
        <w:t>G7. Equipment and Assets</w:t>
      </w:r>
      <w:bookmarkEnd w:id="15"/>
      <w:bookmarkEnd w:id="16"/>
    </w:p>
    <w:p w14:paraId="0DE07180" w14:textId="77777777" w:rsidR="00BB1458" w:rsidRPr="00774646" w:rsidRDefault="00BB1458" w:rsidP="00BB1458">
      <w:r w:rsidRPr="00774646">
        <w:t>Not Applicable</w:t>
      </w:r>
    </w:p>
    <w:p w14:paraId="766EE2E9" w14:textId="77777777" w:rsidR="00BB1458" w:rsidRPr="00774646" w:rsidRDefault="00BB1458" w:rsidP="00BB1458">
      <w:pPr>
        <w:rPr>
          <w:color w:val="000000" w:themeColor="text1"/>
        </w:rPr>
      </w:pPr>
      <w:r w:rsidRPr="00774646">
        <w:rPr>
          <w:color w:val="000000" w:themeColor="text1"/>
        </w:rPr>
        <w:t>[OR]</w:t>
      </w:r>
    </w:p>
    <w:p w14:paraId="1703F351" w14:textId="77777777" w:rsidR="00BB1458" w:rsidRPr="00774646" w:rsidRDefault="00BB1458" w:rsidP="00BB1458">
      <w:r w:rsidRPr="00774646">
        <w:t>G7.1</w:t>
      </w:r>
      <w:r w:rsidRPr="00774646">
        <w:tab/>
        <w:t>The Grantee agrees to obtain the Commonwealth's prior written approval to use the Grant to purchase any equipment or Asset for $5,000 (including GST) or more, apart from those listed in the Budget and/or detailed below:</w:t>
      </w:r>
    </w:p>
    <w:p w14:paraId="0D9A28D8" w14:textId="77777777" w:rsidR="00BB1458" w:rsidRPr="00774646" w:rsidRDefault="00BB1458" w:rsidP="00BB1458">
      <w:pPr>
        <w:numPr>
          <w:ilvl w:val="0"/>
          <w:numId w:val="3"/>
        </w:numPr>
        <w:rPr>
          <w:i/>
        </w:rPr>
      </w:pPr>
      <w:r w:rsidRPr="00774646">
        <w:t>[</w:t>
      </w:r>
      <w:r w:rsidRPr="00774646">
        <w:rPr>
          <w:i/>
        </w:rPr>
        <w:t>insert list of approved equipment and Assets</w:t>
      </w:r>
      <w:r w:rsidRPr="00774646">
        <w:t>]</w:t>
      </w:r>
    </w:p>
    <w:p w14:paraId="6E1DA5B5" w14:textId="77777777" w:rsidR="00BB1458" w:rsidRPr="00774646" w:rsidRDefault="00BB1458" w:rsidP="00BB1458">
      <w:r w:rsidRPr="00774646">
        <w:t>G7.2</w:t>
      </w:r>
      <w:r w:rsidRPr="00774646">
        <w:tab/>
        <w:t xml:space="preserve">The Grantee agrees to maintain a register of all equipment and Assets purchased for $5,000 (including GST) or more with the Grant in the form specified below and to provide the register to the Commonwealth upon request. </w:t>
      </w:r>
    </w:p>
    <w:p w14:paraId="026AF649" w14:textId="77777777" w:rsidR="00BB1458" w:rsidRPr="00774646" w:rsidRDefault="00BB1458" w:rsidP="00BB1458">
      <w:r w:rsidRPr="00774646">
        <w:t xml:space="preserve"> [</w:t>
      </w:r>
      <w:r w:rsidRPr="00774646">
        <w:rPr>
          <w:i/>
        </w:rPr>
        <w:t>insert details</w:t>
      </w:r>
      <w:r w:rsidRPr="0077464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1573"/>
        <w:gridCol w:w="1720"/>
        <w:gridCol w:w="1894"/>
        <w:gridCol w:w="1905"/>
        <w:gridCol w:w="1270"/>
      </w:tblGrid>
      <w:tr w:rsidR="00BB1458" w:rsidRPr="00774646" w14:paraId="5A9EBA50" w14:textId="77777777" w:rsidTr="00BB1458">
        <w:trPr>
          <w:cantSplit/>
          <w:tblHeader/>
        </w:trPr>
        <w:tc>
          <w:tcPr>
            <w:tcW w:w="1292" w:type="dxa"/>
            <w:tcBorders>
              <w:top w:val="single" w:sz="4" w:space="0" w:color="auto"/>
              <w:left w:val="single" w:sz="4" w:space="0" w:color="auto"/>
              <w:bottom w:val="single" w:sz="4" w:space="0" w:color="auto"/>
              <w:right w:val="single" w:sz="4" w:space="0" w:color="auto"/>
            </w:tcBorders>
            <w:hideMark/>
          </w:tcPr>
          <w:p w14:paraId="5C7706CA" w14:textId="77777777" w:rsidR="00BB1458" w:rsidRPr="00774646" w:rsidRDefault="00BB1458">
            <w:pPr>
              <w:rPr>
                <w:rFonts w:ascii="Times New Roman" w:hAnsi="Times New Roman"/>
                <w:b/>
              </w:rPr>
            </w:pPr>
            <w:r w:rsidRPr="00774646">
              <w:rPr>
                <w:rFonts w:ascii="Times New Roman" w:hAnsi="Times New Roman"/>
                <w:b/>
              </w:rPr>
              <w:t xml:space="preserve">Item Number </w:t>
            </w:r>
          </w:p>
        </w:tc>
        <w:tc>
          <w:tcPr>
            <w:tcW w:w="1623" w:type="dxa"/>
            <w:tcBorders>
              <w:top w:val="single" w:sz="4" w:space="0" w:color="auto"/>
              <w:left w:val="single" w:sz="4" w:space="0" w:color="auto"/>
              <w:bottom w:val="single" w:sz="4" w:space="0" w:color="auto"/>
              <w:right w:val="single" w:sz="4" w:space="0" w:color="auto"/>
            </w:tcBorders>
            <w:hideMark/>
          </w:tcPr>
          <w:p w14:paraId="5D4C5D08" w14:textId="77777777" w:rsidR="00BB1458" w:rsidRPr="00774646" w:rsidRDefault="00BB1458">
            <w:pPr>
              <w:rPr>
                <w:rFonts w:ascii="Times New Roman" w:hAnsi="Times New Roman"/>
                <w:b/>
              </w:rPr>
            </w:pPr>
            <w:r w:rsidRPr="00774646">
              <w:rPr>
                <w:rFonts w:ascii="Times New Roman" w:hAnsi="Times New Roman"/>
                <w:b/>
              </w:rPr>
              <w:t xml:space="preserve">Description </w:t>
            </w:r>
          </w:p>
        </w:tc>
        <w:tc>
          <w:tcPr>
            <w:tcW w:w="1754" w:type="dxa"/>
            <w:tcBorders>
              <w:top w:val="single" w:sz="4" w:space="0" w:color="auto"/>
              <w:left w:val="single" w:sz="4" w:space="0" w:color="auto"/>
              <w:bottom w:val="single" w:sz="4" w:space="0" w:color="auto"/>
              <w:right w:val="single" w:sz="4" w:space="0" w:color="auto"/>
            </w:tcBorders>
            <w:hideMark/>
          </w:tcPr>
          <w:p w14:paraId="5599F118" w14:textId="77777777" w:rsidR="00BB1458" w:rsidRPr="00774646" w:rsidRDefault="00BB1458">
            <w:pPr>
              <w:rPr>
                <w:rFonts w:ascii="Times New Roman" w:hAnsi="Times New Roman"/>
                <w:b/>
              </w:rPr>
            </w:pPr>
            <w:r w:rsidRPr="00774646">
              <w:rPr>
                <w:rFonts w:ascii="Times New Roman" w:hAnsi="Times New Roman"/>
                <w:b/>
              </w:rPr>
              <w:t>Grant Contributions</w:t>
            </w:r>
          </w:p>
        </w:tc>
        <w:tc>
          <w:tcPr>
            <w:tcW w:w="1960" w:type="dxa"/>
            <w:tcBorders>
              <w:top w:val="single" w:sz="4" w:space="0" w:color="auto"/>
              <w:left w:val="single" w:sz="4" w:space="0" w:color="auto"/>
              <w:bottom w:val="single" w:sz="4" w:space="0" w:color="auto"/>
              <w:right w:val="single" w:sz="4" w:space="0" w:color="auto"/>
            </w:tcBorders>
            <w:hideMark/>
          </w:tcPr>
          <w:p w14:paraId="0DC302DC" w14:textId="77777777" w:rsidR="00BB1458" w:rsidRPr="00774646" w:rsidRDefault="00BB1458">
            <w:pPr>
              <w:rPr>
                <w:rFonts w:ascii="Times New Roman" w:hAnsi="Times New Roman"/>
                <w:b/>
              </w:rPr>
            </w:pPr>
            <w:r w:rsidRPr="00774646">
              <w:rPr>
                <w:rFonts w:ascii="Times New Roman" w:hAnsi="Times New Roman"/>
                <w:b/>
              </w:rPr>
              <w:t>Other Contributions - Grantee</w:t>
            </w:r>
          </w:p>
        </w:tc>
        <w:tc>
          <w:tcPr>
            <w:tcW w:w="1973" w:type="dxa"/>
            <w:tcBorders>
              <w:top w:val="single" w:sz="4" w:space="0" w:color="auto"/>
              <w:left w:val="single" w:sz="4" w:space="0" w:color="auto"/>
              <w:bottom w:val="single" w:sz="4" w:space="0" w:color="auto"/>
              <w:right w:val="single" w:sz="4" w:space="0" w:color="auto"/>
            </w:tcBorders>
            <w:hideMark/>
          </w:tcPr>
          <w:p w14:paraId="0D515CEF" w14:textId="77777777" w:rsidR="00BB1458" w:rsidRPr="00774646" w:rsidRDefault="00BB1458">
            <w:pPr>
              <w:rPr>
                <w:rFonts w:ascii="Times New Roman" w:hAnsi="Times New Roman"/>
                <w:b/>
              </w:rPr>
            </w:pPr>
            <w:r w:rsidRPr="00774646">
              <w:rPr>
                <w:rFonts w:ascii="Times New Roman" w:hAnsi="Times New Roman"/>
                <w:b/>
              </w:rPr>
              <w:t>Other Contributions – Third Parties</w:t>
            </w:r>
          </w:p>
        </w:tc>
        <w:tc>
          <w:tcPr>
            <w:tcW w:w="1366" w:type="dxa"/>
            <w:tcBorders>
              <w:top w:val="single" w:sz="4" w:space="0" w:color="auto"/>
              <w:left w:val="single" w:sz="4" w:space="0" w:color="auto"/>
              <w:bottom w:val="single" w:sz="4" w:space="0" w:color="auto"/>
              <w:right w:val="single" w:sz="4" w:space="0" w:color="auto"/>
            </w:tcBorders>
            <w:hideMark/>
          </w:tcPr>
          <w:p w14:paraId="0566FA58" w14:textId="77777777" w:rsidR="00BB1458" w:rsidRPr="00774646" w:rsidRDefault="00BB1458">
            <w:pPr>
              <w:rPr>
                <w:rFonts w:ascii="Times New Roman" w:hAnsi="Times New Roman"/>
                <w:b/>
              </w:rPr>
            </w:pPr>
            <w:r w:rsidRPr="00774646">
              <w:rPr>
                <w:rFonts w:ascii="Times New Roman" w:hAnsi="Times New Roman"/>
                <w:b/>
              </w:rPr>
              <w:t>Total Cost</w:t>
            </w:r>
          </w:p>
        </w:tc>
      </w:tr>
      <w:tr w:rsidR="00BB1458" w:rsidRPr="00774646" w14:paraId="4CEE25E9" w14:textId="77777777" w:rsidTr="00BB1458">
        <w:tc>
          <w:tcPr>
            <w:tcW w:w="1292" w:type="dxa"/>
            <w:tcBorders>
              <w:top w:val="single" w:sz="4" w:space="0" w:color="auto"/>
              <w:left w:val="single" w:sz="4" w:space="0" w:color="auto"/>
              <w:bottom w:val="single" w:sz="4" w:space="0" w:color="auto"/>
              <w:right w:val="single" w:sz="4" w:space="0" w:color="auto"/>
            </w:tcBorders>
            <w:hideMark/>
          </w:tcPr>
          <w:p w14:paraId="165E7FAF" w14:textId="77777777" w:rsidR="00BB1458" w:rsidRPr="00774646" w:rsidRDefault="00BB1458">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reference</w:t>
            </w:r>
            <w:r w:rsidRPr="00774646">
              <w:rPr>
                <w:rFonts w:ascii="Times New Roman" w:hAnsi="Times New Roman"/>
                <w:sz w:val="18"/>
                <w:szCs w:val="18"/>
              </w:rPr>
              <w:t>]</w:t>
            </w:r>
          </w:p>
        </w:tc>
        <w:tc>
          <w:tcPr>
            <w:tcW w:w="1623" w:type="dxa"/>
            <w:tcBorders>
              <w:top w:val="single" w:sz="4" w:space="0" w:color="auto"/>
              <w:left w:val="single" w:sz="4" w:space="0" w:color="auto"/>
              <w:bottom w:val="single" w:sz="4" w:space="0" w:color="auto"/>
              <w:right w:val="single" w:sz="4" w:space="0" w:color="auto"/>
            </w:tcBorders>
            <w:hideMark/>
          </w:tcPr>
          <w:p w14:paraId="42551046" w14:textId="77777777" w:rsidR="00BB1458" w:rsidRPr="00774646" w:rsidRDefault="00BB1458">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description of the equipment or Asset</w:t>
            </w:r>
            <w:r w:rsidRPr="00774646">
              <w:rPr>
                <w:rFonts w:ascii="Times New Roman" w:hAnsi="Times New Roman"/>
                <w:sz w:val="18"/>
                <w:szCs w:val="18"/>
              </w:rPr>
              <w:t>]</w:t>
            </w:r>
          </w:p>
        </w:tc>
        <w:tc>
          <w:tcPr>
            <w:tcW w:w="1754" w:type="dxa"/>
            <w:tcBorders>
              <w:top w:val="single" w:sz="4" w:space="0" w:color="auto"/>
              <w:left w:val="single" w:sz="4" w:space="0" w:color="auto"/>
              <w:bottom w:val="single" w:sz="4" w:space="0" w:color="auto"/>
              <w:right w:val="single" w:sz="4" w:space="0" w:color="auto"/>
            </w:tcBorders>
            <w:hideMark/>
          </w:tcPr>
          <w:p w14:paraId="545E3401" w14:textId="77777777" w:rsidR="00BB1458" w:rsidRPr="00774646" w:rsidRDefault="00BB1458">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amount of Grant contributed to this item</w:t>
            </w:r>
            <w:r w:rsidRPr="00774646">
              <w:rPr>
                <w:rFonts w:ascii="Times New Roman" w:hAnsi="Times New Roman"/>
                <w:sz w:val="18"/>
                <w:szCs w:val="18"/>
              </w:rPr>
              <w:t>]</w:t>
            </w:r>
          </w:p>
        </w:tc>
        <w:tc>
          <w:tcPr>
            <w:tcW w:w="1960" w:type="dxa"/>
            <w:tcBorders>
              <w:top w:val="single" w:sz="4" w:space="0" w:color="auto"/>
              <w:left w:val="single" w:sz="4" w:space="0" w:color="auto"/>
              <w:bottom w:val="single" w:sz="4" w:space="0" w:color="auto"/>
              <w:right w:val="single" w:sz="4" w:space="0" w:color="auto"/>
            </w:tcBorders>
            <w:hideMark/>
          </w:tcPr>
          <w:p w14:paraId="3CFDFDC1" w14:textId="77777777" w:rsidR="00BB1458" w:rsidRPr="00774646" w:rsidRDefault="00BB1458">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amount of Grantees own funds contributed to this item</w:t>
            </w:r>
            <w:r w:rsidRPr="00774646">
              <w:rPr>
                <w:rFonts w:ascii="Times New Roman" w:hAnsi="Times New Roman"/>
                <w:sz w:val="18"/>
                <w:szCs w:val="18"/>
              </w:rPr>
              <w:t>]</w:t>
            </w:r>
          </w:p>
        </w:tc>
        <w:tc>
          <w:tcPr>
            <w:tcW w:w="1973" w:type="dxa"/>
            <w:tcBorders>
              <w:top w:val="single" w:sz="4" w:space="0" w:color="auto"/>
              <w:left w:val="single" w:sz="4" w:space="0" w:color="auto"/>
              <w:bottom w:val="single" w:sz="4" w:space="0" w:color="auto"/>
              <w:right w:val="single" w:sz="4" w:space="0" w:color="auto"/>
            </w:tcBorders>
            <w:hideMark/>
          </w:tcPr>
          <w:p w14:paraId="76FCA476" w14:textId="77777777" w:rsidR="00BB1458" w:rsidRPr="00774646" w:rsidRDefault="00BB1458">
            <w:pPr>
              <w:rPr>
                <w:rFonts w:ascii="Times New Roman" w:hAnsi="Times New Roman"/>
                <w:i/>
                <w:sz w:val="18"/>
                <w:szCs w:val="18"/>
              </w:rPr>
            </w:pPr>
            <w:r w:rsidRPr="00774646">
              <w:rPr>
                <w:rFonts w:ascii="Times New Roman" w:hAnsi="Times New Roman"/>
                <w:sz w:val="18"/>
                <w:szCs w:val="18"/>
              </w:rPr>
              <w:t>[</w:t>
            </w:r>
            <w:r w:rsidRPr="00774646">
              <w:rPr>
                <w:rFonts w:ascii="Times New Roman" w:hAnsi="Times New Roman"/>
                <w:i/>
                <w:sz w:val="18"/>
                <w:szCs w:val="18"/>
              </w:rPr>
              <w:t>insert amount of other sources of funding contributed to this item</w:t>
            </w:r>
            <w:r w:rsidRPr="00774646">
              <w:rPr>
                <w:rFonts w:ascii="Times New Roman" w:hAnsi="Times New Roman"/>
                <w:sz w:val="18"/>
                <w:szCs w:val="18"/>
              </w:rPr>
              <w:t>]</w:t>
            </w:r>
          </w:p>
        </w:tc>
        <w:tc>
          <w:tcPr>
            <w:tcW w:w="1366" w:type="dxa"/>
            <w:tcBorders>
              <w:top w:val="single" w:sz="4" w:space="0" w:color="auto"/>
              <w:left w:val="single" w:sz="4" w:space="0" w:color="auto"/>
              <w:bottom w:val="single" w:sz="4" w:space="0" w:color="auto"/>
              <w:right w:val="single" w:sz="4" w:space="0" w:color="auto"/>
            </w:tcBorders>
            <w:hideMark/>
          </w:tcPr>
          <w:p w14:paraId="553E2A6B" w14:textId="77777777" w:rsidR="00BB1458" w:rsidRPr="00774646" w:rsidRDefault="00BB1458">
            <w:pPr>
              <w:rPr>
                <w:rFonts w:ascii="Times New Roman" w:hAnsi="Times New Roman"/>
                <w:sz w:val="18"/>
                <w:szCs w:val="18"/>
              </w:rPr>
            </w:pPr>
            <w:r w:rsidRPr="00774646">
              <w:rPr>
                <w:rFonts w:ascii="Times New Roman" w:hAnsi="Times New Roman"/>
                <w:sz w:val="18"/>
                <w:szCs w:val="18"/>
              </w:rPr>
              <w:t>[</w:t>
            </w:r>
            <w:r w:rsidRPr="00774646">
              <w:rPr>
                <w:rFonts w:ascii="Times New Roman" w:hAnsi="Times New Roman"/>
                <w:i/>
                <w:sz w:val="18"/>
                <w:szCs w:val="18"/>
              </w:rPr>
              <w:t>insert total amount cost of the item</w:t>
            </w:r>
            <w:r w:rsidRPr="00774646">
              <w:rPr>
                <w:rFonts w:ascii="Times New Roman" w:hAnsi="Times New Roman"/>
                <w:sz w:val="18"/>
                <w:szCs w:val="18"/>
              </w:rPr>
              <w:t>]</w:t>
            </w:r>
          </w:p>
        </w:tc>
      </w:tr>
    </w:tbl>
    <w:p w14:paraId="673129B8" w14:textId="77777777" w:rsidR="00BB1458" w:rsidRPr="00774646" w:rsidRDefault="00BB1458" w:rsidP="00BB1458">
      <w:pPr>
        <w:spacing w:after="0" w:line="240" w:lineRule="auto"/>
        <w:rPr>
          <w:b/>
        </w:rPr>
      </w:pPr>
    </w:p>
    <w:p w14:paraId="641A5C05" w14:textId="77777777" w:rsidR="00BB1458" w:rsidRPr="00774646" w:rsidRDefault="00BB1458" w:rsidP="00BB1458">
      <w:r w:rsidRPr="00774646">
        <w:t>G7.3</w:t>
      </w:r>
      <w:r w:rsidRPr="00774646">
        <w:tab/>
        <w:t>The Grantee agrees to use the equipment and Assets for the purposes of the Activity.</w:t>
      </w:r>
    </w:p>
    <w:p w14:paraId="62492666" w14:textId="77777777" w:rsidR="00BB1458" w:rsidRPr="00774646" w:rsidRDefault="00BB1458" w:rsidP="00BB1458">
      <w:r w:rsidRPr="00774646">
        <w:t>G7.4</w:t>
      </w:r>
      <w:r w:rsidRPr="00774646">
        <w:tab/>
        <w:t xml:space="preserve">The Grantee must ensure that it owns any equipment and Assets purchased with the Grant for the purposes of the Activity. </w:t>
      </w:r>
    </w:p>
    <w:p w14:paraId="2B52F730" w14:textId="77777777" w:rsidR="00BB1458" w:rsidRPr="00774646" w:rsidRDefault="00BB1458" w:rsidP="00BB1458">
      <w:r w:rsidRPr="00774646">
        <w:t>G7.5</w:t>
      </w:r>
      <w:r w:rsidRPr="00774646">
        <w:tab/>
        <w:t xml:space="preserve">The Grantee agrees that the proceeds of any equipment and Assets purchased with the Grant disposed of during the Activity must be treated as part of the Grant and used for the purposes of the Activity. </w:t>
      </w:r>
    </w:p>
    <w:p w14:paraId="28E1C800" w14:textId="77777777" w:rsidR="00BB1458" w:rsidRPr="00774646" w:rsidRDefault="00BB1458" w:rsidP="00BB1458">
      <w:pPr>
        <w:pStyle w:val="Heading3"/>
      </w:pPr>
      <w:bookmarkStart w:id="17" w:name="_Toc525119548"/>
      <w:bookmarkStart w:id="18" w:name="_Toc524515437"/>
      <w:r w:rsidRPr="00774646">
        <w:t>G8. Relevant qualifications, skills or checks</w:t>
      </w:r>
      <w:bookmarkEnd w:id="17"/>
      <w:bookmarkEnd w:id="18"/>
    </w:p>
    <w:p w14:paraId="78C2807D" w14:textId="77777777" w:rsidR="00BB1458" w:rsidRPr="00774646" w:rsidRDefault="00BB1458" w:rsidP="00BB1458">
      <w:r w:rsidRPr="00774646">
        <w:t>Not Applicable</w:t>
      </w:r>
    </w:p>
    <w:p w14:paraId="58C8291B" w14:textId="77777777" w:rsidR="00BB1458" w:rsidRPr="00774646" w:rsidRDefault="00BB1458" w:rsidP="00BB1458">
      <w:r w:rsidRPr="00774646">
        <w:t>[OR - Option 1]</w:t>
      </w:r>
    </w:p>
    <w:p w14:paraId="11DDC7A7" w14:textId="77777777" w:rsidR="00BB1458" w:rsidRPr="00774646" w:rsidRDefault="00BB1458" w:rsidP="00BB1458">
      <w:r w:rsidRPr="00774646">
        <w:t>G8.1</w:t>
      </w:r>
      <w:r w:rsidRPr="00774646">
        <w:tab/>
        <w:t xml:space="preserve">The Grantee agrees to ensure that personnel performing work in relation to the Activity are appropriately qualified to perform the tasks and have the relevant skills and qualifications. </w:t>
      </w:r>
    </w:p>
    <w:p w14:paraId="04411927" w14:textId="77777777" w:rsidR="00BB1458" w:rsidRPr="00774646" w:rsidRDefault="00BB1458" w:rsidP="00BB1458">
      <w:r w:rsidRPr="00774646">
        <w:t>G8.2</w:t>
      </w:r>
      <w:r w:rsidRPr="00774646">
        <w:tab/>
        <w:t xml:space="preserve">The Grantee agrees to comply with all State, Territory or Commonwealth laws relating to the employment or engagement of persons in relation to the Activity, including by obtaining and maintaining all necessary police and other checks in relation to personnel. </w:t>
      </w:r>
    </w:p>
    <w:p w14:paraId="506EAB95" w14:textId="77777777" w:rsidR="00BB1458" w:rsidRPr="00774646" w:rsidRDefault="00BB1458" w:rsidP="00BB1458">
      <w:pPr>
        <w:rPr>
          <w:color w:val="000000" w:themeColor="text1"/>
        </w:rPr>
      </w:pPr>
      <w:r w:rsidRPr="00774646">
        <w:rPr>
          <w:color w:val="000000" w:themeColor="text1"/>
        </w:rPr>
        <w:t>[OR – Option 2]</w:t>
      </w:r>
    </w:p>
    <w:p w14:paraId="40B958BB" w14:textId="77777777" w:rsidR="00BB1458" w:rsidRPr="00774646" w:rsidRDefault="00BB1458" w:rsidP="00BB1458">
      <w:r w:rsidRPr="00774646">
        <w:lastRenderedPageBreak/>
        <w:t>G8.1</w:t>
      </w:r>
      <w:r w:rsidRPr="00774646">
        <w:tab/>
        <w:t>The Grantee agrees to ensure that personnel performing work in relation to the Activity are appropriately qualified to perform the tasks indicated and have the following relevant skills or qualifications:</w:t>
      </w:r>
    </w:p>
    <w:p w14:paraId="218DE377" w14:textId="77777777" w:rsidR="00BB1458" w:rsidRPr="00774646" w:rsidRDefault="00BB1458" w:rsidP="00BB1458">
      <w:pPr>
        <w:numPr>
          <w:ilvl w:val="0"/>
          <w:numId w:val="4"/>
        </w:numPr>
        <w:ind w:left="714" w:hanging="357"/>
        <w:rPr>
          <w:i/>
        </w:rPr>
      </w:pPr>
      <w:r w:rsidRPr="00774646">
        <w:t>[</w:t>
      </w:r>
      <w:r w:rsidRPr="00774646">
        <w:rPr>
          <w:i/>
        </w:rPr>
        <w:t>insert details of relevant activities and the qualifications, skills or other requirements of personnel performing those activities (e.g. requirement for certificate  etc)</w:t>
      </w:r>
      <w:r w:rsidRPr="00774646">
        <w:t>]</w:t>
      </w:r>
      <w:r w:rsidRPr="00774646">
        <w:rPr>
          <w:i/>
        </w:rPr>
        <w:t xml:space="preserve"> </w:t>
      </w:r>
    </w:p>
    <w:p w14:paraId="5B5C046D" w14:textId="77777777" w:rsidR="00BB1458" w:rsidRPr="00774646" w:rsidRDefault="00BB1458" w:rsidP="00BB1458">
      <w:r w:rsidRPr="00774646">
        <w:t>G8.2</w:t>
      </w:r>
      <w:r w:rsidRPr="00774646">
        <w:tab/>
        <w:t>The Grantee agrees to comply with all State, Territory or Commonwealth laws relating to the employment or engagement of persons in relation to the Activity, including by obtaining and maintaining the following checks in relation to personnel:</w:t>
      </w:r>
    </w:p>
    <w:p w14:paraId="7422AC46" w14:textId="77777777" w:rsidR="00BB1458" w:rsidRPr="00774646" w:rsidRDefault="00BB1458" w:rsidP="00BB1458">
      <w:pPr>
        <w:ind w:left="714" w:hanging="357"/>
        <w:rPr>
          <w:i/>
        </w:rPr>
      </w:pPr>
      <w:r w:rsidRPr="00774646">
        <w:t xml:space="preserve"> (</w:t>
      </w:r>
      <w:r w:rsidRPr="00774646">
        <w:rPr>
          <w:i/>
        </w:rPr>
        <w:t>a)</w:t>
      </w:r>
      <w:r w:rsidRPr="00774646">
        <w:rPr>
          <w:i/>
        </w:rPr>
        <w:tab/>
        <w:t xml:space="preserve">[insert details of relevant activities and the checks required of personnel performing those activities] </w:t>
      </w:r>
    </w:p>
    <w:p w14:paraId="71380219" w14:textId="77777777" w:rsidR="00BB1458" w:rsidRPr="00774646" w:rsidRDefault="00BB1458" w:rsidP="00BB1458">
      <w:pPr>
        <w:pStyle w:val="Heading3"/>
      </w:pPr>
      <w:r w:rsidRPr="00774646">
        <w:t>G8A. Child Safety</w:t>
      </w:r>
    </w:p>
    <w:p w14:paraId="0CB55EEA" w14:textId="77777777" w:rsidR="00BB1458" w:rsidRPr="00774646" w:rsidRDefault="00BB1458" w:rsidP="00BB1458">
      <w:r w:rsidRPr="00774646">
        <w:t>Not Applicable</w:t>
      </w:r>
    </w:p>
    <w:p w14:paraId="2506E4CA" w14:textId="77777777" w:rsidR="00BB1458" w:rsidRPr="00774646" w:rsidRDefault="00BB1458" w:rsidP="00BB1458">
      <w:pPr>
        <w:rPr>
          <w:color w:val="000000" w:themeColor="text1"/>
        </w:rPr>
      </w:pPr>
      <w:r w:rsidRPr="00774646">
        <w:rPr>
          <w:color w:val="000000" w:themeColor="text1"/>
        </w:rPr>
        <w:t>[OR]</w:t>
      </w:r>
    </w:p>
    <w:p w14:paraId="1483F28D" w14:textId="2097E3E5" w:rsidR="00BB1458" w:rsidRPr="00774646" w:rsidRDefault="00BB1458" w:rsidP="000531E8">
      <w:r w:rsidRPr="00774646">
        <w:t>G8A.1</w:t>
      </w:r>
      <w:r w:rsidRPr="00774646">
        <w:tab/>
        <w:t>If the Activity or any part of the Activity involves the Grantee</w:t>
      </w:r>
      <w:r w:rsidR="000531E8" w:rsidRPr="00774646">
        <w:t xml:space="preserve"> employing or engaging a person </w:t>
      </w:r>
      <w:r w:rsidRPr="00774646">
        <w:t>(whether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774646" w:rsidRDefault="00BB1458" w:rsidP="00BB1458">
      <w:pPr>
        <w:ind w:left="714" w:hanging="357"/>
      </w:pPr>
      <w:r w:rsidRPr="00774646">
        <w:t>(a)</w:t>
      </w:r>
      <w:r w:rsidRPr="00774646">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774646" w:rsidRDefault="00BB1458" w:rsidP="00BB1458">
      <w:pPr>
        <w:ind w:left="714" w:hanging="357"/>
      </w:pPr>
      <w:r w:rsidRPr="00774646">
        <w:t>(b)</w:t>
      </w:r>
      <w:r w:rsidRPr="00774646">
        <w:tab/>
        <w:t>if requested, provide the Commonwealth, at the Grantee’s cost, with an annual statement of compliance with clause</w:t>
      </w:r>
      <w:r w:rsidR="00CB101B" w:rsidRPr="00774646">
        <w:t>s</w:t>
      </w:r>
      <w:r w:rsidRPr="00774646">
        <w:t xml:space="preserve"> G</w:t>
      </w:r>
      <w:r w:rsidR="00CB101B" w:rsidRPr="00774646">
        <w:t>8A</w:t>
      </w:r>
      <w:r w:rsidRPr="00774646">
        <w:t xml:space="preserve"> in such form as may be specified by the Commonwealth.</w:t>
      </w:r>
    </w:p>
    <w:p w14:paraId="5911B1E3" w14:textId="77777777" w:rsidR="00BB1458" w:rsidRPr="00774646" w:rsidRDefault="00BB1458" w:rsidP="00BB1458">
      <w:pPr>
        <w:pStyle w:val="Heading3"/>
      </w:pPr>
      <w:bookmarkStart w:id="19" w:name="_Toc525119549"/>
      <w:bookmarkStart w:id="20" w:name="_Toc524515438"/>
      <w:r w:rsidRPr="00774646">
        <w:t>G9. Activity specific legislation, policies and industry standards</w:t>
      </w:r>
      <w:bookmarkEnd w:id="19"/>
      <w:bookmarkEnd w:id="20"/>
    </w:p>
    <w:p w14:paraId="16E23CEA" w14:textId="77777777" w:rsidR="00BB1458" w:rsidRPr="00774646" w:rsidRDefault="00BB1458" w:rsidP="00BB1458">
      <w:r w:rsidRPr="00774646">
        <w:t>Not Applicable</w:t>
      </w:r>
    </w:p>
    <w:p w14:paraId="0047A29F" w14:textId="77777777" w:rsidR="00BB1458" w:rsidRPr="00774646" w:rsidRDefault="00BB1458" w:rsidP="00BB1458">
      <w:pPr>
        <w:rPr>
          <w:color w:val="000000" w:themeColor="text1"/>
        </w:rPr>
      </w:pPr>
      <w:r w:rsidRPr="00774646">
        <w:rPr>
          <w:color w:val="000000" w:themeColor="text1"/>
        </w:rPr>
        <w:t>[OR]</w:t>
      </w:r>
    </w:p>
    <w:p w14:paraId="5736576C" w14:textId="77777777" w:rsidR="00BB1458" w:rsidRPr="00774646" w:rsidRDefault="00BB1458" w:rsidP="00BB1458">
      <w:r w:rsidRPr="00774646">
        <w:t>G9.1</w:t>
      </w:r>
      <w:r w:rsidRPr="00774646">
        <w:tab/>
        <w:t>The Grantee agrees to comply with the requirements of the following legislation, policies and industry standards when undertaking the Activity:</w:t>
      </w:r>
    </w:p>
    <w:p w14:paraId="5AC4A3C6" w14:textId="77777777" w:rsidR="00BB1458" w:rsidRPr="00774646" w:rsidRDefault="00BB1458" w:rsidP="00BB1458">
      <w:pPr>
        <w:numPr>
          <w:ilvl w:val="0"/>
          <w:numId w:val="5"/>
        </w:numPr>
        <w:rPr>
          <w:i/>
        </w:rPr>
      </w:pPr>
      <w:r w:rsidRPr="00774646">
        <w:t>[</w:t>
      </w:r>
      <w:r w:rsidRPr="00774646">
        <w:rPr>
          <w:i/>
        </w:rPr>
        <w:t>insert relevant legislation, policies and/or industry standards</w:t>
      </w:r>
      <w:r w:rsidRPr="00774646">
        <w:t>]</w:t>
      </w:r>
    </w:p>
    <w:p w14:paraId="44CBCD7A" w14:textId="77777777" w:rsidR="00BB1458" w:rsidRPr="00774646" w:rsidRDefault="00BB1458" w:rsidP="00BB1458">
      <w:pPr>
        <w:pStyle w:val="Heading3"/>
      </w:pPr>
      <w:bookmarkStart w:id="21" w:name="_Toc525119550"/>
      <w:bookmarkStart w:id="22" w:name="_Toc524515439"/>
      <w:r w:rsidRPr="00774646">
        <w:t>G9A. Fraud</w:t>
      </w:r>
      <w:bookmarkEnd w:id="21"/>
      <w:bookmarkEnd w:id="22"/>
    </w:p>
    <w:p w14:paraId="5996A666" w14:textId="77777777" w:rsidR="00BB1458" w:rsidRPr="00774646" w:rsidRDefault="00BB1458" w:rsidP="00BB1458">
      <w:r w:rsidRPr="00774646">
        <w:t>Not Applicable</w:t>
      </w:r>
    </w:p>
    <w:p w14:paraId="037A722C" w14:textId="77777777" w:rsidR="00BB1458" w:rsidRPr="00774646" w:rsidRDefault="00BB1458" w:rsidP="00BB1458">
      <w:pPr>
        <w:rPr>
          <w:color w:val="000000" w:themeColor="text1"/>
        </w:rPr>
      </w:pPr>
      <w:r w:rsidRPr="00774646">
        <w:rPr>
          <w:color w:val="000000" w:themeColor="text1"/>
        </w:rPr>
        <w:t>[OR]</w:t>
      </w:r>
    </w:p>
    <w:p w14:paraId="0B7AB0AB" w14:textId="77777777" w:rsidR="00BB1458" w:rsidRPr="00774646" w:rsidRDefault="00BB1458" w:rsidP="00BB1458">
      <w:r w:rsidRPr="00774646">
        <w:t>G9A.1</w:t>
      </w:r>
      <w:r w:rsidRPr="00774646">
        <w:tab/>
        <w:t>In this Agreement, Fraud means dishonestly obtaining a benefit, or causing a loss, by deception or other means, and includes alleged, attempted, suspected or detected fraud.</w:t>
      </w:r>
    </w:p>
    <w:p w14:paraId="7CD849D0" w14:textId="77777777" w:rsidR="00BB1458" w:rsidRPr="00774646" w:rsidRDefault="00BB1458" w:rsidP="00BB1458">
      <w:r w:rsidRPr="00774646">
        <w:t>G9A.2</w:t>
      </w:r>
      <w:r w:rsidRPr="00774646">
        <w:tab/>
        <w:t>The Grantee agrees to ensure that its personnel and subcontractors do not engage in any Fraud in relation to the Activity.</w:t>
      </w:r>
    </w:p>
    <w:p w14:paraId="1094AB86" w14:textId="77777777" w:rsidR="00BB1458" w:rsidRPr="00774646" w:rsidRDefault="00BB1458" w:rsidP="00BB1458">
      <w:r w:rsidRPr="00774646">
        <w:t>G9A.3</w:t>
      </w:r>
      <w:r w:rsidRPr="00774646">
        <w:tab/>
        <w:t>If the Grantee becomes aware of:</w:t>
      </w:r>
    </w:p>
    <w:p w14:paraId="3284EA01" w14:textId="77777777" w:rsidR="00BB1458" w:rsidRPr="00774646" w:rsidRDefault="00BB1458" w:rsidP="00BB1458">
      <w:pPr>
        <w:ind w:left="709"/>
      </w:pPr>
      <w:r w:rsidRPr="00774646">
        <w:lastRenderedPageBreak/>
        <w:t>(a)</w:t>
      </w:r>
      <w:r w:rsidRPr="00774646">
        <w:tab/>
        <w:t>any Fraud in relation to the Activity; or</w:t>
      </w:r>
    </w:p>
    <w:p w14:paraId="3011F64A" w14:textId="77777777" w:rsidR="00BB1458" w:rsidRPr="00774646" w:rsidRDefault="00BB1458" w:rsidP="00CB101B">
      <w:pPr>
        <w:ind w:left="1440" w:hanging="731"/>
      </w:pPr>
      <w:r w:rsidRPr="00774646">
        <w:t>(b)</w:t>
      </w:r>
      <w:r w:rsidRPr="00774646">
        <w:tab/>
        <w:t>any other Fraud that has had or may have an effect on the performance of the Activity,</w:t>
      </w:r>
    </w:p>
    <w:p w14:paraId="3C224B20" w14:textId="77777777" w:rsidR="00BB1458" w:rsidRPr="00774646" w:rsidRDefault="00BB1458" w:rsidP="00BB1458">
      <w:r w:rsidRPr="00774646">
        <w:t>the Grantee agrees to report the matter to the Commonwealth and all appropriate law enforcement and regulatory agencies within 5 business days.</w:t>
      </w:r>
    </w:p>
    <w:p w14:paraId="0AA8E717" w14:textId="77777777" w:rsidR="00BB1458" w:rsidRPr="00774646" w:rsidRDefault="00BB1458" w:rsidP="00BB1458">
      <w:r w:rsidRPr="00774646">
        <w:t>G9A.4</w:t>
      </w:r>
      <w:r w:rsidRPr="00774646">
        <w:tab/>
        <w:t xml:space="preserve">The Grantee agrees to investigate any Fraud referred to in clause G9A.3 at its own cost and in accordance with the Australian Government Investigations Standards available at </w:t>
      </w:r>
      <w:hyperlink r:id="rId8" w:history="1">
        <w:r w:rsidRPr="00774646">
          <w:rPr>
            <w:rStyle w:val="Hyperlink"/>
            <w:rFonts w:eastAsiaTheme="majorEastAsia"/>
          </w:rPr>
          <w:t>www.ag.gov.au</w:t>
        </w:r>
      </w:hyperlink>
      <w:r w:rsidRPr="00774646">
        <w:t>.</w:t>
      </w:r>
    </w:p>
    <w:p w14:paraId="0CB61661" w14:textId="77777777" w:rsidR="00BB1458" w:rsidRPr="00774646" w:rsidRDefault="00BB1458" w:rsidP="00BB1458">
      <w:r w:rsidRPr="00774646">
        <w:t>G9A.5</w:t>
      </w:r>
      <w:r w:rsidRPr="00774646">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774646" w:rsidRDefault="00BB1458" w:rsidP="00BB1458">
      <w:r w:rsidRPr="00774646">
        <w:t>G9A.6</w:t>
      </w:r>
      <w:r w:rsidRPr="00774646">
        <w:tab/>
        <w:t>This clause survives the termination or expiry of the Agreement.</w:t>
      </w:r>
    </w:p>
    <w:p w14:paraId="537AA105" w14:textId="77777777" w:rsidR="00BB1458" w:rsidRPr="00774646" w:rsidRDefault="00BB1458" w:rsidP="00BB1458">
      <w:pPr>
        <w:pStyle w:val="Heading3"/>
      </w:pPr>
      <w:bookmarkStart w:id="23" w:name="_Toc525119551"/>
      <w:bookmarkStart w:id="24" w:name="_Toc524515440"/>
      <w:r w:rsidRPr="00774646">
        <w:t>G10. Commonwealth Material, facilities and assistance</w:t>
      </w:r>
      <w:bookmarkEnd w:id="23"/>
      <w:bookmarkEnd w:id="24"/>
    </w:p>
    <w:p w14:paraId="228026C4" w14:textId="77777777" w:rsidR="00BB1458" w:rsidRPr="00774646" w:rsidRDefault="00BB1458" w:rsidP="00BB1458">
      <w:r w:rsidRPr="00774646">
        <w:t>Not Applicable</w:t>
      </w:r>
    </w:p>
    <w:p w14:paraId="295C00E6" w14:textId="77777777" w:rsidR="00BB1458" w:rsidRPr="00774646" w:rsidRDefault="00BB1458" w:rsidP="00BB1458">
      <w:pPr>
        <w:rPr>
          <w:color w:val="000000" w:themeColor="text1"/>
        </w:rPr>
      </w:pPr>
      <w:r w:rsidRPr="00774646">
        <w:rPr>
          <w:color w:val="000000" w:themeColor="text1"/>
        </w:rPr>
        <w:t>[OR]</w:t>
      </w:r>
    </w:p>
    <w:p w14:paraId="499B4D46" w14:textId="77777777" w:rsidR="00BB1458" w:rsidRPr="00774646" w:rsidRDefault="00BB1458" w:rsidP="00BB1458">
      <w:r w:rsidRPr="00774646">
        <w:t>G10.1</w:t>
      </w:r>
      <w:r w:rsidRPr="00774646">
        <w:tab/>
        <w:t>In this Agreement, Commonwealth Material means any Material provided by the Commonwealth to the Grantee for the purposes of this Agreement or derived at any time from this Material, including the Material specified in G10.2, but does not include Reporting Material or Activity Material.</w:t>
      </w:r>
    </w:p>
    <w:p w14:paraId="65F04879" w14:textId="77777777" w:rsidR="00BB1458" w:rsidRPr="00774646" w:rsidRDefault="00BB1458" w:rsidP="00BB1458">
      <w:r w:rsidRPr="00774646">
        <w:t>G10.2</w:t>
      </w:r>
      <w:r w:rsidRPr="00774646">
        <w:tab/>
        <w:t>The Commonwealth agrees to provide the following Material to the Grantee:</w:t>
      </w:r>
    </w:p>
    <w:p w14:paraId="4E194630" w14:textId="77777777" w:rsidR="00BB1458" w:rsidRPr="00774646" w:rsidRDefault="00BB1458" w:rsidP="00BB1458">
      <w:pPr>
        <w:numPr>
          <w:ilvl w:val="0"/>
          <w:numId w:val="6"/>
        </w:numPr>
      </w:pPr>
      <w:r w:rsidRPr="00774646">
        <w:t>[</w:t>
      </w:r>
      <w:r w:rsidRPr="00774646">
        <w:rPr>
          <w:i/>
        </w:rPr>
        <w:t>insert details</w:t>
      </w:r>
      <w:r w:rsidRPr="00774646">
        <w:t>]</w:t>
      </w:r>
      <w:r w:rsidRPr="00774646">
        <w:rPr>
          <w:color w:val="000000" w:themeColor="text1"/>
        </w:rPr>
        <w:t xml:space="preserve"> [OR]</w:t>
      </w:r>
      <w:r w:rsidRPr="00774646">
        <w:rPr>
          <w:i/>
          <w:color w:val="000000" w:themeColor="text1"/>
        </w:rPr>
        <w:t xml:space="preserve"> </w:t>
      </w:r>
      <w:r w:rsidRPr="00774646">
        <w:t>Not Applicable</w:t>
      </w:r>
    </w:p>
    <w:p w14:paraId="3AA67F6C" w14:textId="77777777" w:rsidR="00BB1458" w:rsidRPr="00774646" w:rsidRDefault="00BB1458" w:rsidP="00BB1458">
      <w:r w:rsidRPr="00774646">
        <w:t>G10.3</w:t>
      </w:r>
      <w:r w:rsidRPr="00774646">
        <w:tab/>
        <w:t>Nothing in this Agreement affects the ownership of Commonwealth Material.</w:t>
      </w:r>
    </w:p>
    <w:p w14:paraId="20731FDD" w14:textId="77777777" w:rsidR="00BB1458" w:rsidRPr="00774646" w:rsidRDefault="00BB1458" w:rsidP="00BB1458">
      <w:r w:rsidRPr="00774646">
        <w:t>G10.4</w:t>
      </w:r>
      <w:r w:rsidRPr="00774646">
        <w:tab/>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14:paraId="7B9A1BA7" w14:textId="77777777" w:rsidR="00BB1458" w:rsidRPr="00774646" w:rsidRDefault="00BB1458" w:rsidP="00BB1458">
      <w:r w:rsidRPr="00774646">
        <w:t>G10.5</w:t>
      </w:r>
      <w:r w:rsidRPr="00774646">
        <w:tab/>
        <w:t>The Commonwealth agrees to provide the following facilities and assistance to the Grantee for the purpose of the Activity:</w:t>
      </w:r>
    </w:p>
    <w:p w14:paraId="6223C29D" w14:textId="77777777" w:rsidR="00BB1458" w:rsidRPr="00774646" w:rsidRDefault="00BB1458" w:rsidP="00BB1458">
      <w:pPr>
        <w:numPr>
          <w:ilvl w:val="0"/>
          <w:numId w:val="7"/>
        </w:numPr>
      </w:pPr>
      <w:r w:rsidRPr="00774646">
        <w:t>[</w:t>
      </w:r>
      <w:r w:rsidRPr="00774646">
        <w:rPr>
          <w:i/>
        </w:rPr>
        <w:t>insert details</w:t>
      </w:r>
      <w:r w:rsidRPr="00774646">
        <w:t xml:space="preserve">] </w:t>
      </w:r>
      <w:r w:rsidRPr="00774646">
        <w:rPr>
          <w:color w:val="000000" w:themeColor="text1"/>
        </w:rPr>
        <w:t>[OR]</w:t>
      </w:r>
      <w:r w:rsidRPr="00774646">
        <w:rPr>
          <w:color w:val="FFFFFF"/>
        </w:rPr>
        <w:t xml:space="preserve"> </w:t>
      </w:r>
      <w:r w:rsidRPr="00774646">
        <w:t>Not Applicable</w:t>
      </w:r>
    </w:p>
    <w:p w14:paraId="10EDDF13" w14:textId="77777777" w:rsidR="00434632" w:rsidRPr="00774646" w:rsidRDefault="00BB1458" w:rsidP="00BB1458">
      <w:pPr>
        <w:rPr>
          <w:bCs/>
        </w:rPr>
      </w:pPr>
      <w:r w:rsidRPr="00774646">
        <w:rPr>
          <w:bCs/>
        </w:rPr>
        <w:t>G10.6</w:t>
      </w:r>
      <w:r w:rsidRPr="00774646">
        <w:rPr>
          <w:bCs/>
        </w:rPr>
        <w:tab/>
        <w:t>The Grantee agrees to comply with any directions or requirements notified by the Commonwealth when accessin</w:t>
      </w:r>
      <w:r w:rsidR="00434632" w:rsidRPr="00774646">
        <w:rPr>
          <w:bCs/>
        </w:rPr>
        <w:t>g the facilities and assistance</w:t>
      </w:r>
    </w:p>
    <w:p w14:paraId="10938DCF" w14:textId="77777777" w:rsidR="00434632" w:rsidRPr="00774646" w:rsidRDefault="00434632" w:rsidP="00BB1458">
      <w:pPr>
        <w:rPr>
          <w:bCs/>
        </w:rPr>
      </w:pPr>
    </w:p>
    <w:p w14:paraId="07B3F0A1" w14:textId="77777777" w:rsidR="00BB1458" w:rsidRPr="00774646" w:rsidRDefault="00BB1458" w:rsidP="00BB1458">
      <w:pPr>
        <w:pStyle w:val="Heading3"/>
      </w:pPr>
      <w:bookmarkStart w:id="25" w:name="_Toc525119552"/>
      <w:bookmarkStart w:id="26" w:name="_Toc524515441"/>
      <w:r w:rsidRPr="00774646">
        <w:t>G11. Jurisdiction</w:t>
      </w:r>
      <w:bookmarkEnd w:id="25"/>
      <w:bookmarkEnd w:id="26"/>
    </w:p>
    <w:p w14:paraId="30EAB924" w14:textId="0104A6B4" w:rsidR="00BB1458" w:rsidRPr="00774646" w:rsidRDefault="00BB1458" w:rsidP="00BB1458">
      <w:pPr>
        <w:rPr>
          <w:bCs/>
        </w:rPr>
      </w:pPr>
      <w:r w:rsidRPr="00774646">
        <w:rPr>
          <w:bCs/>
        </w:rPr>
        <w:t>G11.1</w:t>
      </w:r>
      <w:r w:rsidRPr="00774646">
        <w:rPr>
          <w:bCs/>
        </w:rPr>
        <w:tab/>
        <w:t xml:space="preserve">This Agreement is governed by the law of the </w:t>
      </w:r>
      <w:r w:rsidR="0017417D" w:rsidRPr="00774646">
        <w:rPr>
          <w:bCs/>
        </w:rPr>
        <w:t>Australian Capital Territory</w:t>
      </w:r>
      <w:r w:rsidRPr="00774646">
        <w:rPr>
          <w:bCs/>
        </w:rPr>
        <w:t>.</w:t>
      </w:r>
    </w:p>
    <w:p w14:paraId="37CD70C5" w14:textId="77777777" w:rsidR="00BB1458" w:rsidRPr="00774646" w:rsidRDefault="00BB1458" w:rsidP="00BB1458">
      <w:pPr>
        <w:pStyle w:val="Heading3"/>
      </w:pPr>
      <w:bookmarkStart w:id="27" w:name="_Toc525119553"/>
      <w:bookmarkStart w:id="28" w:name="_Toc524515442"/>
      <w:r w:rsidRPr="00774646">
        <w:t>G12. Grantee trustee of a Trust</w:t>
      </w:r>
      <w:bookmarkEnd w:id="27"/>
      <w:bookmarkEnd w:id="28"/>
    </w:p>
    <w:p w14:paraId="5F6C1579" w14:textId="77777777" w:rsidR="00BB1458" w:rsidRPr="00774646" w:rsidRDefault="00BB1458" w:rsidP="00BB1458">
      <w:r w:rsidRPr="00774646">
        <w:t>Not Applicable</w:t>
      </w:r>
    </w:p>
    <w:p w14:paraId="5080AFFA" w14:textId="77777777" w:rsidR="00BB1458" w:rsidRPr="00774646" w:rsidRDefault="00BB1458" w:rsidP="00BB1458">
      <w:pPr>
        <w:rPr>
          <w:color w:val="000000" w:themeColor="text1"/>
        </w:rPr>
      </w:pPr>
      <w:r w:rsidRPr="00774646">
        <w:rPr>
          <w:color w:val="000000" w:themeColor="text1"/>
        </w:rPr>
        <w:t>[OR]</w:t>
      </w:r>
    </w:p>
    <w:p w14:paraId="73EBEEAC" w14:textId="77777777" w:rsidR="00BB1458" w:rsidRPr="00774646" w:rsidRDefault="00BB1458" w:rsidP="00BB1458">
      <w:r w:rsidRPr="00774646">
        <w:lastRenderedPageBreak/>
        <w:t>G12.1</w:t>
      </w:r>
      <w:r w:rsidRPr="00774646">
        <w:tab/>
        <w:t>In this clause, 'Trust' means the trust specified in the Parties to the Agreement section of this Agreement.</w:t>
      </w:r>
    </w:p>
    <w:p w14:paraId="3D30290E" w14:textId="77777777" w:rsidR="00BB1458" w:rsidRPr="00774646" w:rsidRDefault="00BB1458" w:rsidP="00BB1458">
      <w:r w:rsidRPr="00774646">
        <w:t>G12.2</w:t>
      </w:r>
      <w:r w:rsidRPr="00774646">
        <w:tab/>
        <w:t>The Grantee warrants that:</w:t>
      </w:r>
    </w:p>
    <w:p w14:paraId="7BA3DF90" w14:textId="77777777" w:rsidR="00BB1458" w:rsidRPr="00774646" w:rsidRDefault="00BB1458" w:rsidP="00BB1458">
      <w:pPr>
        <w:numPr>
          <w:ilvl w:val="0"/>
          <w:numId w:val="8"/>
        </w:numPr>
      </w:pPr>
      <w:r w:rsidRPr="00774646">
        <w:t>it is the sole trustee of the Trust; and</w:t>
      </w:r>
    </w:p>
    <w:p w14:paraId="58C4A394" w14:textId="77777777" w:rsidR="00BB1458" w:rsidRPr="00774646" w:rsidRDefault="00BB1458" w:rsidP="00BB1458">
      <w:pPr>
        <w:numPr>
          <w:ilvl w:val="0"/>
          <w:numId w:val="8"/>
        </w:numPr>
      </w:pPr>
      <w:r w:rsidRPr="00774646">
        <w:t>it has full and valid power and authority to enter into this Agreement and perform the obligations under it on behalf of the Trust; and</w:t>
      </w:r>
    </w:p>
    <w:p w14:paraId="0AC43FCF" w14:textId="77777777" w:rsidR="00BB1458" w:rsidRPr="00774646" w:rsidRDefault="00BB1458" w:rsidP="00BB1458">
      <w:pPr>
        <w:numPr>
          <w:ilvl w:val="0"/>
          <w:numId w:val="8"/>
        </w:numPr>
      </w:pPr>
      <w:r w:rsidRPr="00774646">
        <w:t>it has entered into this Agreement for the proper administration of the Trust; and</w:t>
      </w:r>
    </w:p>
    <w:p w14:paraId="25D08FEA" w14:textId="77777777" w:rsidR="00BB1458" w:rsidRPr="00774646" w:rsidRDefault="00BB1458" w:rsidP="00BB1458">
      <w:pPr>
        <w:numPr>
          <w:ilvl w:val="0"/>
          <w:numId w:val="8"/>
        </w:numPr>
      </w:pPr>
      <w:r w:rsidRPr="00774646">
        <w:t>all necessary resolutions, consents, approvals and procedures have been obtained or duly satisfied to enter into this Agreement and perform the obligations under it; and</w:t>
      </w:r>
    </w:p>
    <w:p w14:paraId="4D2DC1D3" w14:textId="77777777" w:rsidR="00BB1458" w:rsidRPr="00774646" w:rsidRDefault="00BB1458" w:rsidP="00BB1458">
      <w:pPr>
        <w:numPr>
          <w:ilvl w:val="0"/>
          <w:numId w:val="8"/>
        </w:numPr>
      </w:pPr>
      <w:r w:rsidRPr="00774646">
        <w:t>it has the right to be indemnified out of the assets of the Trust for all liabilities incurred by it under this Agreement.</w:t>
      </w:r>
    </w:p>
    <w:p w14:paraId="6F718FDF" w14:textId="77777777" w:rsidR="007B0256" w:rsidRPr="00B91E3E" w:rsidRDefault="007B0256" w:rsidP="00B91E3E"/>
    <w:sectPr w:rsidR="007B0256" w:rsidRPr="00B91E3E" w:rsidSect="00026CB6">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DE03" w14:textId="77777777" w:rsidR="00616CC6" w:rsidRDefault="00616CC6" w:rsidP="00B04ED8">
      <w:pPr>
        <w:spacing w:after="0" w:line="240" w:lineRule="auto"/>
      </w:pPr>
      <w:r>
        <w:separator/>
      </w:r>
    </w:p>
  </w:endnote>
  <w:endnote w:type="continuationSeparator" w:id="0">
    <w:p w14:paraId="60B6872F" w14:textId="77777777" w:rsidR="00616CC6" w:rsidRDefault="00616CC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48CE" w14:textId="77777777" w:rsidR="00774646" w:rsidRDefault="00774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03D9AD5F"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Commonwealth Simple Grant Agreement Supplementary Terms – Version 2 – July 2019</w:t>
    </w:r>
    <w:r>
      <w:rPr>
        <w:rFonts w:ascii="Arial" w:hAnsi="Arial" w:cs="Arial"/>
        <w:sz w:val="18"/>
        <w:szCs w:val="18"/>
      </w:rPr>
      <w:t xml:space="preserve"> </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6A342E">
      <w:rPr>
        <w:rFonts w:ascii="Arial" w:hAnsi="Arial" w:cs="Arial"/>
        <w:bCs/>
        <w:noProof/>
        <w:sz w:val="18"/>
        <w:szCs w:val="18"/>
      </w:rPr>
      <w:t>1</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6A342E">
      <w:rPr>
        <w:rFonts w:ascii="Arial" w:hAnsi="Arial" w:cs="Arial"/>
        <w:bCs/>
        <w:noProof/>
        <w:sz w:val="18"/>
        <w:szCs w:val="18"/>
      </w:rPr>
      <w:t>7</w:t>
    </w:r>
    <w:r w:rsidRPr="00026CB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7C95" w14:textId="77777777" w:rsidR="00774646" w:rsidRDefault="00774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8E00" w14:textId="77777777" w:rsidR="00616CC6" w:rsidRDefault="00616CC6" w:rsidP="00B04ED8">
      <w:pPr>
        <w:spacing w:after="0" w:line="240" w:lineRule="auto"/>
      </w:pPr>
      <w:r>
        <w:separator/>
      </w:r>
    </w:p>
  </w:footnote>
  <w:footnote w:type="continuationSeparator" w:id="0">
    <w:p w14:paraId="7B595FE1" w14:textId="77777777" w:rsidR="00616CC6" w:rsidRDefault="00616CC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4568" w14:textId="7EEC4739" w:rsidR="00774646" w:rsidRDefault="006A342E">
    <w:pPr>
      <w:pStyle w:val="Header"/>
    </w:pPr>
    <w:r>
      <w:rPr>
        <w:noProof/>
      </w:rPr>
      <w:pict w14:anchorId="53A1B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261047" o:spid="_x0000_s2051" type="#_x0000_t136" style="position:absolute;margin-left:0;margin-top:0;width:474.5pt;height:203.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C404" w14:textId="379F7ACC" w:rsidR="00774646" w:rsidRDefault="006A342E">
    <w:pPr>
      <w:pStyle w:val="Header"/>
    </w:pPr>
    <w:r>
      <w:rPr>
        <w:noProof/>
      </w:rPr>
      <w:pict w14:anchorId="643DF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261048" o:spid="_x0000_s2052" type="#_x0000_t136" style="position:absolute;margin-left:0;margin-top:0;width:474.5pt;height:203.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FC60" w14:textId="65E37E88" w:rsidR="00774646" w:rsidRDefault="006A342E">
    <w:pPr>
      <w:pStyle w:val="Header"/>
    </w:pPr>
    <w:r>
      <w:rPr>
        <w:noProof/>
      </w:rPr>
      <w:pict w14:anchorId="5A00A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261046" o:spid="_x0000_s2050" type="#_x0000_t136" style="position:absolute;margin-left:0;margin-top:0;width:474.5pt;height:203.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7A9F"/>
    <w:rsid w:val="000531E8"/>
    <w:rsid w:val="000E6933"/>
    <w:rsid w:val="001349E4"/>
    <w:rsid w:val="0017417D"/>
    <w:rsid w:val="001C0D1D"/>
    <w:rsid w:val="001E630D"/>
    <w:rsid w:val="00284DC9"/>
    <w:rsid w:val="002A2C38"/>
    <w:rsid w:val="003B2BB8"/>
    <w:rsid w:val="003D34FF"/>
    <w:rsid w:val="003E56B3"/>
    <w:rsid w:val="00434632"/>
    <w:rsid w:val="004437C6"/>
    <w:rsid w:val="004B54CA"/>
    <w:rsid w:val="004E5CBF"/>
    <w:rsid w:val="0052060F"/>
    <w:rsid w:val="005C3AA9"/>
    <w:rsid w:val="005D1B8A"/>
    <w:rsid w:val="005D7818"/>
    <w:rsid w:val="00616CC6"/>
    <w:rsid w:val="00621FC5"/>
    <w:rsid w:val="00637B02"/>
    <w:rsid w:val="00683A84"/>
    <w:rsid w:val="006A342E"/>
    <w:rsid w:val="006A4CE7"/>
    <w:rsid w:val="006A6BCA"/>
    <w:rsid w:val="006F3195"/>
    <w:rsid w:val="00774646"/>
    <w:rsid w:val="00785261"/>
    <w:rsid w:val="007B0256"/>
    <w:rsid w:val="007D6504"/>
    <w:rsid w:val="0083177B"/>
    <w:rsid w:val="0083755D"/>
    <w:rsid w:val="009225F0"/>
    <w:rsid w:val="0093462C"/>
    <w:rsid w:val="00953795"/>
    <w:rsid w:val="00974189"/>
    <w:rsid w:val="009C126B"/>
    <w:rsid w:val="00AA2214"/>
    <w:rsid w:val="00B04ED8"/>
    <w:rsid w:val="00B91E3E"/>
    <w:rsid w:val="00BA2DB9"/>
    <w:rsid w:val="00BB1458"/>
    <w:rsid w:val="00BE7148"/>
    <w:rsid w:val="00C76C6E"/>
    <w:rsid w:val="00C84DD7"/>
    <w:rsid w:val="00CB101B"/>
    <w:rsid w:val="00CB5863"/>
    <w:rsid w:val="00DA243A"/>
    <w:rsid w:val="00E273E4"/>
    <w:rsid w:val="00F01A1A"/>
    <w:rsid w:val="00F30AFE"/>
    <w:rsid w:val="00FA25F6"/>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AD17-025D-4191-B82A-98257392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10463</Characters>
  <Application>Microsoft Office Word</Application>
  <DocSecurity>0</DocSecurity>
  <Lines>285</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2020-12-10T03:31:00Z</dcterms:created>
  <dcterms:modified xsi:type="dcterms:W3CDTF">2021-11-17T03:31:00Z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7733875BDA0F48DA95B85106A203A060</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2021-11-17T03:29:43Z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01AC506B02AA09F0FB7F9E1921429DBB</vt:lpwstr>
  </property>
  <property fmtid="{D5CDD505-2E9C-101B-9397-08002B2CF9AE}" pid="20" name="PM_Hash_Salt">
    <vt:lpwstr>BECA212F734CBE999E904FBADDED0D91</vt:lpwstr>
  </property>
  <property fmtid="{D5CDD505-2E9C-101B-9397-08002B2CF9AE}" pid="21" name="PM_Hash_SHA1">
    <vt:lpwstr>F59D24D51D66F7EF93D5CFBE34D6ED838181828A</vt:lpwstr>
  </property>
  <property fmtid="{D5CDD505-2E9C-101B-9397-08002B2CF9AE}" pid="22" name="PM_SecurityClassification_Prev">
    <vt:lpwstr>OFFICIAL</vt:lpwstr>
  </property>
  <property fmtid="{D5CDD505-2E9C-101B-9397-08002B2CF9AE}" pid="23" name="PM_Qualifier_Prev">
    <vt:lpwstr/>
  </property>
</Properties>
</file>