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2099" w14:textId="4A45595E" w:rsidR="0092120D" w:rsidRPr="00BA3284" w:rsidRDefault="00114A46" w:rsidP="00EE7616">
      <w:pPr>
        <w:pStyle w:val="Title"/>
        <w:pBdr>
          <w:bottom w:val="none" w:sz="0" w:space="0" w:color="auto"/>
        </w:pBd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>Veteran and Community Grants</w:t>
      </w:r>
      <w:r w:rsidR="00FC5D19" w:rsidRPr="00BA3284">
        <w:rPr>
          <w:b/>
          <w:sz w:val="34"/>
          <w:szCs w:val="34"/>
        </w:rPr>
        <w:t xml:space="preserve"> </w:t>
      </w:r>
      <w:r w:rsidR="002F5161" w:rsidRPr="00BA3284">
        <w:rPr>
          <w:b/>
          <w:sz w:val="34"/>
          <w:szCs w:val="34"/>
        </w:rPr>
        <w:t xml:space="preserve">(V&amp;CG) </w:t>
      </w:r>
      <w:r w:rsidR="0062396F">
        <w:rPr>
          <w:b/>
          <w:sz w:val="34"/>
          <w:szCs w:val="34"/>
        </w:rPr>
        <w:br/>
      </w:r>
      <w:r w:rsidRPr="00BA3284">
        <w:rPr>
          <w:b/>
          <w:sz w:val="34"/>
          <w:szCs w:val="34"/>
        </w:rPr>
        <w:t>p</w:t>
      </w:r>
      <w:r w:rsidR="00FC5D19" w:rsidRPr="00BA3284">
        <w:rPr>
          <w:b/>
          <w:sz w:val="34"/>
          <w:szCs w:val="34"/>
        </w:rPr>
        <w:t>rogram</w:t>
      </w:r>
      <w:r w:rsidRPr="00BA3284">
        <w:rPr>
          <w:b/>
          <w:sz w:val="34"/>
          <w:szCs w:val="34"/>
        </w:rPr>
        <w:t xml:space="preserve"> </w:t>
      </w:r>
      <w:r w:rsidR="001C1A85">
        <w:rPr>
          <w:b/>
          <w:sz w:val="34"/>
          <w:szCs w:val="34"/>
        </w:rPr>
        <w:t>2021</w:t>
      </w:r>
      <w:r w:rsidR="0062396F">
        <w:rPr>
          <w:rFonts w:cs="Arial"/>
          <w:b/>
          <w:sz w:val="34"/>
          <w:szCs w:val="34"/>
        </w:rPr>
        <w:t>–</w:t>
      </w:r>
      <w:r w:rsidR="001C1A85">
        <w:rPr>
          <w:b/>
          <w:sz w:val="34"/>
          <w:szCs w:val="34"/>
        </w:rPr>
        <w:t>22</w:t>
      </w:r>
    </w:p>
    <w:p w14:paraId="47BD8EC2" w14:textId="1CA921FE" w:rsidR="0092120D" w:rsidRPr="00BA3284" w:rsidRDefault="001A38FD" w:rsidP="0092120D">
      <w:pPr>
        <w:rPr>
          <w:b/>
          <w:sz w:val="34"/>
          <w:szCs w:val="34"/>
        </w:rPr>
      </w:pPr>
      <w:r w:rsidRPr="00BA3284">
        <w:rPr>
          <w:b/>
          <w:sz w:val="34"/>
          <w:szCs w:val="34"/>
        </w:rPr>
        <w:t>Letter of Declaration</w:t>
      </w:r>
      <w:r w:rsidR="0092120D" w:rsidRPr="00BA3284">
        <w:rPr>
          <w:b/>
          <w:sz w:val="34"/>
          <w:szCs w:val="34"/>
        </w:rPr>
        <w:t xml:space="preserve"> </w:t>
      </w:r>
    </w:p>
    <w:p w14:paraId="25C8FA96" w14:textId="3F35E724" w:rsidR="00DE1400" w:rsidRPr="00C3297C" w:rsidRDefault="00887C81" w:rsidP="005C472C">
      <w:pPr>
        <w:spacing w:after="120" w:line="240" w:lineRule="auto"/>
        <w:rPr>
          <w:i/>
        </w:rPr>
      </w:pPr>
      <w:r w:rsidRPr="00C3297C">
        <w:rPr>
          <w:i/>
        </w:rPr>
        <w:t>This Letter of Declaration must be</w:t>
      </w:r>
      <w:r w:rsidR="00DE1400" w:rsidRPr="00C3297C">
        <w:rPr>
          <w:i/>
        </w:rPr>
        <w:t>:</w:t>
      </w:r>
    </w:p>
    <w:p w14:paraId="65AF9D8C" w14:textId="5E6F38E5" w:rsidR="00DE1400" w:rsidRPr="00C3297C" w:rsidRDefault="006E4C7B" w:rsidP="00802BDD">
      <w:pPr>
        <w:pStyle w:val="ListParagraph"/>
        <w:numPr>
          <w:ilvl w:val="0"/>
          <w:numId w:val="6"/>
        </w:numPr>
        <w:spacing w:after="120" w:line="240" w:lineRule="auto"/>
        <w:rPr>
          <w:i/>
        </w:rPr>
      </w:pPr>
      <w:r w:rsidRPr="00C3297C">
        <w:rPr>
          <w:i/>
        </w:rPr>
        <w:t xml:space="preserve">completed </w:t>
      </w:r>
      <w:r w:rsidR="00DE1400" w:rsidRPr="00C3297C">
        <w:rPr>
          <w:i/>
        </w:rPr>
        <w:t>when a non-ESO</w:t>
      </w:r>
      <w:r w:rsidR="00DE1400" w:rsidRPr="00C3297C">
        <w:rPr>
          <w:rStyle w:val="FootnoteReference"/>
          <w:i/>
        </w:rPr>
        <w:footnoteReference w:id="1"/>
      </w:r>
      <w:r w:rsidR="00DE1400" w:rsidRPr="00C3297C">
        <w:rPr>
          <w:i/>
        </w:rPr>
        <w:t xml:space="preserve"> </w:t>
      </w:r>
      <w:r w:rsidR="001D2886" w:rsidRPr="00C3297C">
        <w:rPr>
          <w:i/>
        </w:rPr>
        <w:t>(an organisation external to the ESO community)</w:t>
      </w:r>
      <w:r w:rsidR="00DE1400" w:rsidRPr="00C3297C">
        <w:rPr>
          <w:i/>
        </w:rPr>
        <w:t xml:space="preserve"> is applying for a grant under the </w:t>
      </w:r>
      <w:r w:rsidR="002F5161" w:rsidRPr="00C3297C">
        <w:rPr>
          <w:i/>
        </w:rPr>
        <w:t xml:space="preserve">V&amp;CG </w:t>
      </w:r>
      <w:r w:rsidR="00DE1400" w:rsidRPr="00C3297C">
        <w:rPr>
          <w:i/>
        </w:rPr>
        <w:t xml:space="preserve">program </w:t>
      </w:r>
      <w:r w:rsidR="001C1A85" w:rsidRPr="00C3297C">
        <w:rPr>
          <w:i/>
        </w:rPr>
        <w:t>2021</w:t>
      </w:r>
      <w:r w:rsidR="0062396F">
        <w:rPr>
          <w:rFonts w:cs="Arial"/>
          <w:i/>
        </w:rPr>
        <w:t>–</w:t>
      </w:r>
      <w:r w:rsidR="001C1A85" w:rsidRPr="00C3297C">
        <w:rPr>
          <w:i/>
        </w:rPr>
        <w:t>22</w:t>
      </w:r>
      <w:r w:rsidR="00DE1400" w:rsidRPr="00C3297C">
        <w:rPr>
          <w:i/>
        </w:rPr>
        <w:t xml:space="preserve"> </w:t>
      </w:r>
      <w:r w:rsidR="001D2886" w:rsidRPr="00C3297C">
        <w:rPr>
          <w:i/>
        </w:rPr>
        <w:t xml:space="preserve">as a Trustee on behalf of a Trust or </w:t>
      </w:r>
      <w:r w:rsidR="00DE1400" w:rsidRPr="00C3297C">
        <w:rPr>
          <w:i/>
        </w:rPr>
        <w:t>in</w:t>
      </w:r>
      <w:r w:rsidR="001D2886" w:rsidRPr="00C3297C">
        <w:rPr>
          <w:i/>
        </w:rPr>
        <w:t xml:space="preserve"> a</w:t>
      </w:r>
      <w:r w:rsidR="00DE1400" w:rsidRPr="00C3297C">
        <w:rPr>
          <w:i/>
        </w:rPr>
        <w:t xml:space="preserve"> partnership</w:t>
      </w:r>
      <w:r w:rsidR="001D2886" w:rsidRPr="00C3297C">
        <w:rPr>
          <w:i/>
        </w:rPr>
        <w:t xml:space="preserve"> or consortium arrangement with at least one ESO</w:t>
      </w:r>
    </w:p>
    <w:p w14:paraId="1271126D" w14:textId="544B3565" w:rsidR="00DE1400" w:rsidRPr="00C3297C" w:rsidRDefault="006E4C7B" w:rsidP="001D2886">
      <w:pPr>
        <w:pStyle w:val="ListParagraph"/>
        <w:numPr>
          <w:ilvl w:val="0"/>
          <w:numId w:val="6"/>
        </w:numPr>
        <w:spacing w:after="120" w:line="240" w:lineRule="auto"/>
        <w:rPr>
          <w:i/>
        </w:rPr>
      </w:pPr>
      <w:r w:rsidRPr="00C3297C">
        <w:rPr>
          <w:i/>
        </w:rPr>
        <w:t xml:space="preserve">signed </w:t>
      </w:r>
      <w:r w:rsidR="00DE1400" w:rsidRPr="00C3297C">
        <w:rPr>
          <w:i/>
        </w:rPr>
        <w:t xml:space="preserve">by the lead organisation and </w:t>
      </w:r>
      <w:r w:rsidR="001C1A85" w:rsidRPr="0062396F">
        <w:rPr>
          <w:i/>
        </w:rPr>
        <w:t>ALL</w:t>
      </w:r>
      <w:r w:rsidR="00DE1400" w:rsidRPr="00C3297C">
        <w:rPr>
          <w:i/>
        </w:rPr>
        <w:t xml:space="preserve"> </w:t>
      </w:r>
      <w:r w:rsidR="00117D7A" w:rsidRPr="00C3297C">
        <w:rPr>
          <w:i/>
        </w:rPr>
        <w:t>non-lead</w:t>
      </w:r>
      <w:r w:rsidR="00DE1400" w:rsidRPr="00C3297C">
        <w:rPr>
          <w:i/>
        </w:rPr>
        <w:t xml:space="preserve"> organisation</w:t>
      </w:r>
      <w:r w:rsidR="00117D7A" w:rsidRPr="00C3297C">
        <w:rPr>
          <w:i/>
        </w:rPr>
        <w:t>/</w:t>
      </w:r>
      <w:r w:rsidR="001C1A85" w:rsidRPr="00C3297C">
        <w:rPr>
          <w:i/>
        </w:rPr>
        <w:t>s</w:t>
      </w:r>
    </w:p>
    <w:p w14:paraId="240BE8CB" w14:textId="77777777" w:rsidR="009B002B" w:rsidRDefault="009B002B" w:rsidP="005C472C">
      <w:pPr>
        <w:spacing w:after="120" w:line="240" w:lineRule="auto"/>
      </w:pPr>
    </w:p>
    <w:p w14:paraId="6FA4E566" w14:textId="25C57AFC" w:rsidR="00134EA3" w:rsidRDefault="00117D7A" w:rsidP="00143FA1">
      <w:pPr>
        <w:spacing w:before="40" w:after="120" w:line="280" w:lineRule="atLeast"/>
      </w:pPr>
      <w:r>
        <w:t xml:space="preserve">The non-ESO submitting the application is the </w:t>
      </w:r>
      <w:r w:rsidRPr="00C3297C">
        <w:rPr>
          <w:b/>
        </w:rPr>
        <w:t>lead organisation</w:t>
      </w:r>
      <w:r w:rsidRPr="00C3297C">
        <w:t xml:space="preserve">. </w:t>
      </w:r>
      <w:r w:rsidR="00C3297C">
        <w:t xml:space="preserve">The </w:t>
      </w:r>
      <w:r w:rsidR="00A155DB">
        <w:t xml:space="preserve">other members of the Trust, consortium or partnership are the </w:t>
      </w:r>
      <w:r w:rsidR="00A155DB" w:rsidRPr="00A155DB">
        <w:rPr>
          <w:b/>
        </w:rPr>
        <w:t>non-lead organisations</w:t>
      </w:r>
      <w:r w:rsidR="00A155DB">
        <w:t xml:space="preserve">. At least one of the non-lead organisations </w:t>
      </w:r>
      <w:r w:rsidR="00A155DB" w:rsidRPr="0062396F">
        <w:rPr>
          <w:b/>
        </w:rPr>
        <w:t>must</w:t>
      </w:r>
      <w:r w:rsidR="00A155DB">
        <w:t xml:space="preserve"> be an ESO.</w:t>
      </w:r>
    </w:p>
    <w:p w14:paraId="10CA19BF" w14:textId="7EFEA5C5" w:rsidR="00047B60" w:rsidRPr="00117D7A" w:rsidRDefault="00E43628" w:rsidP="00143FA1">
      <w:pPr>
        <w:spacing w:before="40" w:after="120" w:line="280" w:lineRule="atLeast"/>
      </w:pPr>
      <w:r w:rsidRPr="00117D7A">
        <w:t xml:space="preserve">The non-lead organisation/s included in this application </w:t>
      </w:r>
      <w:r w:rsidR="001A38FD" w:rsidRPr="00117D7A">
        <w:t xml:space="preserve">agree to </w:t>
      </w:r>
      <w:r w:rsidRPr="00117D7A">
        <w:rPr>
          <w:bCs/>
        </w:rPr>
        <w:t>the l</w:t>
      </w:r>
      <w:r w:rsidR="0087155C" w:rsidRPr="00117D7A">
        <w:rPr>
          <w:bCs/>
        </w:rPr>
        <w:t>ead organisation</w:t>
      </w:r>
      <w:r w:rsidR="001A38FD" w:rsidRPr="00117D7A">
        <w:t xml:space="preserve"> applying for </w:t>
      </w:r>
      <w:r w:rsidR="00FC5D19" w:rsidRPr="00117D7A">
        <w:t xml:space="preserve">a grant under </w:t>
      </w:r>
      <w:r w:rsidR="00604695" w:rsidRPr="00117D7A">
        <w:t xml:space="preserve">the </w:t>
      </w:r>
      <w:r w:rsidR="002F5161" w:rsidRPr="00117D7A">
        <w:t xml:space="preserve">V&amp;CG </w:t>
      </w:r>
      <w:r w:rsidR="00134EA3" w:rsidRPr="00117D7A">
        <w:t>p</w:t>
      </w:r>
      <w:r w:rsidR="00FC5D19" w:rsidRPr="00117D7A">
        <w:t>rogram</w:t>
      </w:r>
      <w:r w:rsidR="00604695" w:rsidRPr="00117D7A">
        <w:t xml:space="preserve"> </w:t>
      </w:r>
      <w:r w:rsidR="007538F7" w:rsidRPr="00117D7A">
        <w:t>2021</w:t>
      </w:r>
      <w:r w:rsidR="0062396F">
        <w:rPr>
          <w:rFonts w:cs="Arial"/>
        </w:rPr>
        <w:t>–</w:t>
      </w:r>
      <w:bookmarkStart w:id="0" w:name="_GoBack"/>
      <w:bookmarkEnd w:id="0"/>
      <w:r w:rsidR="007538F7" w:rsidRPr="00117D7A">
        <w:t>22</w:t>
      </w:r>
      <w:r w:rsidR="001A38FD" w:rsidRPr="00117D7A">
        <w:t>.</w:t>
      </w:r>
    </w:p>
    <w:p w14:paraId="344A5CC6" w14:textId="5E0149FE" w:rsidR="001A38FD" w:rsidRPr="00117D7A" w:rsidRDefault="009B002B" w:rsidP="00143FA1">
      <w:pPr>
        <w:spacing w:before="40" w:after="120" w:line="280" w:lineRule="atLeast"/>
      </w:pPr>
      <w:r>
        <w:t xml:space="preserve">The </w:t>
      </w:r>
      <w:r w:rsidR="00E43628" w:rsidRPr="00117D7A">
        <w:t>lead organisation</w:t>
      </w:r>
      <w:r w:rsidR="001A38FD" w:rsidRPr="00117D7A">
        <w:t xml:space="preserve"> will provide the services specified in the </w:t>
      </w:r>
      <w:r w:rsidR="00F30A26" w:rsidRPr="00117D7A">
        <w:t>grant</w:t>
      </w:r>
      <w:r w:rsidR="001A38FD" w:rsidRPr="00117D7A">
        <w:t xml:space="preserve"> agreement and </w:t>
      </w:r>
      <w:r>
        <w:t>the non-lead organisation/s must</w:t>
      </w:r>
      <w:r w:rsidRPr="00117D7A">
        <w:t xml:space="preserve"> </w:t>
      </w:r>
      <w:r w:rsidR="001A38FD" w:rsidRPr="00117D7A">
        <w:t>provide appropriate data and</w:t>
      </w:r>
      <w:r>
        <w:t>/or</w:t>
      </w:r>
      <w:r w:rsidR="001A38FD" w:rsidRPr="00117D7A">
        <w:t xml:space="preserve"> assistance to the </w:t>
      </w:r>
      <w:r w:rsidR="00E43628" w:rsidRPr="00117D7A">
        <w:rPr>
          <w:bCs/>
        </w:rPr>
        <w:t>l</w:t>
      </w:r>
      <w:r w:rsidR="0087155C" w:rsidRPr="00117D7A">
        <w:rPr>
          <w:bCs/>
        </w:rPr>
        <w:t>ead organisation</w:t>
      </w:r>
      <w:r w:rsidR="001A38FD" w:rsidRPr="00117D7A">
        <w:t xml:space="preserve"> to en</w:t>
      </w:r>
      <w:r w:rsidR="00323778" w:rsidRPr="00117D7A">
        <w:t>sure</w:t>
      </w:r>
      <w:r w:rsidR="001A38FD" w:rsidRPr="00117D7A">
        <w:t xml:space="preserve"> </w:t>
      </w:r>
      <w:r w:rsidR="00B54128" w:rsidRPr="00117D7A">
        <w:t xml:space="preserve">compliance </w:t>
      </w:r>
      <w:r w:rsidR="001A38FD" w:rsidRPr="00117D7A">
        <w:t>with their responsibilities.</w:t>
      </w:r>
    </w:p>
    <w:p w14:paraId="23D5EE19" w14:textId="2FE7B741" w:rsidR="001A38FD" w:rsidRPr="00117D7A" w:rsidRDefault="009B002B" w:rsidP="00143FA1">
      <w:pPr>
        <w:spacing w:before="40" w:after="120" w:line="280" w:lineRule="atLeast"/>
      </w:pPr>
      <w:r w:rsidRPr="00117D7A" w:rsidDel="00607804">
        <w:t xml:space="preserve"> </w:t>
      </w:r>
      <w:r w:rsidR="00607804" w:rsidRPr="00117D7A">
        <w:t>The l</w:t>
      </w:r>
      <w:r w:rsidR="0087155C" w:rsidRPr="00117D7A">
        <w:rPr>
          <w:bCs/>
        </w:rPr>
        <w:t>ead organisation</w:t>
      </w:r>
      <w:r w:rsidR="00774645" w:rsidRPr="00117D7A">
        <w:t xml:space="preserve"> </w:t>
      </w:r>
      <w:r w:rsidR="001A38FD" w:rsidRPr="00117D7A">
        <w:t>confirm</w:t>
      </w:r>
      <w:r w:rsidR="00316654" w:rsidRPr="00117D7A">
        <w:t>s that</w:t>
      </w:r>
      <w:r w:rsidR="001A38FD" w:rsidRPr="00117D7A">
        <w:t xml:space="preserve"> they will be responsible for:</w:t>
      </w:r>
    </w:p>
    <w:p w14:paraId="611C0A93" w14:textId="0EC6DF00" w:rsidR="00AE395D" w:rsidRPr="00117D7A" w:rsidRDefault="00AE395D" w:rsidP="00143FA1">
      <w:pPr>
        <w:pStyle w:val="ListParagraph"/>
        <w:numPr>
          <w:ilvl w:val="0"/>
          <w:numId w:val="7"/>
        </w:numPr>
        <w:spacing w:before="40" w:after="80" w:line="280" w:lineRule="atLeast"/>
        <w:ind w:left="357" w:hanging="357"/>
        <w:contextualSpacing w:val="0"/>
        <w:rPr>
          <w:rFonts w:ascii="Calibri" w:hAnsi="Calibri"/>
        </w:rPr>
      </w:pPr>
      <w:r w:rsidRPr="00117D7A">
        <w:t xml:space="preserve">bearing executive management responsibility and being accountable to </w:t>
      </w:r>
      <w:r w:rsidR="000B5490" w:rsidRPr="00117D7A">
        <w:t>the Department of Veterans’ Affairs</w:t>
      </w:r>
      <w:r w:rsidRPr="00117D7A">
        <w:t xml:space="preserve"> for the appropriate use of grant funds in accorda</w:t>
      </w:r>
      <w:r w:rsidR="00774645" w:rsidRPr="00117D7A">
        <w:t>nce with the terms of the grant</w:t>
      </w:r>
    </w:p>
    <w:p w14:paraId="0BCE8CE9" w14:textId="47090078" w:rsidR="00AE395D" w:rsidRPr="00117D7A" w:rsidRDefault="00AE395D" w:rsidP="00143FA1">
      <w:pPr>
        <w:pStyle w:val="ListParagraph"/>
        <w:numPr>
          <w:ilvl w:val="0"/>
          <w:numId w:val="7"/>
        </w:numPr>
        <w:spacing w:before="40" w:after="80" w:line="280" w:lineRule="atLeast"/>
        <w:ind w:left="357" w:hanging="357"/>
        <w:contextualSpacing w:val="0"/>
      </w:pPr>
      <w:r w:rsidRPr="00117D7A">
        <w:t xml:space="preserve">the receipt and </w:t>
      </w:r>
      <w:r w:rsidR="00774645" w:rsidRPr="00117D7A">
        <w:t>distribution of grant funds</w:t>
      </w:r>
    </w:p>
    <w:p w14:paraId="372AC99D" w14:textId="5A1CA60E" w:rsidR="000E54D6" w:rsidRPr="000E54D6" w:rsidRDefault="00AE395D" w:rsidP="00143FA1">
      <w:pPr>
        <w:pStyle w:val="ListParagraph"/>
        <w:numPr>
          <w:ilvl w:val="0"/>
          <w:numId w:val="7"/>
        </w:numPr>
        <w:spacing w:before="40" w:after="80" w:line="280" w:lineRule="atLeast"/>
        <w:ind w:left="357" w:hanging="357"/>
        <w:contextualSpacing w:val="0"/>
      </w:pPr>
      <w:r>
        <w:t>the collection, collation and provision of all audit, reporting and acquittal documentation for the grant.</w:t>
      </w:r>
    </w:p>
    <w:p w14:paraId="06249011" w14:textId="7C692DC9" w:rsidR="00AF2C13" w:rsidRDefault="00AF2C13" w:rsidP="0087155C">
      <w:pPr>
        <w:spacing w:before="40" w:after="120" w:line="280" w:lineRule="atLeast"/>
      </w:pPr>
      <w:r w:rsidRPr="00AF2C13">
        <w:rPr>
          <w:b/>
        </w:rPr>
        <w:t xml:space="preserve">Please </w:t>
      </w:r>
      <w:r w:rsidR="00692170">
        <w:rPr>
          <w:b/>
        </w:rPr>
        <w:t>n</w:t>
      </w:r>
      <w:r w:rsidRPr="00AF2C13">
        <w:rPr>
          <w:b/>
        </w:rPr>
        <w:t>ote:</w:t>
      </w:r>
      <w:r>
        <w:t xml:space="preserve"> representatives from the </w:t>
      </w:r>
      <w:r w:rsidR="0087155C">
        <w:t>lead organisation</w:t>
      </w:r>
      <w:r>
        <w:t xml:space="preserve"> AND </w:t>
      </w:r>
      <w:r w:rsidR="00E43628">
        <w:t xml:space="preserve">non-lead </w:t>
      </w:r>
      <w:r w:rsidR="000E54D6">
        <w:t>o</w:t>
      </w:r>
      <w:r>
        <w:t>rganisation</w:t>
      </w:r>
      <w:r w:rsidR="00E43628">
        <w:t>/s</w:t>
      </w:r>
      <w:r>
        <w:t xml:space="preserve"> MUST sign this declaration.</w:t>
      </w:r>
    </w:p>
    <w:p w14:paraId="2EDA872C" w14:textId="25C4B6DC" w:rsidR="000E54D6" w:rsidRDefault="0087155C" w:rsidP="0087155C">
      <w:pPr>
        <w:spacing w:before="40" w:after="120" w:line="280" w:lineRule="atLeast"/>
      </w:pPr>
      <w:r w:rsidRPr="0087155C">
        <w:t>Only the lead organisation can submit the application form and enter into a grant agreement with the Commonwealth.</w:t>
      </w:r>
      <w:r>
        <w:t xml:space="preserve"> The lead organisation</w:t>
      </w:r>
      <w:r w:rsidRPr="0087155C">
        <w:t xml:space="preserve"> must have a formal arrangement in place with all parties prior to execution of the </w:t>
      </w:r>
      <w:r>
        <w:t xml:space="preserve">grant </w:t>
      </w:r>
      <w:r w:rsidRPr="0087155C">
        <w:t>agreement</w:t>
      </w:r>
      <w:r>
        <w:t>.</w:t>
      </w:r>
    </w:p>
    <w:p w14:paraId="5076E366" w14:textId="77777777" w:rsidR="00C3297C" w:rsidRDefault="00C3297C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08A5A0D3" w14:textId="1AE14DEB" w:rsidR="00114A46" w:rsidRPr="00134EA3" w:rsidRDefault="0087155C" w:rsidP="00134EA3">
      <w:pPr>
        <w:pStyle w:val="Heading2"/>
        <w:rPr>
          <w:color w:val="0070C0"/>
          <w:sz w:val="28"/>
          <w:szCs w:val="28"/>
        </w:rPr>
      </w:pPr>
      <w:r w:rsidRPr="0087155C">
        <w:rPr>
          <w:color w:val="0070C0"/>
          <w:sz w:val="28"/>
          <w:szCs w:val="28"/>
        </w:rPr>
        <w:lastRenderedPageBreak/>
        <w:t xml:space="preserve">Lead organisation </w:t>
      </w:r>
      <w:r w:rsidR="00134EA3">
        <w:rPr>
          <w:color w:val="0070C0"/>
          <w:sz w:val="28"/>
          <w:szCs w:val="28"/>
        </w:rPr>
        <w:t>details</w:t>
      </w:r>
      <w:r w:rsidR="00134EA3"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ad Organisation Details"/>
      </w:tblPr>
      <w:tblGrid>
        <w:gridCol w:w="3402"/>
        <w:gridCol w:w="5959"/>
      </w:tblGrid>
      <w:tr w:rsidR="00134EA3" w:rsidRPr="00114A46" w14:paraId="25DA8C13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5F136F6" w14:textId="77777777" w:rsidR="00134EA3" w:rsidRPr="000851D3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1D6507C" w14:textId="25A3E59E" w:rsidR="00134EA3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67B92C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Box for Lead Organisation" style="width:196.65pt;height:56.95pt" o:ole="">
                  <v:imagedata r:id="rId8" o:title=""/>
                </v:shape>
                <o:OLEObject Type="Embed" ProgID="PBrush" ShapeID="_x0000_i1025" DrawAspect="Content" ObjectID="_1699939944" r:id="rId9"/>
              </w:object>
            </w:r>
          </w:p>
        </w:tc>
      </w:tr>
      <w:tr w:rsidR="00134EA3" w:rsidRPr="00114A46" w14:paraId="15374BF8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3C8560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8D590DC" w14:textId="7D35DE1D" w:rsidR="00134EA3" w:rsidRPr="00114A46" w:rsidRDefault="00134EA3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442331B8" w14:textId="77777777" w:rsidR="00134EA3" w:rsidRPr="00114A46" w:rsidRDefault="00134EA3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494B857E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6A20B2" w14:textId="1C4A1A3A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374F799" w14:textId="24725D84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01714203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59D89D4" w14:textId="1888FA09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7BD3A46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298FA5C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3E11050" w14:textId="053097BF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3BB4B0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58C8002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14D159A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542A530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3D31EB88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BB7ABE" w14:textId="77777777" w:rsidR="007538F7" w:rsidRPr="00914EF7" w:rsidRDefault="007538F7" w:rsidP="007538F7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2608DF0" w14:textId="25B2F7EE" w:rsidR="007538F7" w:rsidRPr="00914EF7" w:rsidRDefault="007538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9C16419" w14:textId="2B29E5E1" w:rsidR="00114A46" w:rsidRDefault="00114A46" w:rsidP="0092120D"/>
    <w:p w14:paraId="0164B791" w14:textId="77777777" w:rsidR="00114A46" w:rsidRDefault="00114A46" w:rsidP="0092120D"/>
    <w:p w14:paraId="029E69D7" w14:textId="5F5CDD5A" w:rsidR="00114A46" w:rsidRPr="00134EA3" w:rsidRDefault="007538F7" w:rsidP="00134EA3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</w:t>
      </w:r>
      <w:r w:rsidR="00607804">
        <w:rPr>
          <w:color w:val="0070C0"/>
          <w:sz w:val="28"/>
          <w:szCs w:val="28"/>
        </w:rPr>
        <w:t>l</w:t>
      </w:r>
      <w:r>
        <w:rPr>
          <w:color w:val="0070C0"/>
          <w:sz w:val="28"/>
          <w:szCs w:val="28"/>
        </w:rPr>
        <w:t>ead</w:t>
      </w:r>
      <w:r w:rsidR="006B36D7" w:rsidRPr="006B36D7">
        <w:rPr>
          <w:color w:val="0070C0"/>
          <w:sz w:val="28"/>
          <w:szCs w:val="28"/>
        </w:rPr>
        <w:t xml:space="preserve"> </w:t>
      </w:r>
      <w:r w:rsidR="0087155C">
        <w:rPr>
          <w:color w:val="0070C0"/>
          <w:sz w:val="28"/>
          <w:szCs w:val="28"/>
        </w:rPr>
        <w:t>o</w:t>
      </w:r>
      <w:r w:rsidR="00134EA3" w:rsidRPr="00134EA3">
        <w:rPr>
          <w:color w:val="0070C0"/>
          <w:sz w:val="28"/>
          <w:szCs w:val="28"/>
        </w:rPr>
        <w:t>rganisation</w:t>
      </w:r>
      <w:r w:rsidR="00134EA3">
        <w:rPr>
          <w:color w:val="0070C0"/>
          <w:sz w:val="28"/>
          <w:szCs w:val="28"/>
        </w:rPr>
        <w:t xml:space="preserve"> </w:t>
      </w:r>
      <w:r w:rsidR="009B002B">
        <w:rPr>
          <w:color w:val="0070C0"/>
          <w:sz w:val="28"/>
          <w:szCs w:val="28"/>
        </w:rPr>
        <w:t xml:space="preserve">#1 </w:t>
      </w:r>
      <w:r w:rsidR="00134EA3"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114A46" w:rsidRPr="00114A46" w14:paraId="17A805EB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628E98" w14:textId="77777777" w:rsidR="00114A46" w:rsidRPr="000851D3" w:rsidRDefault="00114A46" w:rsidP="00114A46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4053AA8" w14:textId="702A20A4" w:rsidR="00114A46" w:rsidRPr="00114A46" w:rsidRDefault="00692170" w:rsidP="0011596A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D6A5C45">
                <v:shape id="_x0000_i1026" type="#_x0000_t75" alt="Signature Box for Trust, Partner or Consortium Member Organisation" style="width:196.65pt;height:56.95pt" o:ole="">
                  <v:imagedata r:id="rId8" o:title=""/>
                </v:shape>
                <o:OLEObject Type="Embed" ProgID="PBrush" ShapeID="_x0000_i1026" DrawAspect="Content" ObjectID="_1699939945" r:id="rId10"/>
              </w:object>
            </w:r>
          </w:p>
        </w:tc>
      </w:tr>
      <w:tr w:rsidR="00114A46" w:rsidRPr="00114A46" w14:paraId="78FD7D79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F7B56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0F710A0" w14:textId="77777777" w:rsidR="00114A46" w:rsidRPr="00114A46" w:rsidRDefault="00114A46" w:rsidP="0011596A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5145ACA8" w14:textId="77777777" w:rsidR="00114A46" w:rsidRPr="00114A46" w:rsidRDefault="00114A46" w:rsidP="0011596A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7538F7" w:rsidRPr="00114A46" w14:paraId="25BB331A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FC37FFF" w14:textId="671336ED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A1228FC" w14:textId="77777777" w:rsidR="007538F7" w:rsidRPr="00914EF7" w:rsidRDefault="007538F7" w:rsidP="007538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365D79EC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469B0CD" w14:textId="78520536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5B0B005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5718421E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499CEB6" w14:textId="3668576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B9BE7CB" w14:textId="7396712D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53FF1EA1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74E95E3" w14:textId="13440EB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CD8CB60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2A98A132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BCBA631" w14:textId="041C622B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EB39644" w14:textId="77777777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E43628" w:rsidRPr="00114A46" w14:paraId="74BD776B" w14:textId="77777777" w:rsidTr="00607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9A4211F" w14:textId="095222CB" w:rsidR="00E43628" w:rsidRPr="00914EF7" w:rsidRDefault="00E43628" w:rsidP="00E43628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8977056" w14:textId="199073F3" w:rsidR="00E43628" w:rsidRPr="00914EF7" w:rsidRDefault="00E43628" w:rsidP="00E4362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7F920669" w14:textId="60CE6415" w:rsidR="00114A46" w:rsidRDefault="00114A46" w:rsidP="0092120D"/>
    <w:p w14:paraId="7F9D3050" w14:textId="77777777" w:rsidR="00914EF7" w:rsidRDefault="00914EF7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34B30230" w14:textId="1D6BED25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9B002B">
        <w:rPr>
          <w:color w:val="0070C0"/>
          <w:sz w:val="28"/>
          <w:szCs w:val="28"/>
        </w:rPr>
        <w:t xml:space="preserve">#2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07A3C07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267C86C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80C108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73C5ABF7">
                <v:shape id="_x0000_i1027" type="#_x0000_t75" alt="Signature Box for Trust, Partner or Consortium Member Organisation" style="width:196.65pt;height:56.95pt" o:ole="">
                  <v:imagedata r:id="rId8" o:title=""/>
                </v:shape>
                <o:OLEObject Type="Embed" ProgID="PBrush" ShapeID="_x0000_i1027" DrawAspect="Content" ObjectID="_1699939946" r:id="rId11"/>
              </w:object>
            </w:r>
          </w:p>
        </w:tc>
      </w:tr>
      <w:tr w:rsidR="00A155DB" w:rsidRPr="00114A46" w14:paraId="4EDB929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DB693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2322408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489D1FD9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09ECB34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8944F2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AD54E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DB2B2F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6E666F3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008690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6F2ADA1A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89BEFA" w14:textId="74DFFBD2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70243C" w14:textId="5887752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1B2DE56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FDFC26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FBF1C70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1BCAACE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08679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B7A668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120C9D5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DF15F2E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FDD1FFB" w14:textId="4E874415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68E26B71" w14:textId="4F6CDCB5" w:rsidR="00A155DB" w:rsidRDefault="00A155DB" w:rsidP="0092120D"/>
    <w:p w14:paraId="1E5BF21C" w14:textId="77777777" w:rsidR="00A155DB" w:rsidRDefault="00A155DB" w:rsidP="0092120D"/>
    <w:p w14:paraId="2290D879" w14:textId="529CDBDA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9B002B">
        <w:rPr>
          <w:color w:val="0070C0"/>
          <w:sz w:val="28"/>
          <w:szCs w:val="28"/>
        </w:rPr>
        <w:t xml:space="preserve">#3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5B3B12E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CD66AF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7E9216A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19784FB8">
                <v:shape id="_x0000_i1028" type="#_x0000_t75" alt="Signature Box for Trust, Partner or Consortium Member Organisation" style="width:196.65pt;height:56.95pt" o:ole="">
                  <v:imagedata r:id="rId8" o:title=""/>
                </v:shape>
                <o:OLEObject Type="Embed" ProgID="PBrush" ShapeID="_x0000_i1028" DrawAspect="Content" ObjectID="_1699939947" r:id="rId12"/>
              </w:object>
            </w:r>
          </w:p>
        </w:tc>
      </w:tr>
      <w:tr w:rsidR="00A155DB" w:rsidRPr="00114A46" w14:paraId="44C5BC23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9A10B19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233B2AB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745A3C3C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2C410C05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0CF6BBF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06560D7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2EAA0BE4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676F59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CB81FD5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1DAE7EA2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96F7AE" w14:textId="0456751A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6A89D7C" w14:textId="06F1A0AF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552C1D48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A3CC57F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8717F44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57FBB51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86C3B3C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B292BBD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7AC4894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041DB1B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97F7BFF" w14:textId="25C33971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33407B57" w14:textId="5853B02A" w:rsidR="00A155DB" w:rsidRDefault="00A155DB" w:rsidP="0092120D"/>
    <w:p w14:paraId="26A52C1C" w14:textId="3F4C44B1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9B002B">
        <w:rPr>
          <w:color w:val="0070C0"/>
          <w:sz w:val="28"/>
          <w:szCs w:val="28"/>
        </w:rPr>
        <w:t xml:space="preserve">#4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007510A1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99F32F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21310B8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35255E00">
                <v:shape id="_x0000_i1029" type="#_x0000_t75" alt="Signature Box for Trust, Partner or Consortium Member Organisation" style="width:196.65pt;height:56.95pt" o:ole="">
                  <v:imagedata r:id="rId8" o:title=""/>
                </v:shape>
                <o:OLEObject Type="Embed" ProgID="PBrush" ShapeID="_x0000_i1029" DrawAspect="Content" ObjectID="_1699939948" r:id="rId13"/>
              </w:object>
            </w:r>
          </w:p>
        </w:tc>
      </w:tr>
      <w:tr w:rsidR="00A155DB" w:rsidRPr="00114A46" w14:paraId="491FD1B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60BA34B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7842D92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14D4F74C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0136AD30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4BE783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A17E199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9271569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99EAEA1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79E2610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37BD99C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B6D13FF" w14:textId="2F343227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2A4CF9C" w14:textId="6B8886E5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B21B2E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FC1DFF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BBA74D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0BA8EB8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6D9FED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4138382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4FD3EE83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A60FAC0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5808DFD" w14:textId="3846761B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1D9A1B78" w14:textId="713AC753" w:rsidR="00A155DB" w:rsidRDefault="00A155DB" w:rsidP="0092120D"/>
    <w:p w14:paraId="76FDA579" w14:textId="77777777" w:rsidR="00A155DB" w:rsidRDefault="00A155DB" w:rsidP="0092120D"/>
    <w:p w14:paraId="668537D3" w14:textId="14AC972D" w:rsidR="00A155DB" w:rsidRPr="00134EA3" w:rsidRDefault="00A155DB" w:rsidP="00A155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Non-lead</w:t>
      </w:r>
      <w:r w:rsidRPr="006B36D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o</w:t>
      </w:r>
      <w:r w:rsidRPr="00134EA3">
        <w:rPr>
          <w:color w:val="0070C0"/>
          <w:sz w:val="28"/>
          <w:szCs w:val="28"/>
        </w:rPr>
        <w:t>rganisation</w:t>
      </w:r>
      <w:r>
        <w:rPr>
          <w:color w:val="0070C0"/>
          <w:sz w:val="28"/>
          <w:szCs w:val="28"/>
        </w:rPr>
        <w:t xml:space="preserve"> </w:t>
      </w:r>
      <w:r w:rsidR="009B002B">
        <w:rPr>
          <w:color w:val="0070C0"/>
          <w:sz w:val="28"/>
          <w:szCs w:val="28"/>
        </w:rPr>
        <w:t xml:space="preserve">#5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ust, Partner or Consortium Member Organisation Details"/>
      </w:tblPr>
      <w:tblGrid>
        <w:gridCol w:w="3407"/>
        <w:gridCol w:w="5954"/>
      </w:tblGrid>
      <w:tr w:rsidR="00A155DB" w:rsidRPr="00114A46" w14:paraId="5E7E4A0F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FBB8314" w14:textId="77777777" w:rsidR="00A155DB" w:rsidRPr="000851D3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ind w:left="1709"/>
              <w:rPr>
                <w:rFonts w:cs="Arial"/>
                <w:b/>
                <w:bCs/>
                <w:sz w:val="22"/>
                <w:szCs w:val="22"/>
              </w:rPr>
            </w:pPr>
            <w:r w:rsidRPr="000851D3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7A05F8B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24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70D5D12E">
                <v:shape id="_x0000_i1030" type="#_x0000_t75" alt="Signature Box for Trust, Partner or Consortium Member Organisation" style="width:196.65pt;height:56.95pt" o:ole="">
                  <v:imagedata r:id="rId8" o:title=""/>
                </v:shape>
                <o:OLEObject Type="Embed" ProgID="PBrush" ShapeID="_x0000_i1030" DrawAspect="Content" ObjectID="_1699939949" r:id="rId14"/>
              </w:object>
            </w:r>
          </w:p>
        </w:tc>
      </w:tr>
      <w:tr w:rsidR="00A155DB" w:rsidRPr="00114A46" w14:paraId="7F961FE0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DEC1750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5472730" w14:textId="77777777" w:rsidR="00A155DB" w:rsidRPr="00114A46" w:rsidRDefault="00A155DB" w:rsidP="00E2713F">
            <w:pPr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</w:p>
          <w:p w14:paraId="25B72F16" w14:textId="77777777" w:rsidR="00A155DB" w:rsidRPr="00114A46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39D04C1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D51E01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legal name: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90FAF9A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5EF788FB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704AB9C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Organisation ABN: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938468E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14EF7" w:rsidRPr="00114A46" w14:paraId="50443F4A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4EE564" w14:textId="47D47863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>Are you an ESO</w:t>
            </w:r>
            <w:r>
              <w:rPr>
                <w:rFonts w:cs="Arial"/>
                <w:b/>
                <w:sz w:val="22"/>
                <w:szCs w:val="22"/>
              </w:rPr>
              <w:t xml:space="preserve"> (Yes/No)</w:t>
            </w:r>
            <w:r w:rsidRPr="00914EF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2C30FDC" w14:textId="0B714FD8" w:rsidR="00914EF7" w:rsidRPr="00914EF7" w:rsidRDefault="00914EF7" w:rsidP="00914EF7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1D310C9C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53CE7F3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C9B4EF5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D06CE0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DBD7D08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5954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9729D3B" w14:textId="77777777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A155DB" w:rsidRPr="00114A46" w14:paraId="6F40043D" w14:textId="77777777" w:rsidTr="00E2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91BBEF6" w14:textId="77777777" w:rsidR="00A155DB" w:rsidRPr="00914EF7" w:rsidRDefault="00A155DB" w:rsidP="00E2713F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914EF7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7879AF1E" w14:textId="1B584A05" w:rsidR="00A155DB" w:rsidRPr="00914EF7" w:rsidRDefault="00A155DB" w:rsidP="00E2713F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0F811132" w14:textId="77777777" w:rsidR="00A155DB" w:rsidRDefault="00A155DB" w:rsidP="0092120D"/>
    <w:sectPr w:rsidR="00A155DB" w:rsidSect="006424E7">
      <w:headerReference w:type="default" r:id="rId15"/>
      <w:footerReference w:type="default" r:id="rId16"/>
      <w:pgSz w:w="11906" w:h="16838"/>
      <w:pgMar w:top="2835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5321" w14:textId="77777777" w:rsidR="00B37B08" w:rsidRDefault="00B37B08" w:rsidP="00047B60">
      <w:pPr>
        <w:spacing w:after="0" w:line="240" w:lineRule="auto"/>
      </w:pPr>
      <w:r>
        <w:separator/>
      </w:r>
    </w:p>
  </w:endnote>
  <w:endnote w:type="continuationSeparator" w:id="0">
    <w:p w14:paraId="41E887E0" w14:textId="77777777" w:rsidR="00B37B08" w:rsidRDefault="00B37B08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44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E2230AD" w14:textId="03404952" w:rsidR="00E7136E" w:rsidRDefault="00692170" w:rsidP="007538F7">
            <w:pPr>
              <w:pStyle w:val="Footer"/>
              <w:tabs>
                <w:tab w:val="left" w:pos="284"/>
              </w:tabs>
              <w:jc w:val="right"/>
            </w:pPr>
            <w:r w:rsidRPr="00692170">
              <w:rPr>
                <w:sz w:val="18"/>
              </w:rPr>
              <w:t>Letter of Declaration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E7136E" w:rsidRPr="00E7136E">
              <w:rPr>
                <w:sz w:val="18"/>
                <w:szCs w:val="18"/>
              </w:rPr>
              <w:t xml:space="preserve">Page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62396F">
              <w:rPr>
                <w:b/>
                <w:bCs/>
                <w:noProof/>
                <w:sz w:val="18"/>
                <w:szCs w:val="18"/>
              </w:rPr>
              <w:t>3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  <w:r w:rsidR="00E7136E" w:rsidRPr="00E7136E">
              <w:rPr>
                <w:sz w:val="18"/>
                <w:szCs w:val="18"/>
              </w:rPr>
              <w:t xml:space="preserve"> of 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begin"/>
            </w:r>
            <w:r w:rsidR="00E7136E" w:rsidRPr="00E713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separate"/>
            </w:r>
            <w:r w:rsidR="0062396F">
              <w:rPr>
                <w:b/>
                <w:bCs/>
                <w:noProof/>
                <w:sz w:val="18"/>
                <w:szCs w:val="18"/>
              </w:rPr>
              <w:t>4</w:t>
            </w:r>
            <w:r w:rsidR="00E7136E" w:rsidRPr="00E7136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C275" w14:textId="77777777" w:rsidR="00B37B08" w:rsidRDefault="00B37B08" w:rsidP="00047B60">
      <w:pPr>
        <w:spacing w:after="0" w:line="240" w:lineRule="auto"/>
      </w:pPr>
      <w:r>
        <w:separator/>
      </w:r>
    </w:p>
  </w:footnote>
  <w:footnote w:type="continuationSeparator" w:id="0">
    <w:p w14:paraId="7EB8E76E" w14:textId="77777777" w:rsidR="00B37B08" w:rsidRDefault="00B37B08" w:rsidP="00047B60">
      <w:pPr>
        <w:spacing w:after="0" w:line="240" w:lineRule="auto"/>
      </w:pPr>
      <w:r>
        <w:continuationSeparator/>
      </w:r>
    </w:p>
  </w:footnote>
  <w:footnote w:id="1">
    <w:p w14:paraId="05AF00F7" w14:textId="7178C85F" w:rsidR="00DE1400" w:rsidRDefault="00DE1400">
      <w:pPr>
        <w:pStyle w:val="FootnoteText"/>
      </w:pPr>
      <w:r>
        <w:rPr>
          <w:rStyle w:val="FootnoteReference"/>
        </w:rPr>
        <w:footnoteRef/>
      </w:r>
      <w:r>
        <w:t xml:space="preserve"> ESO stands for ex-service organisation</w:t>
      </w:r>
      <w:r w:rsidR="006921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6705" w14:textId="1B2D0043" w:rsidR="005821B6" w:rsidRDefault="000E54D6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7FAAA8" wp14:editId="37E73F58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85E20" id="Group 3" o:spid="_x0000_s1026" alt="Title: Logos - Description: Australian Government and Community Grants Hub logos" style="position:absolute;margin-left:-2.45pt;margin-top:10.9pt;width:484.8pt;height:65.45pt;z-index:251662336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2EDF6B" wp14:editId="1BB7C15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AD39D" id="Straight Connector 1" o:spid="_x0000_s1026" alt="Title: Graphic Element - Description: Line&#10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E6C"/>
    <w:multiLevelType w:val="hybridMultilevel"/>
    <w:tmpl w:val="B024F7E8"/>
    <w:lvl w:ilvl="0" w:tplc="1166D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756"/>
    <w:multiLevelType w:val="hybridMultilevel"/>
    <w:tmpl w:val="F07A40A2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4165F"/>
    <w:multiLevelType w:val="hybridMultilevel"/>
    <w:tmpl w:val="FC68C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5" w15:restartNumberingAfterBreak="0">
    <w:nsid w:val="6F270358"/>
    <w:multiLevelType w:val="hybridMultilevel"/>
    <w:tmpl w:val="DDB024F6"/>
    <w:lvl w:ilvl="0" w:tplc="DA30EC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73F0"/>
    <w:rsid w:val="0008087A"/>
    <w:rsid w:val="000851D3"/>
    <w:rsid w:val="000B5474"/>
    <w:rsid w:val="000B5490"/>
    <w:rsid w:val="000E54D6"/>
    <w:rsid w:val="00114A46"/>
    <w:rsid w:val="00117D7A"/>
    <w:rsid w:val="00134EA3"/>
    <w:rsid w:val="00143FA1"/>
    <w:rsid w:val="00166845"/>
    <w:rsid w:val="001A38FD"/>
    <w:rsid w:val="001C1A85"/>
    <w:rsid w:val="001D2886"/>
    <w:rsid w:val="001E5AE7"/>
    <w:rsid w:val="001E630D"/>
    <w:rsid w:val="001F61B5"/>
    <w:rsid w:val="0020436A"/>
    <w:rsid w:val="00224531"/>
    <w:rsid w:val="00265D49"/>
    <w:rsid w:val="00284935"/>
    <w:rsid w:val="00290CC5"/>
    <w:rsid w:val="002C1C25"/>
    <w:rsid w:val="002D44CD"/>
    <w:rsid w:val="002F5161"/>
    <w:rsid w:val="00316654"/>
    <w:rsid w:val="00323778"/>
    <w:rsid w:val="00336311"/>
    <w:rsid w:val="0036795F"/>
    <w:rsid w:val="00371C28"/>
    <w:rsid w:val="00377ED0"/>
    <w:rsid w:val="003803DC"/>
    <w:rsid w:val="003804AC"/>
    <w:rsid w:val="003952DF"/>
    <w:rsid w:val="0039633E"/>
    <w:rsid w:val="003B2BB8"/>
    <w:rsid w:val="003D34FF"/>
    <w:rsid w:val="00405F8E"/>
    <w:rsid w:val="0041585E"/>
    <w:rsid w:val="00487C93"/>
    <w:rsid w:val="0049333A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5C6B56"/>
    <w:rsid w:val="00604695"/>
    <w:rsid w:val="00607804"/>
    <w:rsid w:val="0062396F"/>
    <w:rsid w:val="006336F6"/>
    <w:rsid w:val="006424E7"/>
    <w:rsid w:val="006434C3"/>
    <w:rsid w:val="006635D5"/>
    <w:rsid w:val="006906B6"/>
    <w:rsid w:val="00692170"/>
    <w:rsid w:val="006A4CE7"/>
    <w:rsid w:val="006B36D7"/>
    <w:rsid w:val="006E4C7B"/>
    <w:rsid w:val="007538F7"/>
    <w:rsid w:val="00774645"/>
    <w:rsid w:val="00785261"/>
    <w:rsid w:val="007A6242"/>
    <w:rsid w:val="007B0256"/>
    <w:rsid w:val="007B1739"/>
    <w:rsid w:val="00802BDD"/>
    <w:rsid w:val="008168EE"/>
    <w:rsid w:val="00822EA8"/>
    <w:rsid w:val="0087155C"/>
    <w:rsid w:val="00887C81"/>
    <w:rsid w:val="008B32B9"/>
    <w:rsid w:val="008B39D4"/>
    <w:rsid w:val="008C5605"/>
    <w:rsid w:val="0091145C"/>
    <w:rsid w:val="00914EF7"/>
    <w:rsid w:val="0092120D"/>
    <w:rsid w:val="009225F0"/>
    <w:rsid w:val="009372A2"/>
    <w:rsid w:val="009B002B"/>
    <w:rsid w:val="009B1342"/>
    <w:rsid w:val="009C2B1F"/>
    <w:rsid w:val="009D37AC"/>
    <w:rsid w:val="00A137DC"/>
    <w:rsid w:val="00A155DB"/>
    <w:rsid w:val="00A24539"/>
    <w:rsid w:val="00A94040"/>
    <w:rsid w:val="00AB7B57"/>
    <w:rsid w:val="00AC469A"/>
    <w:rsid w:val="00AE395D"/>
    <w:rsid w:val="00AE601A"/>
    <w:rsid w:val="00AF2C13"/>
    <w:rsid w:val="00B24DE2"/>
    <w:rsid w:val="00B33FBE"/>
    <w:rsid w:val="00B37B08"/>
    <w:rsid w:val="00B529D0"/>
    <w:rsid w:val="00B54128"/>
    <w:rsid w:val="00B659FB"/>
    <w:rsid w:val="00B833FB"/>
    <w:rsid w:val="00BA2DB9"/>
    <w:rsid w:val="00BA3284"/>
    <w:rsid w:val="00BB257A"/>
    <w:rsid w:val="00BE7148"/>
    <w:rsid w:val="00C3297C"/>
    <w:rsid w:val="00C7747D"/>
    <w:rsid w:val="00D10432"/>
    <w:rsid w:val="00D3384B"/>
    <w:rsid w:val="00D943D0"/>
    <w:rsid w:val="00DE1400"/>
    <w:rsid w:val="00E06EDB"/>
    <w:rsid w:val="00E27455"/>
    <w:rsid w:val="00E43628"/>
    <w:rsid w:val="00E7136E"/>
    <w:rsid w:val="00E80E4A"/>
    <w:rsid w:val="00ED7027"/>
    <w:rsid w:val="00EE0C5A"/>
    <w:rsid w:val="00EE7616"/>
    <w:rsid w:val="00F1365A"/>
    <w:rsid w:val="00F30A26"/>
    <w:rsid w:val="00F73E6D"/>
    <w:rsid w:val="00F90B0E"/>
    <w:rsid w:val="00FC5D1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C9D070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114A46"/>
    <w:pPr>
      <w:numPr>
        <w:numId w:val="4"/>
      </w:numPr>
    </w:pPr>
  </w:style>
  <w:style w:type="paragraph" w:customStyle="1" w:styleId="Bullets1">
    <w:name w:val="Bullets 1"/>
    <w:basedOn w:val="BodyText"/>
    <w:qFormat/>
    <w:rsid w:val="00114A46"/>
    <w:pPr>
      <w:numPr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Bullets2">
    <w:name w:val="Bullets 2"/>
    <w:basedOn w:val="BodyText"/>
    <w:qFormat/>
    <w:rsid w:val="00114A46"/>
    <w:pPr>
      <w:numPr>
        <w:ilvl w:val="1"/>
        <w:numId w:val="4"/>
      </w:numPr>
      <w:spacing w:after="14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2">
    <w:name w:val="Table Bullets 2"/>
    <w:basedOn w:val="Normal"/>
    <w:uiPriority w:val="20"/>
    <w:qFormat/>
    <w:rsid w:val="00114A46"/>
    <w:pPr>
      <w:numPr>
        <w:ilvl w:val="7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20"/>
    <w:qFormat/>
    <w:rsid w:val="00114A46"/>
    <w:pPr>
      <w:numPr>
        <w:ilvl w:val="6"/>
        <w:numId w:val="4"/>
      </w:numPr>
      <w:spacing w:before="40" w:after="100" w:line="280" w:lineRule="atLeast"/>
      <w:ind w:right="113"/>
    </w:pPr>
    <w:rPr>
      <w:rFonts w:asciiTheme="minorHAnsi" w:hAnsiTheme="minorHAnsi" w:cs="Times New Roman"/>
      <w:color w:val="000000" w:themeColor="tex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4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40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40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3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8C23-C1FE-4208-BDC9-8B8A44E9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608</Words>
  <Characters>3497</Characters>
  <Application>Microsoft Office Word</Application>
  <DocSecurity>0</DocSecurity>
  <Lines>157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keywords> [SEC=OFFICIAL]</cp:keywords>
  <cp:lastModifiedBy>MCGLASHAN, Jade</cp:lastModifiedBy>
  <cp:revision>8</cp:revision>
  <cp:lastPrinted>2020-11-03T00:28:00Z</cp:lastPrinted>
  <dcterms:created xsi:type="dcterms:W3CDTF">2021-11-03T22:18:00Z</dcterms:created>
  <dcterms:modified xsi:type="dcterms:W3CDTF">2021-12-01T21:46:00Z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EE5DDEE5E5FA4313A0D2882D63D6021F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35A805FBC105FC6ACA1123A98B4B1500098BE72F</vt:lpwstr>
  </property>
  <property fmtid="{D5CDD505-2E9C-101B-9397-08002B2CF9AE}" pid="11" name="PM_OriginationTimeStamp">
    <vt:lpwstr>2021-12-01T21:43:59Z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E3BB30A4918BE54EB121232D7FF33072</vt:lpwstr>
  </property>
  <property fmtid="{D5CDD505-2E9C-101B-9397-08002B2CF9AE}" pid="20" name="PM_Hash_Salt">
    <vt:lpwstr>F63C7DF09394E0F35A42A287F07BB1E4</vt:lpwstr>
  </property>
  <property fmtid="{D5CDD505-2E9C-101B-9397-08002B2CF9AE}" pid="21" name="PM_Hash_SHA1">
    <vt:lpwstr>EAEF5904B266E9F5474B75054CBABC117A4A1159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