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B" w:rsidRDefault="00C562EA" w:rsidP="008C54B3">
      <w:pPr>
        <w:spacing w:after="120"/>
        <w:jc w:val="center"/>
        <w:rPr>
          <w:rFonts w:cs="Arial"/>
        </w:rPr>
      </w:pPr>
      <w:r w:rsidRPr="007A2290">
        <w:rPr>
          <w:rFonts w:cs="Arial"/>
          <w:noProof/>
          <w:sz w:val="18"/>
          <w:szCs w:val="18"/>
          <w:lang w:eastAsia="en-AU"/>
        </w:rPr>
        <w:drawing>
          <wp:inline distT="0" distB="0" distL="0" distR="0" wp14:anchorId="76A518A5" wp14:editId="36AF725F">
            <wp:extent cx="3190875" cy="1714500"/>
            <wp:effectExtent l="0" t="0" r="9525" b="0"/>
            <wp:docPr id="23" name="Picture 23"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C562EA" w:rsidRPr="00FE571B" w:rsidRDefault="00C562EA" w:rsidP="00C562EA">
      <w:pPr>
        <w:spacing w:before="2280"/>
        <w:rPr>
          <w:rFonts w:cs="Arial"/>
        </w:rPr>
      </w:pPr>
    </w:p>
    <w:p w:rsidR="00C562EA" w:rsidRPr="00FE571B" w:rsidRDefault="00C562EA" w:rsidP="00C562EA">
      <w:pPr>
        <w:pBdr>
          <w:top w:val="single" w:sz="24" w:space="1" w:color="auto"/>
        </w:pBdr>
        <w:rPr>
          <w:rFonts w:cs="Arial"/>
        </w:rPr>
      </w:pPr>
    </w:p>
    <w:p w:rsidR="00C562EA" w:rsidRPr="00C562EA" w:rsidRDefault="00C562EA" w:rsidP="00AC2750">
      <w:pPr>
        <w:pStyle w:val="Title"/>
        <w:rPr>
          <w:bCs/>
        </w:rPr>
      </w:pPr>
      <w:r w:rsidRPr="00C562EA">
        <w:t>Families and Communities Program</w:t>
      </w:r>
      <w:r w:rsidRPr="00C562EA">
        <w:rPr>
          <w:bCs/>
        </w:rPr>
        <w:t xml:space="preserve"> </w:t>
      </w:r>
    </w:p>
    <w:p w:rsidR="00C562EA" w:rsidRPr="00C562EA" w:rsidRDefault="00C562EA" w:rsidP="00C562EA">
      <w:pPr>
        <w:pBdr>
          <w:top w:val="single" w:sz="24" w:space="1" w:color="auto"/>
        </w:pBdr>
        <w:rPr>
          <w:rFonts w:cs="Arial"/>
        </w:rPr>
      </w:pPr>
    </w:p>
    <w:p w:rsidR="00C562EA" w:rsidRPr="00C562EA" w:rsidRDefault="00C562EA" w:rsidP="00AC2750">
      <w:pPr>
        <w:pStyle w:val="Title"/>
      </w:pPr>
      <w:r w:rsidRPr="009C3B0C">
        <w:t>F</w:t>
      </w:r>
      <w:r w:rsidR="009C3B0C" w:rsidRPr="009C3B0C">
        <w:t xml:space="preserve">inancial Wellbeing and Capability </w:t>
      </w:r>
      <w:r w:rsidRPr="00C562EA">
        <w:t>Guidelines</w:t>
      </w:r>
      <w:r w:rsidR="00D6228D">
        <w:t xml:space="preserve"> Overview</w:t>
      </w:r>
    </w:p>
    <w:p w:rsidR="00C562EA" w:rsidRPr="00C562EA" w:rsidRDefault="00C562EA" w:rsidP="00C562EA">
      <w:pPr>
        <w:pBdr>
          <w:top w:val="single" w:sz="24" w:space="1" w:color="auto"/>
        </w:pBdr>
        <w:jc w:val="center"/>
        <w:rPr>
          <w:rFonts w:cs="Arial"/>
          <w:b/>
          <w:bCs/>
          <w:szCs w:val="22"/>
        </w:rPr>
      </w:pPr>
    </w:p>
    <w:p w:rsidR="00C562EA" w:rsidRPr="00016EAB" w:rsidRDefault="0060614B" w:rsidP="00C562EA">
      <w:pPr>
        <w:pBdr>
          <w:top w:val="single" w:sz="24" w:space="1" w:color="auto"/>
        </w:pBdr>
        <w:jc w:val="center"/>
        <w:rPr>
          <w:rFonts w:cs="Arial"/>
          <w:b/>
          <w:bCs/>
          <w:sz w:val="24"/>
          <w:szCs w:val="24"/>
        </w:rPr>
      </w:pPr>
      <w:r>
        <w:rPr>
          <w:rFonts w:cs="Arial"/>
          <w:b/>
          <w:bCs/>
          <w:sz w:val="24"/>
          <w:szCs w:val="24"/>
        </w:rPr>
        <w:t>December</w:t>
      </w:r>
      <w:r w:rsidR="00FC0F44">
        <w:rPr>
          <w:rFonts w:cs="Arial"/>
          <w:b/>
          <w:bCs/>
          <w:sz w:val="24"/>
          <w:szCs w:val="24"/>
        </w:rPr>
        <w:t xml:space="preserve"> 2016</w:t>
      </w:r>
    </w:p>
    <w:p w:rsidR="00C562EA" w:rsidRDefault="00C562EA" w:rsidP="00C562EA">
      <w:pPr>
        <w:spacing w:after="200" w:line="276" w:lineRule="auto"/>
        <w:rPr>
          <w:rFonts w:cs="Arial"/>
          <w:b/>
          <w:iCs/>
          <w:sz w:val="32"/>
          <w:szCs w:val="32"/>
        </w:rPr>
      </w:pPr>
      <w:r>
        <w:rPr>
          <w:rFonts w:cs="Arial"/>
          <w:b/>
          <w:iCs/>
          <w:sz w:val="32"/>
          <w:szCs w:val="32"/>
        </w:rPr>
        <w:br w:type="page"/>
      </w:r>
    </w:p>
    <w:p w:rsidR="00F701C3" w:rsidRPr="00AC2750" w:rsidRDefault="00F701C3" w:rsidP="00194A5F">
      <w:pPr>
        <w:pStyle w:val="Heading1"/>
        <w:numPr>
          <w:ilvl w:val="0"/>
          <w:numId w:val="0"/>
        </w:numPr>
        <w:ind w:left="432" w:hanging="432"/>
      </w:pPr>
      <w:bookmarkStart w:id="0" w:name="_Toc318800165"/>
      <w:bookmarkStart w:id="1" w:name="_Toc288724701"/>
      <w:bookmarkStart w:id="2" w:name="_Toc384307700"/>
      <w:bookmarkStart w:id="3" w:name="_Toc384307772"/>
      <w:bookmarkStart w:id="4" w:name="_Toc420323792"/>
      <w:r w:rsidRPr="00AC2750">
        <w:lastRenderedPageBreak/>
        <w:t>Preface</w:t>
      </w:r>
      <w:bookmarkEnd w:id="2"/>
      <w:bookmarkEnd w:id="3"/>
      <w:bookmarkEnd w:id="4"/>
    </w:p>
    <w:p w:rsidR="00D6228D" w:rsidRPr="0074618F" w:rsidRDefault="00D6228D" w:rsidP="00D6228D">
      <w:pPr>
        <w:rPr>
          <w:rFonts w:cs="Arial"/>
          <w:sz w:val="20"/>
        </w:rPr>
      </w:pPr>
      <w:r w:rsidRPr="0025445B">
        <w:rPr>
          <w:sz w:val="20"/>
        </w:rPr>
        <w:t xml:space="preserve">The Australian Government Department of Social Services (DSS) </w:t>
      </w:r>
      <w:r>
        <w:rPr>
          <w:sz w:val="20"/>
        </w:rPr>
        <w:t xml:space="preserve">has </w:t>
      </w:r>
      <w:r w:rsidRPr="0025445B">
        <w:rPr>
          <w:sz w:val="20"/>
        </w:rPr>
        <w:t>a suite of Program Guidelines</w:t>
      </w:r>
      <w:r w:rsidRPr="0025445B">
        <w:rPr>
          <w:b/>
          <w:bCs/>
          <w:sz w:val="20"/>
        </w:rPr>
        <w:t xml:space="preserve"> </w:t>
      </w:r>
      <w:r w:rsidRPr="00D6228D">
        <w:rPr>
          <w:sz w:val="20"/>
        </w:rPr>
        <w:t>which provide</w:t>
      </w:r>
      <w:r w:rsidR="00283F23">
        <w:rPr>
          <w:sz w:val="20"/>
        </w:rPr>
        <w:t>s</w:t>
      </w:r>
      <w:r w:rsidRPr="00D6228D">
        <w:rPr>
          <w:sz w:val="20"/>
        </w:rPr>
        <w:t xml:space="preserve"> information about each Program that provides grants funding, and the suite of Activities that contribute to that Program.  They provide the key starting point for parties considering </w:t>
      </w:r>
      <w:r w:rsidRPr="0074618F">
        <w:rPr>
          <w:rFonts w:cs="Arial"/>
          <w:sz w:val="20"/>
        </w:rPr>
        <w:t>whether to participate in a Program and form the basis for the business relationship between DSS and the grant recipient.</w:t>
      </w:r>
    </w:p>
    <w:p w:rsidR="00D6228D" w:rsidRPr="0074618F" w:rsidRDefault="00D6228D" w:rsidP="00D6228D">
      <w:pPr>
        <w:rPr>
          <w:rFonts w:cs="Arial"/>
          <w:sz w:val="20"/>
        </w:rPr>
      </w:pPr>
    </w:p>
    <w:p w:rsidR="00D6228D" w:rsidRPr="0074618F" w:rsidRDefault="00D6228D" w:rsidP="00D6228D">
      <w:pPr>
        <w:rPr>
          <w:rFonts w:cs="Arial"/>
          <w:sz w:val="20"/>
        </w:rPr>
      </w:pPr>
      <w:r w:rsidRPr="0074618F">
        <w:rPr>
          <w:rFonts w:cs="Arial"/>
          <w:sz w:val="20"/>
        </w:rPr>
        <w:t>DSS recognises and supports the work of civil society organisations.  The DSS approach to working with civil society is based on reducing red tape, providing greater flexibility and respecting the independence of the sector.  This approach recognises that civil society organisations should be supported to self-manage the delivery of support to our communities rather than being burdened with unnecessary government requirements.</w:t>
      </w:r>
    </w:p>
    <w:p w:rsidR="00D6228D" w:rsidRPr="0074618F" w:rsidRDefault="00D6228D" w:rsidP="00D6228D">
      <w:pPr>
        <w:rPr>
          <w:rFonts w:cs="Arial"/>
          <w:sz w:val="20"/>
        </w:rPr>
      </w:pPr>
    </w:p>
    <w:p w:rsidR="00D6228D" w:rsidRPr="0074618F" w:rsidRDefault="00D6228D" w:rsidP="00D6228D">
      <w:pPr>
        <w:rPr>
          <w:rFonts w:cs="Arial"/>
          <w:sz w:val="20"/>
        </w:rPr>
      </w:pPr>
      <w:r w:rsidRPr="0074618F">
        <w:rPr>
          <w:rFonts w:eastAsia="Calibri" w:cs="Arial"/>
          <w:sz w:val="20"/>
        </w:rPr>
        <w:t xml:space="preserve">Program Guidelines are provided to applicants for each grant funding round. </w:t>
      </w:r>
      <w:r w:rsidR="000B57B2">
        <w:rPr>
          <w:rFonts w:eastAsia="Calibri" w:cs="Arial"/>
          <w:sz w:val="20"/>
        </w:rPr>
        <w:t xml:space="preserve"> </w:t>
      </w:r>
      <w:r w:rsidRPr="0074618F">
        <w:rPr>
          <w:rFonts w:eastAsia="Calibri" w:cs="Arial"/>
          <w:sz w:val="20"/>
        </w:rPr>
        <w:t xml:space="preserve">The approach to grants funding described in the Guidelines </w:t>
      </w:r>
      <w:r w:rsidRPr="0074618F">
        <w:rPr>
          <w:rFonts w:cs="Arial"/>
          <w:sz w:val="20"/>
        </w:rPr>
        <w:t>aims to foster collaboration and innovation in the community across civil society freeing up resources to improve outcomes for individuals, families and communities.</w:t>
      </w:r>
    </w:p>
    <w:p w:rsidR="00D6228D" w:rsidRPr="0074618F" w:rsidRDefault="00D6228D" w:rsidP="00D6228D">
      <w:pPr>
        <w:rPr>
          <w:rFonts w:eastAsia="Calibri" w:cs="Arial"/>
          <w:sz w:val="20"/>
        </w:rPr>
      </w:pPr>
    </w:p>
    <w:p w:rsidR="00D6228D" w:rsidRPr="0074618F" w:rsidRDefault="00D6228D" w:rsidP="0074618F">
      <w:pPr>
        <w:spacing w:after="120"/>
        <w:rPr>
          <w:rFonts w:eastAsia="Calibri" w:cs="Arial"/>
          <w:sz w:val="20"/>
        </w:rPr>
      </w:pPr>
      <w:r w:rsidRPr="0074618F">
        <w:rPr>
          <w:rFonts w:eastAsia="Calibri" w:cs="Arial"/>
          <w:sz w:val="20"/>
        </w:rPr>
        <w:t>The Program Guidelines for each grant funding round include:</w:t>
      </w:r>
    </w:p>
    <w:p w:rsidR="00D6228D" w:rsidRPr="0074618F" w:rsidRDefault="00D6228D" w:rsidP="0074618F">
      <w:pPr>
        <w:pStyle w:val="Chrissie1"/>
      </w:pPr>
      <w:r w:rsidRPr="0074618F">
        <w:t>a Program Guidelines Overview document (this document) that provides an overview of how funding rounds may be conducted for each Activity (PBS administered line item) that contribute to the overall Program outcome, and</w:t>
      </w:r>
    </w:p>
    <w:p w:rsidR="00D6228D" w:rsidRPr="0074618F" w:rsidRDefault="00D6228D" w:rsidP="0074618F">
      <w:pPr>
        <w:pStyle w:val="Chrissie1"/>
      </w:pPr>
      <w:proofErr w:type="gramStart"/>
      <w:r w:rsidRPr="0074618F">
        <w:t>an</w:t>
      </w:r>
      <w:proofErr w:type="gramEnd"/>
      <w:r w:rsidRPr="0074618F">
        <w:t xml:space="preserve"> Application Pack - a suite of documents with information specific to each grant funding round conducted within the Activity.</w:t>
      </w:r>
    </w:p>
    <w:p w:rsidR="00D6228D" w:rsidRPr="0074618F" w:rsidRDefault="00D6228D" w:rsidP="00D6228D">
      <w:pPr>
        <w:rPr>
          <w:rFonts w:cs="Arial"/>
          <w:sz w:val="20"/>
        </w:rPr>
      </w:pPr>
    </w:p>
    <w:p w:rsidR="00D6228D" w:rsidRPr="0074618F" w:rsidRDefault="00D6228D" w:rsidP="00D6228D">
      <w:pPr>
        <w:rPr>
          <w:rFonts w:cs="Arial"/>
          <w:sz w:val="20"/>
        </w:rPr>
      </w:pPr>
      <w:r w:rsidRPr="0074618F">
        <w:rPr>
          <w:rFonts w:cs="Arial"/>
          <w:sz w:val="20"/>
        </w:rPr>
        <w:t xml:space="preserve">The simplified Program arrangements establish the framework for the Department to move towards a single </w:t>
      </w:r>
      <w:r w:rsidR="00A4687F">
        <w:rPr>
          <w:rFonts w:cs="Arial"/>
          <w:sz w:val="20"/>
        </w:rPr>
        <w:t>g</w:t>
      </w:r>
      <w:r w:rsidRPr="0074618F">
        <w:rPr>
          <w:rFonts w:cs="Arial"/>
          <w:sz w:val="20"/>
        </w:rPr>
        <w:t xml:space="preserve">rant </w:t>
      </w:r>
      <w:r w:rsidR="00A4687F">
        <w:rPr>
          <w:rFonts w:cs="Arial"/>
          <w:sz w:val="20"/>
        </w:rPr>
        <w:t>a</w:t>
      </w:r>
      <w:r w:rsidRPr="0074618F">
        <w:rPr>
          <w:rFonts w:cs="Arial"/>
          <w:sz w:val="20"/>
        </w:rPr>
        <w:t xml:space="preserve">greement per provider, implement new and improved financial reporting systems, </w:t>
      </w:r>
      <w:proofErr w:type="gramStart"/>
      <w:r w:rsidRPr="0074618F">
        <w:rPr>
          <w:rFonts w:cs="Arial"/>
          <w:sz w:val="20"/>
        </w:rPr>
        <w:t>reduce</w:t>
      </w:r>
      <w:proofErr w:type="gramEnd"/>
      <w:r w:rsidRPr="0074618F">
        <w:rPr>
          <w:rFonts w:cs="Arial"/>
          <w:sz w:val="20"/>
        </w:rPr>
        <w:t xml:space="preserve"> reporting and regulation, consolidate funding rounds and support greater service delivery innovation to meet the needs of clients. </w:t>
      </w:r>
    </w:p>
    <w:p w:rsidR="00D6228D" w:rsidRPr="00DE0101" w:rsidRDefault="00D6228D" w:rsidP="00D6228D">
      <w:pPr>
        <w:rPr>
          <w:rFonts w:cs="Arial"/>
          <w:sz w:val="20"/>
        </w:rPr>
      </w:pPr>
    </w:p>
    <w:p w:rsidR="00D6228D" w:rsidRPr="00363687" w:rsidRDefault="00D6228D" w:rsidP="00D6228D">
      <w:pPr>
        <w:rPr>
          <w:sz w:val="20"/>
        </w:rPr>
      </w:pPr>
      <w:r w:rsidRPr="00976048">
        <w:rPr>
          <w:sz w:val="20"/>
        </w:rPr>
        <w:t>DSS reserves the right to amend these documents from time to time by whatever means it may determine in its absolute discretion and will provide reasonable notice of these amendments.</w:t>
      </w:r>
    </w:p>
    <w:p w:rsidR="00152EC1" w:rsidRDefault="00152EC1">
      <w:pPr>
        <w:spacing w:after="200" w:line="276" w:lineRule="auto"/>
        <w:rPr>
          <w:rFonts w:cs="Arial"/>
          <w:b/>
          <w:bCs/>
          <w:sz w:val="24"/>
          <w:szCs w:val="24"/>
        </w:rPr>
      </w:pPr>
      <w:r>
        <w:rPr>
          <w:rFonts w:cs="Arial"/>
          <w:b/>
          <w:bCs/>
          <w:sz w:val="24"/>
          <w:szCs w:val="24"/>
        </w:rPr>
        <w:br w:type="page"/>
      </w:r>
    </w:p>
    <w:p w:rsidR="00152EC1" w:rsidRPr="00152EC1" w:rsidRDefault="00152EC1" w:rsidP="00152EC1">
      <w:pPr>
        <w:spacing w:after="120"/>
        <w:ind w:left="1440" w:hanging="1440"/>
        <w:rPr>
          <w:b/>
          <w:bCs/>
          <w:sz w:val="28"/>
          <w:szCs w:val="28"/>
        </w:rPr>
      </w:pPr>
      <w:r w:rsidRPr="00152EC1">
        <w:rPr>
          <w:b/>
          <w:bCs/>
          <w:sz w:val="28"/>
          <w:szCs w:val="28"/>
        </w:rPr>
        <w:lastRenderedPageBreak/>
        <w:t>Version Control</w:t>
      </w:r>
    </w:p>
    <w:tbl>
      <w:tblPr>
        <w:tblStyle w:val="TableGrid"/>
        <w:tblW w:w="0" w:type="auto"/>
        <w:tblLook w:val="04A0" w:firstRow="1" w:lastRow="0" w:firstColumn="1" w:lastColumn="0" w:noHBand="0" w:noVBand="1"/>
        <w:tblCaption w:val="Version Control Table"/>
        <w:tblDescription w:val="Lists the date and description for each version. "/>
      </w:tblPr>
      <w:tblGrid>
        <w:gridCol w:w="1162"/>
        <w:gridCol w:w="1559"/>
        <w:gridCol w:w="4962"/>
      </w:tblGrid>
      <w:tr w:rsidR="00152EC1" w:rsidRPr="00152EC1" w:rsidTr="00C31406">
        <w:trPr>
          <w:tblHeader/>
        </w:trPr>
        <w:tc>
          <w:tcPr>
            <w:tcW w:w="1162" w:type="dxa"/>
            <w:hideMark/>
          </w:tcPr>
          <w:p w:rsidR="00152EC1" w:rsidRPr="00152EC1" w:rsidRDefault="00152EC1">
            <w:pPr>
              <w:spacing w:line="276" w:lineRule="auto"/>
              <w:rPr>
                <w:rFonts w:ascii="Calibri" w:eastAsiaTheme="minorHAnsi" w:hAnsi="Calibri"/>
                <w:b/>
                <w:bCs/>
                <w:sz w:val="16"/>
                <w:szCs w:val="16"/>
              </w:rPr>
            </w:pPr>
            <w:r w:rsidRPr="00152EC1">
              <w:rPr>
                <w:b/>
                <w:bCs/>
                <w:sz w:val="16"/>
                <w:szCs w:val="16"/>
              </w:rPr>
              <w:t xml:space="preserve">DOCUMENT </w:t>
            </w:r>
          </w:p>
          <w:p w:rsidR="00152EC1" w:rsidRPr="00152EC1" w:rsidRDefault="00152EC1">
            <w:pPr>
              <w:spacing w:line="276" w:lineRule="auto"/>
              <w:rPr>
                <w:rFonts w:ascii="Calibri" w:eastAsiaTheme="minorHAnsi" w:hAnsi="Calibri"/>
                <w:b/>
                <w:bCs/>
                <w:sz w:val="16"/>
                <w:szCs w:val="16"/>
              </w:rPr>
            </w:pPr>
            <w:r w:rsidRPr="00152EC1">
              <w:rPr>
                <w:b/>
                <w:bCs/>
                <w:sz w:val="16"/>
                <w:szCs w:val="16"/>
              </w:rPr>
              <w:t>VERSION #</w:t>
            </w:r>
          </w:p>
        </w:tc>
        <w:tc>
          <w:tcPr>
            <w:tcW w:w="1559" w:type="dxa"/>
            <w:hideMark/>
          </w:tcPr>
          <w:p w:rsidR="00152EC1" w:rsidRPr="00152EC1" w:rsidRDefault="00152EC1">
            <w:pPr>
              <w:spacing w:line="276" w:lineRule="auto"/>
              <w:jc w:val="center"/>
              <w:rPr>
                <w:rFonts w:ascii="Calibri" w:eastAsiaTheme="minorHAnsi" w:hAnsi="Calibri"/>
                <w:b/>
                <w:bCs/>
                <w:sz w:val="16"/>
                <w:szCs w:val="16"/>
              </w:rPr>
            </w:pPr>
            <w:r w:rsidRPr="00152EC1">
              <w:rPr>
                <w:b/>
                <w:bCs/>
                <w:sz w:val="16"/>
                <w:szCs w:val="16"/>
              </w:rPr>
              <w:t>DATE</w:t>
            </w:r>
          </w:p>
        </w:tc>
        <w:tc>
          <w:tcPr>
            <w:tcW w:w="4962" w:type="dxa"/>
            <w:hideMark/>
          </w:tcPr>
          <w:p w:rsidR="00152EC1" w:rsidRPr="00152EC1" w:rsidRDefault="00152EC1">
            <w:pPr>
              <w:spacing w:line="276" w:lineRule="auto"/>
              <w:jc w:val="center"/>
              <w:rPr>
                <w:rFonts w:ascii="Calibri" w:eastAsiaTheme="minorHAnsi" w:hAnsi="Calibri"/>
                <w:b/>
                <w:bCs/>
                <w:sz w:val="16"/>
                <w:szCs w:val="16"/>
              </w:rPr>
            </w:pPr>
            <w:r w:rsidRPr="00152EC1">
              <w:rPr>
                <w:b/>
                <w:bCs/>
                <w:sz w:val="16"/>
                <w:szCs w:val="16"/>
              </w:rPr>
              <w:t>DESCRIPTION</w:t>
            </w:r>
          </w:p>
        </w:tc>
      </w:tr>
      <w:tr w:rsidR="00152EC1" w:rsidRPr="00152EC1" w:rsidTr="00C31406">
        <w:tc>
          <w:tcPr>
            <w:tcW w:w="1162" w:type="dxa"/>
            <w:hideMark/>
          </w:tcPr>
          <w:p w:rsidR="00152EC1" w:rsidRPr="00152EC1" w:rsidRDefault="00152EC1">
            <w:pPr>
              <w:spacing w:line="276" w:lineRule="auto"/>
              <w:rPr>
                <w:rFonts w:eastAsiaTheme="minorHAnsi" w:cs="Arial"/>
                <w:szCs w:val="22"/>
              </w:rPr>
            </w:pPr>
            <w:r w:rsidRPr="00152EC1">
              <w:t>V1.0</w:t>
            </w:r>
          </w:p>
        </w:tc>
        <w:tc>
          <w:tcPr>
            <w:tcW w:w="1559" w:type="dxa"/>
          </w:tcPr>
          <w:p w:rsidR="00152EC1" w:rsidRPr="00152EC1" w:rsidRDefault="00152EC1">
            <w:pPr>
              <w:spacing w:line="276" w:lineRule="auto"/>
              <w:rPr>
                <w:rFonts w:ascii="Calibri" w:eastAsiaTheme="minorHAnsi" w:hAnsi="Calibri"/>
                <w:szCs w:val="22"/>
              </w:rPr>
            </w:pPr>
            <w:r w:rsidRPr="00152EC1">
              <w:t>June 2014</w:t>
            </w:r>
          </w:p>
          <w:p w:rsidR="00152EC1" w:rsidRPr="00152EC1" w:rsidRDefault="00152EC1">
            <w:pPr>
              <w:spacing w:line="276" w:lineRule="auto"/>
              <w:rPr>
                <w:rFonts w:ascii="Calibri" w:eastAsiaTheme="minorHAnsi" w:hAnsi="Calibri"/>
                <w:szCs w:val="22"/>
              </w:rPr>
            </w:pPr>
          </w:p>
        </w:tc>
        <w:tc>
          <w:tcPr>
            <w:tcW w:w="4962" w:type="dxa"/>
            <w:hideMark/>
          </w:tcPr>
          <w:p w:rsidR="00152EC1" w:rsidRPr="00152EC1" w:rsidRDefault="00152EC1">
            <w:pPr>
              <w:spacing w:line="276" w:lineRule="auto"/>
              <w:rPr>
                <w:rFonts w:ascii="Calibri" w:eastAsiaTheme="minorHAnsi" w:hAnsi="Calibri"/>
                <w:szCs w:val="22"/>
              </w:rPr>
            </w:pPr>
            <w:r w:rsidRPr="00152EC1">
              <w:t>Department of Finance approved</w:t>
            </w:r>
          </w:p>
        </w:tc>
      </w:tr>
      <w:tr w:rsidR="00152EC1" w:rsidTr="00C31406">
        <w:tc>
          <w:tcPr>
            <w:tcW w:w="1162" w:type="dxa"/>
          </w:tcPr>
          <w:p w:rsidR="00152EC1" w:rsidRDefault="00D104A6">
            <w:pPr>
              <w:spacing w:line="276" w:lineRule="auto"/>
              <w:rPr>
                <w:rFonts w:eastAsiaTheme="minorHAnsi" w:cs="Arial"/>
                <w:szCs w:val="22"/>
              </w:rPr>
            </w:pPr>
            <w:r>
              <w:rPr>
                <w:rFonts w:eastAsiaTheme="minorHAnsi" w:cs="Arial"/>
                <w:szCs w:val="22"/>
              </w:rPr>
              <w:t>V2.0</w:t>
            </w:r>
          </w:p>
        </w:tc>
        <w:tc>
          <w:tcPr>
            <w:tcW w:w="1559" w:type="dxa"/>
          </w:tcPr>
          <w:p w:rsidR="00152EC1" w:rsidRPr="007878FF" w:rsidRDefault="00D104A6">
            <w:pPr>
              <w:spacing w:line="276" w:lineRule="auto"/>
              <w:rPr>
                <w:rFonts w:eastAsiaTheme="minorHAnsi" w:cs="Arial"/>
                <w:szCs w:val="22"/>
              </w:rPr>
            </w:pPr>
            <w:r w:rsidRPr="007878FF">
              <w:rPr>
                <w:rFonts w:eastAsiaTheme="minorHAnsi" w:cs="Arial"/>
                <w:szCs w:val="22"/>
              </w:rPr>
              <w:t>November 2014</w:t>
            </w:r>
          </w:p>
        </w:tc>
        <w:tc>
          <w:tcPr>
            <w:tcW w:w="4962" w:type="dxa"/>
          </w:tcPr>
          <w:p w:rsidR="00152EC1" w:rsidRPr="007878FF" w:rsidRDefault="007878FF">
            <w:pPr>
              <w:spacing w:line="276" w:lineRule="auto"/>
              <w:rPr>
                <w:rFonts w:eastAsiaTheme="minorHAnsi" w:cs="Arial"/>
                <w:szCs w:val="22"/>
              </w:rPr>
            </w:pPr>
            <w:r w:rsidRPr="007878FF">
              <w:rPr>
                <w:rFonts w:eastAsiaTheme="minorHAnsi" w:cs="Arial"/>
                <w:szCs w:val="22"/>
              </w:rPr>
              <w:t>N/A</w:t>
            </w:r>
          </w:p>
        </w:tc>
      </w:tr>
      <w:tr w:rsidR="006F5B45" w:rsidTr="00C31406">
        <w:tc>
          <w:tcPr>
            <w:tcW w:w="1162" w:type="dxa"/>
          </w:tcPr>
          <w:p w:rsidR="006F5B45" w:rsidRDefault="006F5B45">
            <w:pPr>
              <w:spacing w:line="276" w:lineRule="auto"/>
              <w:rPr>
                <w:rFonts w:eastAsiaTheme="minorHAnsi" w:cs="Arial"/>
                <w:szCs w:val="22"/>
              </w:rPr>
            </w:pPr>
            <w:r>
              <w:rPr>
                <w:rFonts w:eastAsiaTheme="minorHAnsi" w:cs="Arial"/>
                <w:szCs w:val="22"/>
              </w:rPr>
              <w:t>V3.0</w:t>
            </w:r>
          </w:p>
        </w:tc>
        <w:tc>
          <w:tcPr>
            <w:tcW w:w="1559" w:type="dxa"/>
          </w:tcPr>
          <w:p w:rsidR="006F5B45" w:rsidRPr="007878FF" w:rsidRDefault="006F5B45">
            <w:pPr>
              <w:spacing w:line="276" w:lineRule="auto"/>
              <w:rPr>
                <w:rFonts w:eastAsiaTheme="minorHAnsi" w:cs="Arial"/>
                <w:szCs w:val="22"/>
              </w:rPr>
            </w:pPr>
            <w:r>
              <w:rPr>
                <w:rFonts w:eastAsiaTheme="minorHAnsi" w:cs="Arial"/>
                <w:szCs w:val="22"/>
              </w:rPr>
              <w:t>May 2015</w:t>
            </w:r>
          </w:p>
        </w:tc>
        <w:tc>
          <w:tcPr>
            <w:tcW w:w="4962" w:type="dxa"/>
          </w:tcPr>
          <w:p w:rsidR="00687EC1" w:rsidRPr="007878FF" w:rsidRDefault="006F5B45">
            <w:pPr>
              <w:spacing w:line="276" w:lineRule="auto"/>
              <w:rPr>
                <w:rFonts w:eastAsiaTheme="minorHAnsi" w:cs="Arial"/>
                <w:szCs w:val="22"/>
              </w:rPr>
            </w:pPr>
            <w:r>
              <w:rPr>
                <w:rFonts w:eastAsiaTheme="minorHAnsi" w:cs="Arial"/>
                <w:szCs w:val="22"/>
              </w:rPr>
              <w:t>Minor updates to reflect budget decisions.</w:t>
            </w:r>
          </w:p>
        </w:tc>
      </w:tr>
      <w:tr w:rsidR="00687EC1" w:rsidTr="00C31406">
        <w:tc>
          <w:tcPr>
            <w:tcW w:w="1162" w:type="dxa"/>
          </w:tcPr>
          <w:p w:rsidR="00687EC1" w:rsidRDefault="00687EC1">
            <w:pPr>
              <w:spacing w:line="276" w:lineRule="auto"/>
              <w:rPr>
                <w:rFonts w:eastAsiaTheme="minorHAnsi" w:cs="Arial"/>
                <w:szCs w:val="22"/>
              </w:rPr>
            </w:pPr>
            <w:r>
              <w:rPr>
                <w:rFonts w:eastAsiaTheme="minorHAnsi" w:cs="Arial"/>
                <w:szCs w:val="22"/>
              </w:rPr>
              <w:t>V4.0</w:t>
            </w:r>
          </w:p>
        </w:tc>
        <w:tc>
          <w:tcPr>
            <w:tcW w:w="1559" w:type="dxa"/>
          </w:tcPr>
          <w:p w:rsidR="00687EC1" w:rsidRDefault="00687EC1">
            <w:pPr>
              <w:spacing w:line="276" w:lineRule="auto"/>
              <w:rPr>
                <w:rFonts w:eastAsiaTheme="minorHAnsi" w:cs="Arial"/>
                <w:szCs w:val="22"/>
              </w:rPr>
            </w:pPr>
            <w:r>
              <w:rPr>
                <w:rFonts w:eastAsiaTheme="minorHAnsi" w:cs="Arial"/>
                <w:szCs w:val="22"/>
              </w:rPr>
              <w:t>July 2015</w:t>
            </w:r>
          </w:p>
        </w:tc>
        <w:tc>
          <w:tcPr>
            <w:tcW w:w="4962" w:type="dxa"/>
          </w:tcPr>
          <w:p w:rsidR="00687EC1" w:rsidRDefault="00687EC1" w:rsidP="00687EC1">
            <w:pPr>
              <w:spacing w:line="276" w:lineRule="auto"/>
              <w:rPr>
                <w:rFonts w:eastAsiaTheme="minorHAnsi" w:cs="Arial"/>
                <w:szCs w:val="22"/>
              </w:rPr>
            </w:pPr>
            <w:r>
              <w:rPr>
                <w:rFonts w:eastAsiaTheme="minorHAnsi" w:cs="Arial"/>
                <w:szCs w:val="22"/>
              </w:rPr>
              <w:t>Updates to Financial Resilience and ineligible use of funding</w:t>
            </w:r>
          </w:p>
        </w:tc>
      </w:tr>
      <w:tr w:rsidR="00755267" w:rsidTr="00C31406">
        <w:tc>
          <w:tcPr>
            <w:tcW w:w="1162" w:type="dxa"/>
          </w:tcPr>
          <w:p w:rsidR="00755267" w:rsidRDefault="00755267">
            <w:pPr>
              <w:spacing w:line="276" w:lineRule="auto"/>
              <w:rPr>
                <w:rFonts w:eastAsiaTheme="minorHAnsi" w:cs="Arial"/>
                <w:szCs w:val="22"/>
              </w:rPr>
            </w:pPr>
            <w:r>
              <w:rPr>
                <w:rFonts w:eastAsiaTheme="minorHAnsi" w:cs="Arial"/>
                <w:szCs w:val="22"/>
              </w:rPr>
              <w:t>V5.0</w:t>
            </w:r>
          </w:p>
        </w:tc>
        <w:tc>
          <w:tcPr>
            <w:tcW w:w="1559" w:type="dxa"/>
          </w:tcPr>
          <w:p w:rsidR="00755267" w:rsidRDefault="00755267">
            <w:pPr>
              <w:spacing w:line="276" w:lineRule="auto"/>
              <w:rPr>
                <w:rFonts w:eastAsiaTheme="minorHAnsi" w:cs="Arial"/>
                <w:szCs w:val="22"/>
              </w:rPr>
            </w:pPr>
            <w:r>
              <w:rPr>
                <w:rFonts w:eastAsiaTheme="minorHAnsi" w:cs="Arial"/>
                <w:szCs w:val="22"/>
              </w:rPr>
              <w:t>September 2015</w:t>
            </w:r>
          </w:p>
        </w:tc>
        <w:tc>
          <w:tcPr>
            <w:tcW w:w="4962" w:type="dxa"/>
          </w:tcPr>
          <w:p w:rsidR="00755267" w:rsidRDefault="00755267" w:rsidP="00687EC1">
            <w:pPr>
              <w:spacing w:line="276" w:lineRule="auto"/>
              <w:rPr>
                <w:rFonts w:eastAsiaTheme="minorHAnsi" w:cs="Arial"/>
                <w:szCs w:val="22"/>
              </w:rPr>
            </w:pPr>
            <w:r>
              <w:rPr>
                <w:rFonts w:eastAsiaTheme="minorHAnsi" w:cs="Arial"/>
                <w:szCs w:val="22"/>
              </w:rPr>
              <w:t>Minor spelling corrections</w:t>
            </w:r>
          </w:p>
        </w:tc>
      </w:tr>
      <w:tr w:rsidR="0060614B" w:rsidTr="00C31406">
        <w:tc>
          <w:tcPr>
            <w:tcW w:w="1162" w:type="dxa"/>
          </w:tcPr>
          <w:p w:rsidR="0060614B" w:rsidRDefault="0060614B">
            <w:pPr>
              <w:spacing w:line="276" w:lineRule="auto"/>
              <w:rPr>
                <w:rFonts w:eastAsiaTheme="minorHAnsi" w:cs="Arial"/>
                <w:szCs w:val="22"/>
              </w:rPr>
            </w:pPr>
            <w:r>
              <w:rPr>
                <w:rFonts w:eastAsiaTheme="minorHAnsi" w:cs="Arial"/>
                <w:szCs w:val="22"/>
              </w:rPr>
              <w:t>V6.0</w:t>
            </w:r>
          </w:p>
        </w:tc>
        <w:tc>
          <w:tcPr>
            <w:tcW w:w="1559" w:type="dxa"/>
          </w:tcPr>
          <w:p w:rsidR="0060614B" w:rsidRDefault="0060614B">
            <w:pPr>
              <w:spacing w:line="276" w:lineRule="auto"/>
              <w:rPr>
                <w:rFonts w:eastAsiaTheme="minorHAnsi" w:cs="Arial"/>
                <w:szCs w:val="22"/>
              </w:rPr>
            </w:pPr>
            <w:r>
              <w:rPr>
                <w:rFonts w:eastAsiaTheme="minorHAnsi" w:cs="Arial"/>
                <w:szCs w:val="22"/>
              </w:rPr>
              <w:t>December 2016</w:t>
            </w:r>
          </w:p>
        </w:tc>
        <w:tc>
          <w:tcPr>
            <w:tcW w:w="4962" w:type="dxa"/>
          </w:tcPr>
          <w:p w:rsidR="0060614B" w:rsidRDefault="007E6622" w:rsidP="00687EC1">
            <w:pPr>
              <w:spacing w:line="276" w:lineRule="auto"/>
              <w:rPr>
                <w:rFonts w:eastAsiaTheme="minorHAnsi" w:cs="Arial"/>
                <w:szCs w:val="22"/>
              </w:rPr>
            </w:pPr>
            <w:r>
              <w:rPr>
                <w:rFonts w:eastAsiaTheme="minorHAnsi" w:cs="Arial"/>
                <w:szCs w:val="22"/>
              </w:rPr>
              <w:t>Updated to allow for funding for workforce development and training purposes to increase quality of service delivery</w:t>
            </w:r>
          </w:p>
        </w:tc>
      </w:tr>
    </w:tbl>
    <w:p w:rsidR="00F701C3" w:rsidRDefault="00F701C3" w:rsidP="00F701C3">
      <w:pPr>
        <w:rPr>
          <w:rFonts w:cs="Arial"/>
          <w:b/>
          <w:bCs/>
          <w:sz w:val="24"/>
          <w:szCs w:val="24"/>
        </w:rPr>
      </w:pPr>
      <w:r>
        <w:rPr>
          <w:rFonts w:cs="Arial"/>
          <w:b/>
          <w:bCs/>
          <w:sz w:val="24"/>
          <w:szCs w:val="24"/>
        </w:rPr>
        <w:br w:type="page"/>
      </w:r>
    </w:p>
    <w:p w:rsidR="00F701C3" w:rsidRPr="004A2D96" w:rsidRDefault="00F701C3" w:rsidP="00F701C3">
      <w:pPr>
        <w:spacing w:line="276" w:lineRule="auto"/>
        <w:rPr>
          <w:rFonts w:cs="Arial"/>
          <w:b/>
          <w:bCs/>
          <w:sz w:val="20"/>
        </w:rPr>
      </w:pPr>
      <w:r w:rsidRPr="004A2D96">
        <w:rPr>
          <w:rFonts w:cs="Arial"/>
          <w:b/>
          <w:bCs/>
          <w:sz w:val="20"/>
        </w:rPr>
        <w:lastRenderedPageBreak/>
        <w:t>Table of Contents</w:t>
      </w:r>
    </w:p>
    <w:p w:rsidR="004A2D96" w:rsidRPr="004A2D96" w:rsidRDefault="00F701C3">
      <w:pPr>
        <w:pStyle w:val="TOC1"/>
        <w:rPr>
          <w:rFonts w:ascii="Arial" w:eastAsiaTheme="minorEastAsia" w:hAnsi="Arial" w:cs="Arial"/>
          <w:b w:val="0"/>
          <w:bCs w:val="0"/>
          <w:caps w:val="0"/>
          <w:noProof/>
          <w:lang w:eastAsia="en-AU"/>
        </w:rPr>
      </w:pPr>
      <w:r w:rsidRPr="004A2D96">
        <w:rPr>
          <w:rFonts w:ascii="Arial" w:hAnsi="Arial" w:cs="Arial"/>
        </w:rPr>
        <w:fldChar w:fldCharType="begin"/>
      </w:r>
      <w:r w:rsidRPr="004A2D96">
        <w:rPr>
          <w:rFonts w:ascii="Arial" w:hAnsi="Arial" w:cs="Arial"/>
        </w:rPr>
        <w:instrText xml:space="preserve"> TOC \o "1-2" \h \z \u </w:instrText>
      </w:r>
      <w:r w:rsidRPr="004A2D96">
        <w:rPr>
          <w:rFonts w:ascii="Arial" w:hAnsi="Arial" w:cs="Arial"/>
        </w:rPr>
        <w:fldChar w:fldCharType="separate"/>
      </w:r>
      <w:hyperlink w:anchor="_Toc420323792" w:history="1">
        <w:r w:rsidR="004A2D96" w:rsidRPr="004A2D96">
          <w:rPr>
            <w:rStyle w:val="Hyperlink"/>
            <w:rFonts w:ascii="Arial" w:eastAsiaTheme="majorEastAsia" w:hAnsi="Arial" w:cs="Arial"/>
            <w:noProof/>
          </w:rPr>
          <w:t>Preface</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_Toc420323792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793" w:history="1">
        <w:r w:rsidR="004A2D96" w:rsidRPr="004A2D96">
          <w:rPr>
            <w:rStyle w:val="Hyperlink"/>
            <w:rFonts w:ascii="Arial" w:eastAsiaTheme="majorEastAsia" w:hAnsi="Arial" w:cs="Arial"/>
            <w:noProof/>
          </w:rPr>
          <w:t>1</w:t>
        </w:r>
        <w:r w:rsidR="004A2D96" w:rsidRPr="004A2D96">
          <w:rPr>
            <w:rFonts w:ascii="Arial" w:eastAsiaTheme="minorEastAsia" w:hAnsi="Arial" w:cs="Arial"/>
            <w:b w:val="0"/>
            <w:bCs w:val="0"/>
            <w:caps w:val="0"/>
            <w:noProof/>
            <w:lang w:eastAsia="en-AU"/>
          </w:rPr>
          <w:tab/>
        </w:r>
        <w:r w:rsidR="004A2D96" w:rsidRPr="004A2D96">
          <w:rPr>
            <w:rStyle w:val="Hyperlink"/>
            <w:rFonts w:ascii="Arial" w:eastAsiaTheme="majorEastAsia" w:hAnsi="Arial" w:cs="Arial"/>
            <w:noProof/>
          </w:rPr>
          <w:t>Program Overview - Families and Communities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_Toc420323793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5</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794" w:history="1">
        <w:r w:rsidR="004A2D96" w:rsidRPr="004A2D96">
          <w:rPr>
            <w:rStyle w:val="Hyperlink"/>
            <w:rFonts w:ascii="Arial" w:eastAsiaTheme="majorEastAsia" w:hAnsi="Arial" w:cs="Arial"/>
            <w:noProof/>
          </w:rPr>
          <w:t>1.1</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Program Outcomes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_Toc420323794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5</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795" w:history="1">
        <w:r w:rsidR="004A2D96" w:rsidRPr="004A2D96">
          <w:rPr>
            <w:rStyle w:val="Hyperlink"/>
            <w:rFonts w:ascii="Arial" w:eastAsiaTheme="majorEastAsia" w:hAnsi="Arial" w:cs="Arial"/>
            <w:noProof/>
          </w:rPr>
          <w:t>1.2</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Objectives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_Toc420323795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5</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796" w:history="1">
        <w:r w:rsidR="004A2D96" w:rsidRPr="004A2D96">
          <w:rPr>
            <w:rStyle w:val="Hyperlink"/>
            <w:rFonts w:ascii="Arial" w:eastAsiaTheme="majorEastAsia" w:hAnsi="Arial" w:cs="Arial"/>
            <w:noProof/>
          </w:rPr>
          <w:t>2</w:t>
        </w:r>
        <w:r w:rsidR="004A2D96" w:rsidRPr="004A2D96">
          <w:rPr>
            <w:rFonts w:ascii="Arial" w:eastAsiaTheme="minorEastAsia" w:hAnsi="Arial" w:cs="Arial"/>
            <w:b w:val="0"/>
            <w:bCs w:val="0"/>
            <w:caps w:val="0"/>
            <w:noProof/>
            <w:lang w:eastAsia="en-AU"/>
          </w:rPr>
          <w:tab/>
        </w:r>
        <w:r w:rsidR="004A2D96" w:rsidRPr="004A2D96">
          <w:rPr>
            <w:rStyle w:val="Hyperlink"/>
            <w:rFonts w:ascii="Arial" w:eastAsiaTheme="majorEastAsia" w:hAnsi="Arial" w:cs="Arial"/>
            <w:noProof/>
          </w:rPr>
          <w:t>Activity Overview – Financial Wellbeing and Capability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_Toc420323796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5</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797" w:history="1">
        <w:r w:rsidR="004A2D96" w:rsidRPr="004A2D96">
          <w:rPr>
            <w:rStyle w:val="Hyperlink"/>
            <w:rFonts w:ascii="Arial" w:eastAsiaTheme="majorEastAsia" w:hAnsi="Arial" w:cs="Arial"/>
            <w:noProof/>
          </w:rPr>
          <w:t>Financial Wellbeing and Capability Practice Principles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_Toc420323797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6</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798" w:history="1">
        <w:r w:rsidR="004A2D96" w:rsidRPr="004A2D96">
          <w:rPr>
            <w:rStyle w:val="Hyperlink"/>
            <w:rFonts w:ascii="Arial" w:eastAsiaTheme="majorEastAsia" w:hAnsi="Arial" w:cs="Arial"/>
            <w:noProof/>
          </w:rPr>
          <w:t>2.1</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Aims and objectives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_Toc420323798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6</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799" w:history="1">
        <w:r w:rsidR="004A2D96" w:rsidRPr="004A2D96">
          <w:rPr>
            <w:rStyle w:val="Hyperlink"/>
            <w:rFonts w:ascii="Arial" w:eastAsiaTheme="majorEastAsia" w:hAnsi="Arial" w:cs="Arial"/>
            <w:noProof/>
          </w:rPr>
          <w:t>2.2</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Sub-Activities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_Toc420323799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6</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0" w:history="1">
        <w:r w:rsidR="004A2D96" w:rsidRPr="004A2D96">
          <w:rPr>
            <w:rStyle w:val="Hyperlink"/>
            <w:rFonts w:ascii="Arial" w:eastAsiaTheme="majorEastAsia" w:hAnsi="Arial" w:cs="Arial"/>
            <w:noProof/>
          </w:rPr>
          <w:t>2.3</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Applicant eligibility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_Toc420323800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9</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1" w:history="1">
        <w:r w:rsidR="004A2D96" w:rsidRPr="004A2D96">
          <w:rPr>
            <w:rStyle w:val="Hyperlink"/>
            <w:rFonts w:ascii="Arial" w:eastAsiaTheme="majorEastAsia" w:hAnsi="Arial" w:cs="Arial"/>
            <w:noProof/>
          </w:rPr>
          <w:t>2.4</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Participants/Clients/Recipients/Target groups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_Toc420323801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10</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2" w:history="1">
        <w:r w:rsidR="004A2D96" w:rsidRPr="004A2D96">
          <w:rPr>
            <w:rStyle w:val="Hyperlink"/>
            <w:rFonts w:ascii="Arial" w:eastAsiaTheme="majorEastAsia" w:hAnsi="Arial" w:cs="Arial"/>
            <w:noProof/>
          </w:rPr>
          <w:t>2.5</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Funding for the Activity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_Toc420323802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10</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3" w:history="1">
        <w:r w:rsidR="004A2D96" w:rsidRPr="004A2D96">
          <w:rPr>
            <w:rStyle w:val="Hyperlink"/>
            <w:rFonts w:ascii="Arial" w:eastAsiaTheme="majorEastAsia" w:hAnsi="Arial" w:cs="Arial"/>
            <w:noProof/>
          </w:rPr>
          <w:t>2.6</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Eligible and ineligible use of funding</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_Toc420323803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11</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4" w:history="1">
        <w:r w:rsidR="004A2D96" w:rsidRPr="004A2D96">
          <w:rPr>
            <w:rStyle w:val="Hyperlink"/>
            <w:rFonts w:ascii="Arial" w:eastAsiaTheme="majorEastAsia" w:hAnsi="Arial" w:cs="Arial"/>
            <w:noProof/>
          </w:rPr>
          <w:t>2.7</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Activity links and working with other agencies and services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_Toc420323804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13</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5" w:history="1">
        <w:r w:rsidR="004A2D96" w:rsidRPr="004A2D96">
          <w:rPr>
            <w:rStyle w:val="Hyperlink"/>
            <w:rFonts w:ascii="Arial" w:eastAsiaTheme="majorEastAsia" w:hAnsi="Arial" w:cs="Arial"/>
            <w:noProof/>
          </w:rPr>
          <w:t>2.8</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Specialist requirements (e.g. Legislative requirements)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_Toc420323805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13</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6" w:history="1">
        <w:r w:rsidR="004A2D96" w:rsidRPr="004A2D96">
          <w:rPr>
            <w:rStyle w:val="Hyperlink"/>
            <w:rFonts w:ascii="Arial" w:eastAsiaTheme="majorEastAsia" w:hAnsi="Arial" w:cs="Arial"/>
            <w:noProof/>
          </w:rPr>
          <w:t>2.9</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Information technology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_Toc420323806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15</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7" w:history="1">
        <w:r w:rsidR="004A2D96" w:rsidRPr="004A2D96">
          <w:rPr>
            <w:rStyle w:val="Hyperlink"/>
            <w:rFonts w:ascii="Arial" w:eastAsiaTheme="majorEastAsia" w:hAnsi="Arial" w:cs="Arial"/>
            <w:noProof/>
          </w:rPr>
          <w:t>2.10</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Activity performance and reporting</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_Toc420323807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15</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8" w:history="1">
        <w:r w:rsidR="004A2D96" w:rsidRPr="004A2D96">
          <w:rPr>
            <w:rStyle w:val="Hyperlink"/>
            <w:rFonts w:ascii="Arial" w:eastAsiaTheme="majorEastAsia" w:hAnsi="Arial" w:cs="Arial"/>
            <w:noProof/>
          </w:rPr>
          <w:t>2.11</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Financial Reporting</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_Toc420323808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16</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09" w:history="1">
        <w:r w:rsidR="004A2D96" w:rsidRPr="004A2D96">
          <w:rPr>
            <w:rStyle w:val="Hyperlink"/>
            <w:rFonts w:ascii="Arial" w:eastAsiaTheme="majorEastAsia" w:hAnsi="Arial" w:cs="Arial"/>
            <w:noProof/>
          </w:rPr>
          <w:t>2.12</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DSS responsibilities and accountabilities under the Activity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_Toc420323809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16</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10" w:history="1">
        <w:r w:rsidR="004A2D96" w:rsidRPr="004A2D96">
          <w:rPr>
            <w:rStyle w:val="Hyperlink"/>
            <w:rFonts w:ascii="Arial" w:eastAsiaTheme="majorEastAsia" w:hAnsi="Arial" w:cs="Arial"/>
            <w:noProof/>
          </w:rPr>
          <w:t>2.13</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Grant recipients responsibilities and accountabilities under the Activity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_Toc420323810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16</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11" w:history="1">
        <w:r w:rsidR="004A2D96" w:rsidRPr="004A2D96">
          <w:rPr>
            <w:rStyle w:val="Hyperlink"/>
            <w:rFonts w:ascii="Arial" w:eastAsiaTheme="majorEastAsia" w:hAnsi="Arial" w:cs="Arial"/>
            <w:noProof/>
          </w:rPr>
          <w:t>2.14</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Risk management strategy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_Toc420323811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16</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12" w:history="1">
        <w:r w:rsidR="004A2D96" w:rsidRPr="004A2D96">
          <w:rPr>
            <w:rStyle w:val="Hyperlink"/>
            <w:rFonts w:ascii="Arial" w:eastAsiaTheme="majorEastAsia" w:hAnsi="Arial" w:cs="Arial"/>
            <w:noProof/>
          </w:rPr>
          <w:t>2.15</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Special conditions applying to this Activity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_Toc420323812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16</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813" w:history="1">
        <w:r w:rsidR="004A2D96" w:rsidRPr="004A2D96">
          <w:rPr>
            <w:rStyle w:val="Hyperlink"/>
            <w:rFonts w:ascii="Arial" w:eastAsiaTheme="majorEastAsia" w:hAnsi="Arial" w:cs="Arial"/>
            <w:noProof/>
          </w:rPr>
          <w:t>3</w:t>
        </w:r>
        <w:r w:rsidR="004A2D96" w:rsidRPr="004A2D96">
          <w:rPr>
            <w:rFonts w:ascii="Arial" w:eastAsiaTheme="minorEastAsia" w:hAnsi="Arial" w:cs="Arial"/>
            <w:b w:val="0"/>
            <w:bCs w:val="0"/>
            <w:caps w:val="0"/>
            <w:noProof/>
            <w:lang w:eastAsia="en-AU"/>
          </w:rPr>
          <w:tab/>
        </w:r>
        <w:r w:rsidR="004A2D96" w:rsidRPr="004A2D96">
          <w:rPr>
            <w:rStyle w:val="Hyperlink"/>
            <w:rFonts w:ascii="Arial" w:eastAsiaTheme="majorEastAsia" w:hAnsi="Arial" w:cs="Arial"/>
            <w:noProof/>
          </w:rPr>
          <w:t>Application Process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_Toc420323813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17</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14" w:history="1">
        <w:r w:rsidR="004A2D96" w:rsidRPr="004A2D96">
          <w:rPr>
            <w:rStyle w:val="Hyperlink"/>
            <w:rFonts w:ascii="Arial" w:eastAsiaTheme="majorEastAsia" w:hAnsi="Arial" w:cs="Arial"/>
            <w:noProof/>
          </w:rPr>
          <w:t>3.1</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Overview of the application process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_Toc420323814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17</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15" w:history="1">
        <w:r w:rsidR="004A2D96" w:rsidRPr="004A2D96">
          <w:rPr>
            <w:rStyle w:val="Hyperlink"/>
            <w:rFonts w:ascii="Arial" w:eastAsiaTheme="majorEastAsia" w:hAnsi="Arial" w:cs="Arial"/>
            <w:noProof/>
          </w:rPr>
          <w:t>3.2</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Program Guidelines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_Toc420323815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17</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16" w:history="1">
        <w:r w:rsidR="004A2D96" w:rsidRPr="004A2D96">
          <w:rPr>
            <w:rStyle w:val="Hyperlink"/>
            <w:rFonts w:ascii="Arial" w:eastAsiaTheme="majorEastAsia" w:hAnsi="Arial" w:cs="Arial"/>
            <w:noProof/>
          </w:rPr>
          <w:t>3.3</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Achieving value for money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_Toc420323816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17</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17" w:history="1">
        <w:r w:rsidR="004A2D96" w:rsidRPr="004A2D96">
          <w:rPr>
            <w:rStyle w:val="Hyperlink"/>
            <w:rFonts w:ascii="Arial" w:eastAsiaTheme="majorEastAsia" w:hAnsi="Arial" w:cs="Arial"/>
            <w:noProof/>
          </w:rPr>
          <w:t>3.4</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Choice of selection process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_Toc420323817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18</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18" w:history="1">
        <w:r w:rsidR="004A2D96" w:rsidRPr="004A2D96">
          <w:rPr>
            <w:rStyle w:val="Hyperlink"/>
            <w:rFonts w:ascii="Arial" w:eastAsiaTheme="majorEastAsia" w:hAnsi="Arial" w:cs="Arial"/>
            <w:noProof/>
          </w:rPr>
          <w:t>3.5</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Service delivery areas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_Toc420323818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19</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19" w:history="1">
        <w:r w:rsidR="004A2D96" w:rsidRPr="004A2D96">
          <w:rPr>
            <w:rStyle w:val="Hyperlink"/>
            <w:rFonts w:ascii="Arial" w:eastAsiaTheme="majorEastAsia" w:hAnsi="Arial" w:cs="Arial"/>
            <w:noProof/>
          </w:rPr>
          <w:t>3.6</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Selection Criteria</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_Toc420323819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19</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20" w:history="1">
        <w:r w:rsidR="004A2D96" w:rsidRPr="004A2D96">
          <w:rPr>
            <w:rStyle w:val="Hyperlink"/>
            <w:rFonts w:ascii="Arial" w:eastAsiaTheme="majorEastAsia" w:hAnsi="Arial" w:cs="Arial"/>
            <w:noProof/>
          </w:rPr>
          <w:t>3.7</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How to submit an application</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_Toc420323820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20</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21" w:history="1">
        <w:r w:rsidR="004A2D96" w:rsidRPr="004A2D96">
          <w:rPr>
            <w:rStyle w:val="Hyperlink"/>
            <w:rFonts w:ascii="Arial" w:eastAsiaTheme="majorEastAsia" w:hAnsi="Arial" w:cs="Arial"/>
            <w:noProof/>
          </w:rPr>
          <w:t>3.8</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Conflicts of Interest</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_Toc420323821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21</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822" w:history="1">
        <w:r w:rsidR="004A2D96" w:rsidRPr="004A2D96">
          <w:rPr>
            <w:rStyle w:val="Hyperlink"/>
            <w:rFonts w:ascii="Arial" w:eastAsiaTheme="majorEastAsia" w:hAnsi="Arial" w:cs="Arial"/>
            <w:noProof/>
          </w:rPr>
          <w:t>4</w:t>
        </w:r>
        <w:r w:rsidR="004A2D96" w:rsidRPr="004A2D96">
          <w:rPr>
            <w:rFonts w:ascii="Arial" w:eastAsiaTheme="minorEastAsia" w:hAnsi="Arial" w:cs="Arial"/>
            <w:b w:val="0"/>
            <w:bCs w:val="0"/>
            <w:caps w:val="0"/>
            <w:noProof/>
            <w:lang w:eastAsia="en-AU"/>
          </w:rPr>
          <w:tab/>
        </w:r>
        <w:r w:rsidR="004A2D96" w:rsidRPr="004A2D96">
          <w:rPr>
            <w:rStyle w:val="Hyperlink"/>
            <w:rFonts w:ascii="Arial" w:eastAsiaTheme="majorEastAsia" w:hAnsi="Arial" w:cs="Arial"/>
            <w:noProof/>
          </w:rPr>
          <w:t>Terms and conditions applying to Selection/s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_Toc420323822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22</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23" w:history="1">
        <w:r w:rsidR="004A2D96" w:rsidRPr="004A2D96">
          <w:rPr>
            <w:rStyle w:val="Hyperlink"/>
            <w:rFonts w:ascii="Arial" w:eastAsiaTheme="majorEastAsia" w:hAnsi="Arial" w:cs="Arial"/>
            <w:noProof/>
          </w:rPr>
          <w:t>4.1</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Liability issues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_Toc420323823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22</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24" w:history="1">
        <w:r w:rsidR="004A2D96" w:rsidRPr="004A2D96">
          <w:rPr>
            <w:rStyle w:val="Hyperlink"/>
            <w:rFonts w:ascii="Arial" w:eastAsiaTheme="majorEastAsia" w:hAnsi="Arial" w:cs="Arial"/>
            <w:noProof/>
          </w:rPr>
          <w:t>4.2</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DSS’s rights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_Toc420323824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22</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25" w:history="1">
        <w:r w:rsidR="004A2D96" w:rsidRPr="004A2D96">
          <w:rPr>
            <w:rStyle w:val="Hyperlink"/>
            <w:rFonts w:ascii="Arial" w:eastAsiaTheme="majorEastAsia" w:hAnsi="Arial" w:cs="Arial"/>
            <w:noProof/>
          </w:rPr>
          <w:t>4.3</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Disclaimer</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_Toc420323825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22</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26" w:history="1">
        <w:r w:rsidR="004A2D96" w:rsidRPr="004A2D96">
          <w:rPr>
            <w:rStyle w:val="Hyperlink"/>
            <w:rFonts w:ascii="Arial" w:eastAsiaTheme="majorEastAsia" w:hAnsi="Arial" w:cs="Arial"/>
            <w:noProof/>
          </w:rPr>
          <w:t>4.4</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Fraud</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_Toc420323826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22</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27" w:history="1">
        <w:r w:rsidR="004A2D96" w:rsidRPr="004A2D96">
          <w:rPr>
            <w:rStyle w:val="Hyperlink"/>
            <w:rFonts w:ascii="Arial" w:eastAsiaTheme="majorEastAsia" w:hAnsi="Arial" w:cs="Arial"/>
            <w:noProof/>
          </w:rPr>
          <w:t>4.5</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Personal Information</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_Toc420323827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22</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28" w:history="1">
        <w:r w:rsidR="004A2D96" w:rsidRPr="004A2D96">
          <w:rPr>
            <w:rStyle w:val="Hyperlink"/>
            <w:rFonts w:ascii="Arial" w:eastAsiaTheme="majorEastAsia" w:hAnsi="Arial" w:cs="Arial"/>
            <w:noProof/>
          </w:rPr>
          <w:t>4.6</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Freedom of Information (FOI)</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_Toc420323828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23</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829" w:history="1">
        <w:r w:rsidR="004A2D96" w:rsidRPr="004A2D96">
          <w:rPr>
            <w:rStyle w:val="Hyperlink"/>
            <w:rFonts w:ascii="Arial" w:eastAsiaTheme="majorEastAsia" w:hAnsi="Arial" w:cs="Arial"/>
            <w:noProof/>
          </w:rPr>
          <w:t>5</w:t>
        </w:r>
        <w:r w:rsidR="004A2D96" w:rsidRPr="004A2D96">
          <w:rPr>
            <w:rFonts w:ascii="Arial" w:eastAsiaTheme="minorEastAsia" w:hAnsi="Arial" w:cs="Arial"/>
            <w:b w:val="0"/>
            <w:bCs w:val="0"/>
            <w:caps w:val="0"/>
            <w:noProof/>
            <w:lang w:eastAsia="en-AU"/>
          </w:rPr>
          <w:tab/>
        </w:r>
        <w:r w:rsidR="004A2D96" w:rsidRPr="004A2D96">
          <w:rPr>
            <w:rStyle w:val="Hyperlink"/>
            <w:rFonts w:ascii="Arial" w:eastAsiaTheme="majorEastAsia" w:hAnsi="Arial" w:cs="Arial"/>
            <w:noProof/>
          </w:rPr>
          <w:t>Financial and Other Arrangements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_Toc420323829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23</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30" w:history="1">
        <w:r w:rsidR="004A2D96" w:rsidRPr="004A2D96">
          <w:rPr>
            <w:rStyle w:val="Hyperlink"/>
            <w:rFonts w:ascii="Arial" w:eastAsiaTheme="majorEastAsia" w:hAnsi="Arial" w:cs="Arial"/>
            <w:noProof/>
          </w:rPr>
          <w:t>5.1</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Financial arrangements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_Toc420323830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23</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831" w:history="1">
        <w:r w:rsidR="004A2D96" w:rsidRPr="004A2D96">
          <w:rPr>
            <w:rStyle w:val="Hyperlink"/>
            <w:rFonts w:ascii="Arial" w:eastAsiaTheme="majorEastAsia" w:hAnsi="Arial" w:cs="Arial"/>
            <w:noProof/>
          </w:rPr>
          <w:t>6</w:t>
        </w:r>
        <w:r w:rsidR="004A2D96" w:rsidRPr="004A2D96">
          <w:rPr>
            <w:rFonts w:ascii="Arial" w:eastAsiaTheme="minorEastAsia" w:hAnsi="Arial" w:cs="Arial"/>
            <w:b w:val="0"/>
            <w:bCs w:val="0"/>
            <w:caps w:val="0"/>
            <w:noProof/>
            <w:lang w:eastAsia="en-AU"/>
          </w:rPr>
          <w:tab/>
        </w:r>
        <w:r w:rsidR="004A2D96" w:rsidRPr="004A2D96">
          <w:rPr>
            <w:rStyle w:val="Hyperlink"/>
            <w:rFonts w:ascii="Arial" w:eastAsiaTheme="majorEastAsia" w:hAnsi="Arial" w:cs="Arial"/>
            <w:noProof/>
          </w:rPr>
          <w:t>Complaints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_Toc420323831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24</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32" w:history="1">
        <w:r w:rsidR="004A2D96" w:rsidRPr="004A2D96">
          <w:rPr>
            <w:rStyle w:val="Hyperlink"/>
            <w:rFonts w:ascii="Arial" w:eastAsiaTheme="majorEastAsia" w:hAnsi="Arial" w:cs="Arial"/>
            <w:noProof/>
          </w:rPr>
          <w:t>6.1</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Applicants/Grant Recipients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_Toc420323832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24</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33" w:history="1">
        <w:r w:rsidR="004A2D96" w:rsidRPr="004A2D96">
          <w:rPr>
            <w:rStyle w:val="Hyperlink"/>
            <w:rFonts w:ascii="Arial" w:eastAsiaTheme="majorEastAsia" w:hAnsi="Arial" w:cs="Arial"/>
            <w:noProof/>
          </w:rPr>
          <w:t>6.2</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Client/Customer</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_Toc420323833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24</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834" w:history="1">
        <w:r w:rsidR="004A2D96" w:rsidRPr="004A2D96">
          <w:rPr>
            <w:rStyle w:val="Hyperlink"/>
            <w:rFonts w:ascii="Arial" w:eastAsiaTheme="majorEastAsia" w:hAnsi="Arial" w:cs="Arial"/>
            <w:noProof/>
          </w:rPr>
          <w:t>7</w:t>
        </w:r>
        <w:r w:rsidR="004A2D96" w:rsidRPr="004A2D96">
          <w:rPr>
            <w:rFonts w:ascii="Arial" w:eastAsiaTheme="minorEastAsia" w:hAnsi="Arial" w:cs="Arial"/>
            <w:b w:val="0"/>
            <w:bCs w:val="0"/>
            <w:caps w:val="0"/>
            <w:noProof/>
            <w:lang w:eastAsia="en-AU"/>
          </w:rPr>
          <w:tab/>
        </w:r>
        <w:r w:rsidR="004A2D96" w:rsidRPr="004A2D96">
          <w:rPr>
            <w:rStyle w:val="Hyperlink"/>
            <w:rFonts w:ascii="Arial" w:eastAsiaTheme="majorEastAsia" w:hAnsi="Arial" w:cs="Arial"/>
            <w:noProof/>
          </w:rPr>
          <w:t>Contact information</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_Toc420323834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24</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835" w:history="1">
        <w:r w:rsidR="004A2D96" w:rsidRPr="004A2D96">
          <w:rPr>
            <w:rStyle w:val="Hyperlink"/>
            <w:rFonts w:ascii="Arial" w:eastAsiaTheme="majorEastAsia" w:hAnsi="Arial" w:cs="Arial"/>
            <w:noProof/>
          </w:rPr>
          <w:t>8</w:t>
        </w:r>
        <w:r w:rsidR="004A2D96" w:rsidRPr="004A2D96">
          <w:rPr>
            <w:rFonts w:ascii="Arial" w:eastAsiaTheme="minorEastAsia" w:hAnsi="Arial" w:cs="Arial"/>
            <w:b w:val="0"/>
            <w:bCs w:val="0"/>
            <w:caps w:val="0"/>
            <w:noProof/>
            <w:lang w:eastAsia="en-AU"/>
          </w:rPr>
          <w:tab/>
        </w:r>
        <w:r w:rsidR="004A2D96" w:rsidRPr="004A2D96">
          <w:rPr>
            <w:rStyle w:val="Hyperlink"/>
            <w:rFonts w:ascii="Arial" w:eastAsiaTheme="majorEastAsia" w:hAnsi="Arial" w:cs="Arial"/>
            <w:noProof/>
          </w:rPr>
          <w:t>Glossary</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_Toc420323835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25</w:t>
        </w:r>
        <w:r w:rsidR="004A2D96" w:rsidRPr="004A2D96">
          <w:rPr>
            <w:rFonts w:ascii="Arial" w:hAnsi="Arial" w:cs="Arial"/>
            <w:noProof/>
            <w:webHidden/>
          </w:rPr>
          <w:fldChar w:fldCharType="end"/>
        </w:r>
      </w:hyperlink>
    </w:p>
    <w:p w:rsidR="004A2D96" w:rsidRPr="004A2D96" w:rsidRDefault="00B83C30">
      <w:pPr>
        <w:pStyle w:val="TOC2"/>
        <w:rPr>
          <w:rFonts w:ascii="Arial" w:eastAsiaTheme="minorEastAsia" w:hAnsi="Arial" w:cs="Arial"/>
          <w:smallCaps w:val="0"/>
          <w:noProof/>
          <w:lang w:eastAsia="en-AU"/>
        </w:rPr>
      </w:pPr>
      <w:hyperlink w:anchor="_Toc420323836" w:history="1">
        <w:r w:rsidR="004A2D96" w:rsidRPr="004A2D96">
          <w:rPr>
            <w:rStyle w:val="Hyperlink"/>
            <w:rFonts w:ascii="Arial" w:eastAsiaTheme="majorEastAsia" w:hAnsi="Arial" w:cs="Arial"/>
            <w:noProof/>
          </w:rPr>
          <w:t>8.1</w:t>
        </w:r>
        <w:r w:rsidR="004A2D96" w:rsidRPr="004A2D96">
          <w:rPr>
            <w:rFonts w:ascii="Arial" w:eastAsiaTheme="minorEastAsia" w:hAnsi="Arial" w:cs="Arial"/>
            <w:smallCaps w:val="0"/>
            <w:noProof/>
            <w:lang w:eastAsia="en-AU"/>
          </w:rPr>
          <w:tab/>
        </w:r>
        <w:r w:rsidR="004A2D96" w:rsidRPr="004A2D96">
          <w:rPr>
            <w:rStyle w:val="Hyperlink"/>
            <w:rFonts w:ascii="Arial" w:eastAsiaTheme="majorEastAsia" w:hAnsi="Arial" w:cs="Arial"/>
            <w:noProof/>
          </w:rPr>
          <w:t>Acronyms</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_Toc420323836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27</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837" w:history="1">
        <w:r w:rsidR="004A2D96" w:rsidRPr="004A2D96">
          <w:rPr>
            <w:rStyle w:val="Hyperlink"/>
            <w:rFonts w:ascii="Arial" w:eastAsiaTheme="majorEastAsia" w:hAnsi="Arial" w:cs="Arial"/>
            <w:noProof/>
          </w:rPr>
          <w:t>Appendix A</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_Toc420323837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28</w:t>
        </w:r>
        <w:r w:rsidR="004A2D96" w:rsidRPr="004A2D96">
          <w:rPr>
            <w:rFonts w:ascii="Arial" w:hAnsi="Arial" w:cs="Arial"/>
            <w:noProof/>
            <w:webHidden/>
          </w:rPr>
          <w:fldChar w:fldCharType="end"/>
        </w:r>
      </w:hyperlink>
    </w:p>
    <w:p w:rsidR="004A2D96" w:rsidRPr="004A2D96" w:rsidRDefault="00B83C30">
      <w:pPr>
        <w:pStyle w:val="TOC1"/>
        <w:rPr>
          <w:rFonts w:ascii="Arial" w:eastAsiaTheme="minorEastAsia" w:hAnsi="Arial" w:cs="Arial"/>
          <w:b w:val="0"/>
          <w:bCs w:val="0"/>
          <w:caps w:val="0"/>
          <w:noProof/>
          <w:lang w:eastAsia="en-AU"/>
        </w:rPr>
      </w:pPr>
      <w:hyperlink w:anchor="_Toc420323838" w:history="1">
        <w:r w:rsidR="004A2D96" w:rsidRPr="004A2D96">
          <w:rPr>
            <w:rStyle w:val="Hyperlink"/>
            <w:rFonts w:ascii="Arial" w:eastAsiaTheme="majorEastAsia" w:hAnsi="Arial" w:cs="Arial"/>
            <w:noProof/>
          </w:rPr>
          <w:t>Appendix B</w:t>
        </w:r>
        <w:r w:rsidR="004A2D96" w:rsidRPr="004A2D96">
          <w:rPr>
            <w:rFonts w:ascii="Arial" w:hAnsi="Arial" w:cs="Arial"/>
            <w:noProof/>
            <w:webHidden/>
          </w:rPr>
          <w:tab/>
        </w:r>
        <w:r w:rsidR="004A2D96" w:rsidRPr="004A2D96">
          <w:rPr>
            <w:rFonts w:ascii="Arial" w:hAnsi="Arial" w:cs="Arial"/>
            <w:noProof/>
            <w:webHidden/>
          </w:rPr>
          <w:fldChar w:fldCharType="begin"/>
        </w:r>
        <w:r w:rsidR="004A2D96" w:rsidRPr="004A2D96">
          <w:rPr>
            <w:rFonts w:ascii="Arial" w:hAnsi="Arial" w:cs="Arial"/>
            <w:noProof/>
            <w:webHidden/>
          </w:rPr>
          <w:instrText xml:space="preserve"> PAGEREF _Toc420323838 \h </w:instrText>
        </w:r>
        <w:r w:rsidR="004A2D96" w:rsidRPr="004A2D96">
          <w:rPr>
            <w:rFonts w:ascii="Arial" w:hAnsi="Arial" w:cs="Arial"/>
            <w:noProof/>
            <w:webHidden/>
          </w:rPr>
        </w:r>
        <w:r w:rsidR="004A2D96" w:rsidRPr="004A2D96">
          <w:rPr>
            <w:rFonts w:ascii="Arial" w:hAnsi="Arial" w:cs="Arial"/>
            <w:noProof/>
            <w:webHidden/>
          </w:rPr>
          <w:fldChar w:fldCharType="separate"/>
        </w:r>
        <w:r w:rsidR="00233DB4">
          <w:rPr>
            <w:rFonts w:ascii="Arial" w:hAnsi="Arial" w:cs="Arial"/>
            <w:noProof/>
            <w:webHidden/>
          </w:rPr>
          <w:t>30</w:t>
        </w:r>
        <w:r w:rsidR="004A2D96" w:rsidRPr="004A2D96">
          <w:rPr>
            <w:rFonts w:ascii="Arial" w:hAnsi="Arial" w:cs="Arial"/>
            <w:noProof/>
            <w:webHidden/>
          </w:rPr>
          <w:fldChar w:fldCharType="end"/>
        </w:r>
      </w:hyperlink>
    </w:p>
    <w:p w:rsidR="00F701C3" w:rsidRDefault="00F701C3" w:rsidP="00F701C3">
      <w:r w:rsidRPr="004A2D96">
        <w:rPr>
          <w:rFonts w:cs="Arial"/>
          <w:sz w:val="20"/>
        </w:rPr>
        <w:fldChar w:fldCharType="end"/>
      </w:r>
    </w:p>
    <w:p w:rsidR="00F701C3" w:rsidRDefault="00F701C3" w:rsidP="00F701C3">
      <w:pPr>
        <w:rPr>
          <w:rFonts w:eastAsiaTheme="majorEastAsia" w:cstheme="majorBidi"/>
          <w:b/>
          <w:bCs/>
          <w:caps/>
          <w:sz w:val="20"/>
          <w:szCs w:val="28"/>
        </w:rPr>
      </w:pPr>
      <w:r>
        <w:rPr>
          <w:caps/>
          <w:sz w:val="20"/>
        </w:rPr>
        <w:br w:type="page"/>
      </w:r>
    </w:p>
    <w:p w:rsidR="00F701C3" w:rsidRPr="004F2241" w:rsidRDefault="00F701C3" w:rsidP="00F701C3"/>
    <w:p w:rsidR="00F701C3" w:rsidRPr="002416AA" w:rsidRDefault="00F701C3" w:rsidP="00AC2750">
      <w:pPr>
        <w:pStyle w:val="Heading1"/>
      </w:pPr>
      <w:bookmarkStart w:id="5" w:name="_Toc384307702"/>
      <w:bookmarkStart w:id="6" w:name="_Toc384307773"/>
      <w:bookmarkStart w:id="7" w:name="_Toc420323793"/>
      <w:r w:rsidRPr="00AC2750">
        <w:t>Program</w:t>
      </w:r>
      <w:r w:rsidRPr="002416AA">
        <w:t xml:space="preserve"> Overview</w:t>
      </w:r>
      <w:bookmarkEnd w:id="5"/>
      <w:bookmarkEnd w:id="6"/>
      <w:r w:rsidR="00D6228D">
        <w:t xml:space="preserve"> - </w:t>
      </w:r>
      <w:r w:rsidR="00D6228D" w:rsidRPr="00D6228D">
        <w:t>Families and Communities</w:t>
      </w:r>
      <w:bookmarkEnd w:id="7"/>
    </w:p>
    <w:p w:rsidR="00F701C3" w:rsidRPr="0000794D" w:rsidRDefault="00F701C3" w:rsidP="00AC2750">
      <w:pPr>
        <w:pStyle w:val="Heading2"/>
      </w:pPr>
      <w:bookmarkStart w:id="8" w:name="_Toc384307703"/>
      <w:bookmarkStart w:id="9" w:name="_Toc384307774"/>
      <w:bookmarkStart w:id="10" w:name="_Toc420323794"/>
      <w:r>
        <w:t>Program</w:t>
      </w:r>
      <w:r w:rsidRPr="0000794D">
        <w:t xml:space="preserve"> Outcomes</w:t>
      </w:r>
      <w:bookmarkEnd w:id="8"/>
      <w:bookmarkEnd w:id="9"/>
      <w:bookmarkEnd w:id="10"/>
    </w:p>
    <w:p w:rsidR="00F701C3" w:rsidRPr="00FA1F8F" w:rsidRDefault="00F701C3" w:rsidP="00F701C3">
      <w:pPr>
        <w:rPr>
          <w:sz w:val="20"/>
        </w:rPr>
      </w:pPr>
      <w:r w:rsidRPr="00FA1F8F">
        <w:rPr>
          <w:sz w:val="20"/>
        </w:rPr>
        <w:t>The Department of Social Services (DSS) funds organisations to develop and maintain a cohesive Australian community and improved independence</w:t>
      </w:r>
      <w:r>
        <w:rPr>
          <w:sz w:val="20"/>
        </w:rPr>
        <w:t xml:space="preserve"> and </w:t>
      </w:r>
      <w:r w:rsidRPr="00AC4614">
        <w:rPr>
          <w:sz w:val="20"/>
        </w:rPr>
        <w:t xml:space="preserve">self-sufficiency recognising that government contributions are only one source of funding for the operation of community services. </w:t>
      </w:r>
    </w:p>
    <w:p w:rsidR="00F701C3" w:rsidRPr="00051826" w:rsidRDefault="00F701C3" w:rsidP="00F701C3">
      <w:pPr>
        <w:rPr>
          <w:sz w:val="20"/>
        </w:rPr>
      </w:pPr>
    </w:p>
    <w:p w:rsidR="00F701C3" w:rsidRPr="00051826" w:rsidRDefault="00F701C3" w:rsidP="00F701C3">
      <w:pPr>
        <w:rPr>
          <w:sz w:val="20"/>
        </w:rPr>
      </w:pPr>
      <w:r w:rsidRPr="00051826">
        <w:rPr>
          <w:sz w:val="20"/>
        </w:rPr>
        <w:t>The Families and Communities Program aims to support families, improve children’s wellbeing and increase participation of vulnerable people in community life to enhance family and community functioning.</w:t>
      </w:r>
    </w:p>
    <w:p w:rsidR="00F701C3" w:rsidRPr="00051826" w:rsidRDefault="00F701C3" w:rsidP="00F701C3">
      <w:pPr>
        <w:rPr>
          <w:sz w:val="20"/>
        </w:rPr>
      </w:pPr>
    </w:p>
    <w:p w:rsidR="00F701C3" w:rsidRPr="00051826" w:rsidRDefault="00F701C3" w:rsidP="0074618F">
      <w:pPr>
        <w:spacing w:after="120"/>
        <w:rPr>
          <w:sz w:val="20"/>
        </w:rPr>
      </w:pPr>
      <w:r w:rsidRPr="00051826">
        <w:rPr>
          <w:sz w:val="20"/>
        </w:rPr>
        <w:t xml:space="preserve">The following seven Activities make up the </w:t>
      </w:r>
      <w:r>
        <w:rPr>
          <w:sz w:val="20"/>
        </w:rPr>
        <w:t>Program</w:t>
      </w:r>
      <w:r w:rsidRPr="00051826">
        <w:rPr>
          <w:sz w:val="20"/>
        </w:rPr>
        <w:t xml:space="preserve"> and support the Commonwealth Government’s priorities and responsibilities:</w:t>
      </w:r>
    </w:p>
    <w:p w:rsidR="00F701C3" w:rsidRPr="00051826" w:rsidRDefault="00F701C3" w:rsidP="0074618F">
      <w:pPr>
        <w:pStyle w:val="Chrissie1"/>
      </w:pPr>
      <w:r w:rsidRPr="00051826">
        <w:t>Financial Wellbeing and Capability</w:t>
      </w:r>
    </w:p>
    <w:p w:rsidR="00F701C3" w:rsidRPr="00051826" w:rsidRDefault="00F701C3" w:rsidP="0074618F">
      <w:pPr>
        <w:pStyle w:val="Chrissie1"/>
      </w:pPr>
      <w:r w:rsidRPr="00051826">
        <w:t>Families and Children</w:t>
      </w:r>
    </w:p>
    <w:p w:rsidR="00F701C3" w:rsidRPr="00051826" w:rsidRDefault="00F701C3" w:rsidP="0074618F">
      <w:pPr>
        <w:pStyle w:val="Chrissie1"/>
      </w:pPr>
      <w:r w:rsidRPr="00051826">
        <w:t>Strengthening Communities</w:t>
      </w:r>
    </w:p>
    <w:p w:rsidR="00F701C3" w:rsidRPr="00051826" w:rsidRDefault="00F701C3" w:rsidP="0074618F">
      <w:pPr>
        <w:pStyle w:val="Chrissie1"/>
      </w:pPr>
      <w:r w:rsidRPr="00051826">
        <w:t>Settlement Services</w:t>
      </w:r>
    </w:p>
    <w:p w:rsidR="00F701C3" w:rsidRPr="00051826" w:rsidRDefault="00F701C3" w:rsidP="0074618F">
      <w:pPr>
        <w:pStyle w:val="Chrissie1"/>
      </w:pPr>
      <w:r w:rsidRPr="00051826">
        <w:t>Civil Society</w:t>
      </w:r>
    </w:p>
    <w:p w:rsidR="00F701C3" w:rsidRPr="00051826" w:rsidRDefault="00F701C3" w:rsidP="0074618F">
      <w:pPr>
        <w:pStyle w:val="Chrissie1"/>
      </w:pPr>
      <w:r w:rsidRPr="00051826">
        <w:t>Families and Communities Service Improvement</w:t>
      </w:r>
    </w:p>
    <w:p w:rsidR="00F701C3" w:rsidRPr="00051826" w:rsidRDefault="00F701C3" w:rsidP="0074618F">
      <w:pPr>
        <w:pStyle w:val="Chrissie1"/>
      </w:pPr>
      <w:r w:rsidRPr="00051826">
        <w:t>National Initiatives</w:t>
      </w:r>
    </w:p>
    <w:p w:rsidR="00F701C3" w:rsidRPr="00051826" w:rsidRDefault="00F701C3" w:rsidP="00F701C3">
      <w:pPr>
        <w:rPr>
          <w:iCs/>
          <w:sz w:val="20"/>
        </w:rPr>
      </w:pPr>
    </w:p>
    <w:p w:rsidR="00F701C3" w:rsidRPr="0000794D" w:rsidRDefault="00F701C3" w:rsidP="00AC2750">
      <w:pPr>
        <w:pStyle w:val="Heading2"/>
      </w:pPr>
      <w:bookmarkStart w:id="11" w:name="_Toc384307704"/>
      <w:bookmarkStart w:id="12" w:name="_Toc384307775"/>
      <w:bookmarkStart w:id="13" w:name="_Toc420323795"/>
      <w:r w:rsidRPr="0000794D">
        <w:t>Objectives</w:t>
      </w:r>
      <w:bookmarkEnd w:id="11"/>
      <w:bookmarkEnd w:id="12"/>
      <w:bookmarkEnd w:id="13"/>
    </w:p>
    <w:p w:rsidR="00BC1ED3" w:rsidRDefault="00BC1ED3" w:rsidP="0074618F">
      <w:pPr>
        <w:pStyle w:val="NormalBox"/>
        <w:spacing w:after="0" w:line="240" w:lineRule="auto"/>
        <w:contextualSpacing/>
        <w:jc w:val="left"/>
        <w:rPr>
          <w:rFonts w:ascii="Arial" w:hAnsi="Arial" w:cs="Arial"/>
        </w:rPr>
      </w:pPr>
      <w:r w:rsidRPr="00D6228D">
        <w:rPr>
          <w:rFonts w:ascii="Arial" w:hAnsi="Arial" w:cs="Arial"/>
        </w:rPr>
        <w:t>The Program aims to strengthen relationships, support families, improve children’s wellbeing and increase participation in community life to strengthen family and community functioning, and reduce the costs of family breakdown. The Program will provide a range of services, focus</w:t>
      </w:r>
      <w:r w:rsidR="00D00530">
        <w:rPr>
          <w:rFonts w:ascii="Arial" w:hAnsi="Arial" w:cs="Arial"/>
        </w:rPr>
        <w:t>ing on</w:t>
      </w:r>
      <w:r w:rsidRPr="00D6228D">
        <w:rPr>
          <w:rFonts w:ascii="Arial" w:hAnsi="Arial" w:cs="Arial"/>
        </w:rPr>
        <w:t xml:space="preserve"> strengthening relationships, building parenting and financial management skills, providing support for better community connections, as well as services to help newly arrived migrants in their transition to life in Australia.</w:t>
      </w:r>
    </w:p>
    <w:p w:rsidR="0074618F" w:rsidRPr="0074618F" w:rsidRDefault="0074618F" w:rsidP="0074618F">
      <w:pPr>
        <w:contextualSpacing/>
        <w:rPr>
          <w:lang w:val="en-GB" w:eastAsia="en-AU"/>
        </w:rPr>
      </w:pPr>
    </w:p>
    <w:p w:rsidR="00F701C3" w:rsidRPr="00D6228D" w:rsidRDefault="00F701C3" w:rsidP="0074618F">
      <w:pPr>
        <w:contextualSpacing/>
        <w:rPr>
          <w:sz w:val="20"/>
        </w:rPr>
      </w:pPr>
      <w:r w:rsidRPr="00D6228D">
        <w:rPr>
          <w:sz w:val="20"/>
        </w:rPr>
        <w:t xml:space="preserve">The Program </w:t>
      </w:r>
      <w:r w:rsidR="00BC1ED3" w:rsidRPr="00D6228D">
        <w:rPr>
          <w:sz w:val="20"/>
        </w:rPr>
        <w:t xml:space="preserve">also </w:t>
      </w:r>
      <w:r w:rsidRPr="00D6228D">
        <w:rPr>
          <w:sz w:val="20"/>
        </w:rPr>
        <w:t xml:space="preserve">aims to provide a foundation for integrated, community led program delivery that understands and meets local needs and promotes innovation and collaboration.  This will include the establishment of a platform for continued improvement in the way DSS does its business, clarifying and strengthening Commonwealth and </w:t>
      </w:r>
      <w:r w:rsidR="008C4C10">
        <w:rPr>
          <w:sz w:val="20"/>
        </w:rPr>
        <w:t>s</w:t>
      </w:r>
      <w:r w:rsidRPr="00D6228D">
        <w:rPr>
          <w:sz w:val="20"/>
        </w:rPr>
        <w:t>tate/</w:t>
      </w:r>
      <w:r w:rsidR="008C4C10">
        <w:rPr>
          <w:sz w:val="20"/>
        </w:rPr>
        <w:t>t</w:t>
      </w:r>
      <w:r w:rsidRPr="00D6228D">
        <w:rPr>
          <w:sz w:val="20"/>
        </w:rPr>
        <w:t>erritory government responsibilities and fostering stronger relationships with civil society and partnering with service providers.</w:t>
      </w:r>
    </w:p>
    <w:p w:rsidR="00F701C3" w:rsidRPr="00D6228D" w:rsidRDefault="00F701C3" w:rsidP="0074618F">
      <w:pPr>
        <w:contextualSpacing/>
        <w:rPr>
          <w:sz w:val="20"/>
        </w:rPr>
      </w:pPr>
    </w:p>
    <w:p w:rsidR="00F701C3" w:rsidRPr="00D6228D" w:rsidRDefault="00F701C3" w:rsidP="0074618F">
      <w:pPr>
        <w:contextualSpacing/>
        <w:rPr>
          <w:sz w:val="20"/>
        </w:rPr>
      </w:pPr>
      <w:r w:rsidRPr="00D6228D">
        <w:rPr>
          <w:sz w:val="20"/>
        </w:rPr>
        <w:t>The Program will provide a range of services, predominantly focussed on early intervention, prevention, and support, including assistance for relationship breakdown.</w:t>
      </w:r>
    </w:p>
    <w:p w:rsidR="001C7A78" w:rsidRPr="00D6228D" w:rsidRDefault="001C7A78" w:rsidP="0074618F">
      <w:pPr>
        <w:contextualSpacing/>
        <w:rPr>
          <w:sz w:val="20"/>
        </w:rPr>
      </w:pPr>
    </w:p>
    <w:p w:rsidR="001C7A78" w:rsidRPr="001C7A78" w:rsidRDefault="001C7A78" w:rsidP="0074618F">
      <w:pPr>
        <w:pStyle w:val="NormalBox"/>
        <w:spacing w:after="0" w:line="240" w:lineRule="auto"/>
        <w:contextualSpacing/>
        <w:jc w:val="left"/>
        <w:rPr>
          <w:rFonts w:ascii="Arial" w:hAnsi="Arial" w:cs="Arial"/>
        </w:rPr>
      </w:pPr>
      <w:r w:rsidRPr="00D6228D">
        <w:rPr>
          <w:rFonts w:ascii="Arial" w:hAnsi="Arial" w:cs="Arial"/>
        </w:rPr>
        <w:t>These services will be provided to families, children, young people, volunteers, multicultural communities, humanitarian entrants, migrants and other individuals with special circumstances.</w:t>
      </w:r>
    </w:p>
    <w:p w:rsidR="00F701C3" w:rsidRPr="002416AA" w:rsidRDefault="00F701C3" w:rsidP="00F701C3">
      <w:pPr>
        <w:rPr>
          <w:sz w:val="20"/>
        </w:rPr>
      </w:pPr>
    </w:p>
    <w:p w:rsidR="00F701C3" w:rsidRPr="00866103" w:rsidRDefault="00F701C3" w:rsidP="00AC2750">
      <w:pPr>
        <w:pStyle w:val="Heading1"/>
      </w:pPr>
      <w:bookmarkStart w:id="14" w:name="_Toc384307705"/>
      <w:bookmarkStart w:id="15" w:name="_Toc384307776"/>
      <w:bookmarkStart w:id="16" w:name="_Toc420323796"/>
      <w:r>
        <w:t>Activity</w:t>
      </w:r>
      <w:r w:rsidRPr="00866103">
        <w:t xml:space="preserve"> Overview</w:t>
      </w:r>
      <w:bookmarkEnd w:id="14"/>
      <w:bookmarkEnd w:id="15"/>
      <w:r w:rsidRPr="00866103">
        <w:t xml:space="preserve"> </w:t>
      </w:r>
      <w:r>
        <w:t>– Financial Wellbeing and Capability</w:t>
      </w:r>
      <w:bookmarkEnd w:id="16"/>
    </w:p>
    <w:p w:rsidR="00F701C3" w:rsidRPr="00866103" w:rsidRDefault="00F701C3" w:rsidP="003764C8">
      <w:pPr>
        <w:rPr>
          <w:rFonts w:cs="Arial"/>
          <w:sz w:val="20"/>
        </w:rPr>
      </w:pPr>
      <w:r w:rsidRPr="00866103">
        <w:rPr>
          <w:rFonts w:cs="Arial"/>
          <w:sz w:val="20"/>
        </w:rPr>
        <w:t xml:space="preserve">Through the Financial Wellbeing and Capability </w:t>
      </w:r>
      <w:r>
        <w:rPr>
          <w:rFonts w:cs="Arial"/>
          <w:sz w:val="20"/>
        </w:rPr>
        <w:t>Activity</w:t>
      </w:r>
      <w:r w:rsidRPr="00866103">
        <w:rPr>
          <w:rFonts w:cs="Arial"/>
          <w:sz w:val="20"/>
        </w:rPr>
        <w:t xml:space="preserve"> (the </w:t>
      </w:r>
      <w:r>
        <w:rPr>
          <w:rFonts w:cs="Arial"/>
          <w:sz w:val="20"/>
        </w:rPr>
        <w:t>Activity</w:t>
      </w:r>
      <w:r w:rsidRPr="00866103">
        <w:rPr>
          <w:rFonts w:cs="Arial"/>
          <w:sz w:val="20"/>
        </w:rPr>
        <w:t>) the Australian Government, in</w:t>
      </w:r>
      <w:r w:rsidR="003764C8">
        <w:rPr>
          <w:rFonts w:cs="Arial"/>
          <w:sz w:val="20"/>
        </w:rPr>
        <w:t> </w:t>
      </w:r>
      <w:r w:rsidRPr="00866103">
        <w:rPr>
          <w:rFonts w:cs="Arial"/>
          <w:sz w:val="20"/>
        </w:rPr>
        <w:t>partnership with civil society, provides support to vulnerable individuals, families and communities to improve their financial capability, resilience and lifetime wellbeing.</w:t>
      </w:r>
    </w:p>
    <w:p w:rsidR="00F701C3" w:rsidRPr="00866103" w:rsidRDefault="00F701C3" w:rsidP="00F701C3">
      <w:pPr>
        <w:rPr>
          <w:rFonts w:cs="Arial"/>
          <w:sz w:val="20"/>
        </w:rPr>
      </w:pPr>
    </w:p>
    <w:p w:rsidR="00F701C3" w:rsidRPr="00866103" w:rsidRDefault="00F701C3" w:rsidP="00F701C3">
      <w:pPr>
        <w:rPr>
          <w:rFonts w:cs="Arial"/>
          <w:sz w:val="20"/>
        </w:rPr>
      </w:pPr>
      <w:r w:rsidRPr="00866103">
        <w:rPr>
          <w:rFonts w:cs="Arial"/>
          <w:sz w:val="20"/>
        </w:rPr>
        <w:t xml:space="preserve">The services included under the </w:t>
      </w:r>
      <w:r>
        <w:rPr>
          <w:rFonts w:cs="Arial"/>
          <w:sz w:val="20"/>
        </w:rPr>
        <w:t>Activity</w:t>
      </w:r>
      <w:r w:rsidRPr="00866103">
        <w:rPr>
          <w:rFonts w:cs="Arial"/>
          <w:sz w:val="20"/>
        </w:rPr>
        <w:t xml:space="preserve"> provide crisis support, broad financial capability building services, financial counselling, and access to microfinance products.</w:t>
      </w:r>
      <w:r w:rsidR="003764C8">
        <w:rPr>
          <w:rFonts w:cs="Arial"/>
          <w:sz w:val="20"/>
        </w:rPr>
        <w:t xml:space="preserve"> </w:t>
      </w:r>
      <w:r w:rsidRPr="00866103">
        <w:rPr>
          <w:rFonts w:cs="Arial"/>
          <w:sz w:val="20"/>
        </w:rPr>
        <w:t xml:space="preserve"> </w:t>
      </w:r>
      <w:r w:rsidR="00BD60B2">
        <w:rPr>
          <w:rFonts w:cs="Arial"/>
          <w:sz w:val="20"/>
        </w:rPr>
        <w:t>Funding may also be provided to ensure the organisations and staff (paid and voluntary) delivering the Activity have adequate capacity and capability to deliver high quality</w:t>
      </w:r>
      <w:r w:rsidR="00D71F61">
        <w:rPr>
          <w:rFonts w:cs="Arial"/>
          <w:sz w:val="20"/>
        </w:rPr>
        <w:t>,</w:t>
      </w:r>
      <w:r w:rsidR="00BD60B2">
        <w:rPr>
          <w:rFonts w:cs="Arial"/>
          <w:sz w:val="20"/>
        </w:rPr>
        <w:t xml:space="preserve"> high functioning services. </w:t>
      </w:r>
      <w:r w:rsidR="003764C8">
        <w:rPr>
          <w:rFonts w:cs="Arial"/>
          <w:sz w:val="20"/>
        </w:rPr>
        <w:t xml:space="preserve"> </w:t>
      </w:r>
      <w:r w:rsidRPr="00866103">
        <w:rPr>
          <w:rFonts w:cs="Arial"/>
          <w:sz w:val="20"/>
        </w:rPr>
        <w:t>Services are free, voluntary and confidential and are delivered by community and local government organisations.</w:t>
      </w:r>
    </w:p>
    <w:p w:rsidR="00F701C3" w:rsidRDefault="00F701C3" w:rsidP="00F701C3">
      <w:pPr>
        <w:rPr>
          <w:sz w:val="20"/>
        </w:rPr>
      </w:pPr>
    </w:p>
    <w:p w:rsidR="00F701C3" w:rsidRPr="00866103" w:rsidRDefault="00F701C3" w:rsidP="0074618F">
      <w:pPr>
        <w:spacing w:after="120"/>
        <w:rPr>
          <w:sz w:val="20"/>
        </w:rPr>
      </w:pPr>
      <w:r w:rsidRPr="00866103">
        <w:rPr>
          <w:sz w:val="20"/>
        </w:rPr>
        <w:t>Sub-Activities include:</w:t>
      </w:r>
    </w:p>
    <w:p w:rsidR="00F701C3" w:rsidRPr="00866103" w:rsidRDefault="00F701C3" w:rsidP="0074618F">
      <w:pPr>
        <w:pStyle w:val="Chrissie1"/>
      </w:pPr>
      <w:r w:rsidRPr="00866103">
        <w:t>Financial Crisis and Material Aid</w:t>
      </w:r>
      <w:r w:rsidR="008C4C10">
        <w:t xml:space="preserve"> (refer 2.2.1</w:t>
      </w:r>
      <w:r w:rsidR="000F614C">
        <w:t xml:space="preserve">); and </w:t>
      </w:r>
    </w:p>
    <w:p w:rsidR="00F701C3" w:rsidRPr="00866103" w:rsidRDefault="00F701C3" w:rsidP="0074618F">
      <w:pPr>
        <w:pStyle w:val="Chrissie1"/>
      </w:pPr>
      <w:r w:rsidRPr="00866103">
        <w:t>Financial Counselling, Capability and Resilience</w:t>
      </w:r>
      <w:r>
        <w:t xml:space="preserve"> (refer 2.2.2)</w:t>
      </w:r>
      <w:r w:rsidR="00EA22E2">
        <w:t>.</w:t>
      </w:r>
    </w:p>
    <w:p w:rsidR="00F701C3" w:rsidRPr="00866103" w:rsidRDefault="00F701C3" w:rsidP="00F701C3">
      <w:pPr>
        <w:ind w:left="720"/>
        <w:rPr>
          <w:rFonts w:ascii="Times New Roman" w:hAnsi="Times New Roman"/>
          <w:sz w:val="20"/>
          <w:lang w:eastAsia="en-AU"/>
        </w:rPr>
      </w:pPr>
    </w:p>
    <w:p w:rsidR="00F701C3" w:rsidRPr="00866103" w:rsidRDefault="00F701C3" w:rsidP="00F701C3">
      <w:pPr>
        <w:rPr>
          <w:sz w:val="20"/>
        </w:rPr>
      </w:pPr>
      <w:r w:rsidRPr="00866103">
        <w:rPr>
          <w:sz w:val="20"/>
        </w:rPr>
        <w:lastRenderedPageBreak/>
        <w:t>Under each Sub-</w:t>
      </w:r>
      <w:r>
        <w:rPr>
          <w:sz w:val="20"/>
        </w:rPr>
        <w:t>Activity</w:t>
      </w:r>
      <w:r w:rsidRPr="00866103">
        <w:rPr>
          <w:sz w:val="20"/>
        </w:rPr>
        <w:t xml:space="preserve"> there are a number of different services delivered.  A diagram depicting the </w:t>
      </w:r>
      <w:r>
        <w:rPr>
          <w:sz w:val="20"/>
        </w:rPr>
        <w:t>Activity</w:t>
      </w:r>
      <w:r w:rsidRPr="00866103">
        <w:rPr>
          <w:sz w:val="20"/>
        </w:rPr>
        <w:t xml:space="preserve">, Sub-Activities and services is provided at </w:t>
      </w:r>
      <w:r w:rsidRPr="00866103">
        <w:rPr>
          <w:b/>
          <w:sz w:val="20"/>
        </w:rPr>
        <w:t>Appendix A</w:t>
      </w:r>
      <w:r w:rsidRPr="00866103">
        <w:rPr>
          <w:sz w:val="20"/>
        </w:rPr>
        <w:t>.</w:t>
      </w:r>
      <w:bookmarkStart w:id="17" w:name="_Toc384284913"/>
      <w:bookmarkEnd w:id="17"/>
    </w:p>
    <w:p w:rsidR="00F701C3" w:rsidRDefault="00F701C3" w:rsidP="00F701C3">
      <w:pPr>
        <w:rPr>
          <w:rFonts w:cs="Arial"/>
          <w:sz w:val="20"/>
          <w:u w:val="single"/>
        </w:rPr>
      </w:pPr>
      <w:bookmarkStart w:id="18" w:name="_Toc384284914"/>
      <w:bookmarkStart w:id="19" w:name="_Toc384307706"/>
      <w:bookmarkStart w:id="20" w:name="_Toc384307777"/>
    </w:p>
    <w:p w:rsidR="00F701C3" w:rsidRPr="00436F54" w:rsidRDefault="00F701C3" w:rsidP="00436F54">
      <w:pPr>
        <w:pStyle w:val="Heading2withoutnumbers"/>
      </w:pPr>
      <w:bookmarkStart w:id="21" w:name="_Toc420323797"/>
      <w:r w:rsidRPr="00436F54">
        <w:t>Financial Wellbeing and Capability Practice Principles</w:t>
      </w:r>
      <w:bookmarkEnd w:id="18"/>
      <w:bookmarkEnd w:id="19"/>
      <w:bookmarkEnd w:id="20"/>
      <w:bookmarkEnd w:id="21"/>
    </w:p>
    <w:p w:rsidR="00F701C3" w:rsidRPr="00866103" w:rsidRDefault="00F701C3" w:rsidP="00E4794E">
      <w:pPr>
        <w:spacing w:after="120"/>
        <w:rPr>
          <w:rFonts w:cs="Arial"/>
          <w:sz w:val="20"/>
        </w:rPr>
      </w:pPr>
      <w:r w:rsidRPr="00866103">
        <w:rPr>
          <w:rFonts w:cs="Arial"/>
          <w:sz w:val="20"/>
        </w:rPr>
        <w:t xml:space="preserve">The services delivered under this </w:t>
      </w:r>
      <w:r>
        <w:rPr>
          <w:rFonts w:cs="Arial"/>
          <w:sz w:val="20"/>
        </w:rPr>
        <w:t>Activity</w:t>
      </w:r>
      <w:r w:rsidRPr="00866103">
        <w:rPr>
          <w:rFonts w:cs="Arial"/>
          <w:sz w:val="20"/>
        </w:rPr>
        <w:t xml:space="preserve"> must operate within the set of practice principles outlined below and expanded at </w:t>
      </w:r>
      <w:r w:rsidRPr="00866103">
        <w:rPr>
          <w:rFonts w:cs="Arial"/>
          <w:b/>
          <w:sz w:val="20"/>
        </w:rPr>
        <w:t>Appendix B</w:t>
      </w:r>
      <w:r w:rsidRPr="00866103">
        <w:rPr>
          <w:rFonts w:cs="Arial"/>
          <w:sz w:val="20"/>
        </w:rPr>
        <w:t xml:space="preserve">. </w:t>
      </w:r>
      <w:r w:rsidR="005749EB">
        <w:rPr>
          <w:rFonts w:cs="Arial"/>
          <w:sz w:val="20"/>
        </w:rPr>
        <w:t xml:space="preserve"> </w:t>
      </w:r>
      <w:r w:rsidRPr="00866103">
        <w:rPr>
          <w:rFonts w:cs="Arial"/>
          <w:sz w:val="20"/>
        </w:rPr>
        <w:t>These principles underpin delivery of support to vulnerable individuals and families impacted by financial stress and/or crisis.</w:t>
      </w:r>
    </w:p>
    <w:p w:rsidR="00F701C3" w:rsidRPr="00866103" w:rsidRDefault="00F701C3" w:rsidP="00E4794E">
      <w:pPr>
        <w:pStyle w:val="Chrissie1"/>
      </w:pPr>
      <w:r w:rsidRPr="00866103">
        <w:t>Early intervention</w:t>
      </w:r>
    </w:p>
    <w:p w:rsidR="00F701C3" w:rsidRPr="00866103" w:rsidRDefault="00F701C3" w:rsidP="00E4794E">
      <w:pPr>
        <w:pStyle w:val="Chrissie1"/>
      </w:pPr>
      <w:r w:rsidRPr="00866103">
        <w:t>Consumer centred</w:t>
      </w:r>
    </w:p>
    <w:p w:rsidR="00F701C3" w:rsidRPr="00866103" w:rsidRDefault="00F701C3" w:rsidP="00E4794E">
      <w:pPr>
        <w:pStyle w:val="Chrissie1"/>
      </w:pPr>
      <w:r w:rsidRPr="00866103">
        <w:t>Wrap around approach</w:t>
      </w:r>
    </w:p>
    <w:p w:rsidR="00F701C3" w:rsidRPr="00866103" w:rsidRDefault="00F701C3" w:rsidP="00E4794E">
      <w:pPr>
        <w:pStyle w:val="Chrissie1"/>
      </w:pPr>
      <w:r w:rsidRPr="00866103">
        <w:t>Flexibility</w:t>
      </w:r>
    </w:p>
    <w:p w:rsidR="00F701C3" w:rsidRPr="00866103" w:rsidRDefault="00F701C3" w:rsidP="00E4794E">
      <w:pPr>
        <w:pStyle w:val="Chrissie1"/>
      </w:pPr>
      <w:r w:rsidRPr="00866103">
        <w:t>Accessibility and responsiveness</w:t>
      </w:r>
      <w:r w:rsidR="007D1573">
        <w:t>,</w:t>
      </w:r>
      <w:r w:rsidRPr="00866103">
        <w:t xml:space="preserve"> and</w:t>
      </w:r>
    </w:p>
    <w:p w:rsidR="00F701C3" w:rsidRDefault="00F701C3" w:rsidP="00E4794E">
      <w:pPr>
        <w:pStyle w:val="Chrissie1"/>
      </w:pPr>
      <w:r w:rsidRPr="00866103">
        <w:t>Partnerships and integration.</w:t>
      </w:r>
    </w:p>
    <w:p w:rsidR="00F701C3" w:rsidRPr="00595BA7" w:rsidRDefault="00F701C3" w:rsidP="00F701C3">
      <w:pPr>
        <w:ind w:left="714"/>
        <w:rPr>
          <w:color w:val="000000"/>
          <w:sz w:val="20"/>
        </w:rPr>
      </w:pPr>
    </w:p>
    <w:p w:rsidR="00F701C3" w:rsidRPr="00866103" w:rsidRDefault="00F701C3" w:rsidP="00AC2750">
      <w:pPr>
        <w:pStyle w:val="Heading2"/>
      </w:pPr>
      <w:bookmarkStart w:id="22" w:name="_Toc384307707"/>
      <w:bookmarkStart w:id="23" w:name="_Toc384307778"/>
      <w:bookmarkStart w:id="24" w:name="_Toc420323798"/>
      <w:r w:rsidRPr="00866103">
        <w:t>Aims and objectives</w:t>
      </w:r>
      <w:bookmarkEnd w:id="22"/>
      <w:bookmarkEnd w:id="23"/>
      <w:bookmarkEnd w:id="24"/>
    </w:p>
    <w:p w:rsidR="00F701C3" w:rsidRPr="00D5592B" w:rsidRDefault="00BC1ED3" w:rsidP="00D5592B">
      <w:pPr>
        <w:pStyle w:val="NormalBox"/>
        <w:rPr>
          <w:rFonts w:ascii="Arial" w:hAnsi="Arial" w:cs="Arial"/>
        </w:rPr>
      </w:pPr>
      <w:r w:rsidRPr="00D6228D">
        <w:rPr>
          <w:rFonts w:ascii="Arial" w:hAnsi="Arial" w:cs="Arial"/>
        </w:rPr>
        <w:t xml:space="preserve">The Activity aims to support individuals and families to navigate financial crises and build financial wellbeing, capability and resilience </w:t>
      </w:r>
      <w:r w:rsidR="00F701C3" w:rsidRPr="00D6228D">
        <w:rPr>
          <w:rFonts w:ascii="Arial" w:hAnsi="Arial" w:cs="Arial"/>
          <w:color w:val="000000"/>
        </w:rPr>
        <w:t>for vulnerable people and those most at risk of financial and social exclusion and disadvantage.</w:t>
      </w:r>
    </w:p>
    <w:p w:rsidR="00F701C3" w:rsidRDefault="00F701C3" w:rsidP="00E4794E">
      <w:pPr>
        <w:spacing w:after="120"/>
        <w:rPr>
          <w:sz w:val="20"/>
        </w:rPr>
      </w:pPr>
      <w:r w:rsidRPr="002A3772">
        <w:rPr>
          <w:color w:val="000000"/>
          <w:sz w:val="20"/>
        </w:rPr>
        <w:t xml:space="preserve">The </w:t>
      </w:r>
      <w:r>
        <w:rPr>
          <w:color w:val="000000"/>
          <w:sz w:val="20"/>
        </w:rPr>
        <w:t>Activity</w:t>
      </w:r>
      <w:r w:rsidRPr="002A3772">
        <w:rPr>
          <w:sz w:val="20"/>
        </w:rPr>
        <w:t xml:space="preserve"> contributes to improved outcomes for vulnerable people, families and communities by:</w:t>
      </w:r>
    </w:p>
    <w:p w:rsidR="00F701C3" w:rsidRPr="007A34E2" w:rsidRDefault="00F701C3" w:rsidP="00E4794E">
      <w:pPr>
        <w:pStyle w:val="Chrissie1"/>
      </w:pPr>
      <w:r w:rsidRPr="007A34E2">
        <w:t>helping people address immediate needs in times of financial crisis</w:t>
      </w:r>
    </w:p>
    <w:p w:rsidR="00F701C3" w:rsidRPr="005E2879" w:rsidRDefault="00F701C3" w:rsidP="00E4794E">
      <w:pPr>
        <w:pStyle w:val="Chrissie1"/>
      </w:pPr>
      <w:r w:rsidRPr="005E2879">
        <w:rPr>
          <w:color w:val="000000"/>
        </w:rPr>
        <w:t xml:space="preserve">improving financial capability by </w:t>
      </w:r>
      <w:r w:rsidRPr="005E2879">
        <w:t>helping people in personal financial difficulty to make informed choices to address their financial problems and by fostering the improved use and management of money</w:t>
      </w:r>
    </w:p>
    <w:p w:rsidR="00F701C3" w:rsidRPr="007A34E2" w:rsidRDefault="00F701C3" w:rsidP="00E4794E">
      <w:pPr>
        <w:pStyle w:val="Chrissie1"/>
        <w:rPr>
          <w:sz w:val="16"/>
          <w:szCs w:val="16"/>
        </w:rPr>
      </w:pPr>
      <w:r w:rsidRPr="007A34E2">
        <w:rPr>
          <w:color w:val="000000"/>
        </w:rPr>
        <w:t>assisting individuals, families and communities to navigate life transitions and/or financial stress or crisis which may negatively impact on their wellbeing</w:t>
      </w:r>
    </w:p>
    <w:p w:rsidR="00F701C3" w:rsidRPr="007A34E2" w:rsidRDefault="00F701C3" w:rsidP="00E4794E">
      <w:pPr>
        <w:pStyle w:val="Chrissie1"/>
      </w:pPr>
      <w:r w:rsidRPr="007A34E2">
        <w:t xml:space="preserve">improving financial resilience and pathways to mainstream financial services by providing access to </w:t>
      </w:r>
      <w:r>
        <w:t>savings and credi</w:t>
      </w:r>
      <w:r w:rsidR="008C4C10">
        <w:t>t vehicles</w:t>
      </w:r>
    </w:p>
    <w:p w:rsidR="00F701C3" w:rsidRPr="005E2879" w:rsidRDefault="00F701C3" w:rsidP="00E4794E">
      <w:pPr>
        <w:pStyle w:val="Chrissie1"/>
      </w:pPr>
      <w:r w:rsidRPr="005E2879">
        <w:t>identifying effective methods of recognising families at risk of homelessness and providing early assistance to prevent</w:t>
      </w:r>
      <w:r w:rsidR="007D1573">
        <w:t xml:space="preserve"> family homelessness occurring</w:t>
      </w:r>
    </w:p>
    <w:p w:rsidR="00F701C3" w:rsidRDefault="00F701C3" w:rsidP="00E4794E">
      <w:pPr>
        <w:pStyle w:val="Chrissie1"/>
      </w:pPr>
      <w:r w:rsidRPr="007A34E2">
        <w:t xml:space="preserve">implementing research and evaluation activities to contribute to program and service improvement </w:t>
      </w:r>
    </w:p>
    <w:p w:rsidR="00581012" w:rsidRDefault="00D71F61" w:rsidP="00E4794E">
      <w:pPr>
        <w:pStyle w:val="Chrissie1"/>
      </w:pPr>
      <w:proofErr w:type="gramStart"/>
      <w:r>
        <w:t>supporting</w:t>
      </w:r>
      <w:proofErr w:type="gramEnd"/>
      <w:r>
        <w:t xml:space="preserve"> the sectors, organisations and workers to deliver high quality and innovative services, share best practice examples and improve organisation and staff capability.</w:t>
      </w:r>
    </w:p>
    <w:p w:rsidR="00F701C3" w:rsidRPr="007A34E2" w:rsidRDefault="00F701C3" w:rsidP="00E4794E">
      <w:pPr>
        <w:pStyle w:val="Chrissie1"/>
        <w:numPr>
          <w:ilvl w:val="0"/>
          <w:numId w:val="0"/>
        </w:numPr>
        <w:ind w:left="567"/>
      </w:pPr>
    </w:p>
    <w:p w:rsidR="00F701C3" w:rsidRDefault="00F701C3" w:rsidP="00F701C3">
      <w:pPr>
        <w:ind w:left="720" w:hanging="720"/>
        <w:rPr>
          <w:sz w:val="20"/>
        </w:rPr>
      </w:pPr>
      <w:r w:rsidRPr="00803B79">
        <w:rPr>
          <w:b/>
          <w:sz w:val="20"/>
        </w:rPr>
        <w:t>Appendix A</w:t>
      </w:r>
      <w:r>
        <w:rPr>
          <w:sz w:val="20"/>
        </w:rPr>
        <w:t xml:space="preserve"> outlines outcomes for each Sub-Activity.</w:t>
      </w:r>
    </w:p>
    <w:p w:rsidR="00F701C3" w:rsidRPr="003F18E2" w:rsidRDefault="00F701C3" w:rsidP="00F701C3">
      <w:pPr>
        <w:ind w:left="720" w:hanging="720"/>
        <w:rPr>
          <w:sz w:val="20"/>
        </w:rPr>
      </w:pPr>
    </w:p>
    <w:p w:rsidR="00F701C3" w:rsidRDefault="00F701C3" w:rsidP="00F701C3">
      <w:pPr>
        <w:rPr>
          <w:rFonts w:cs="Arial"/>
          <w:sz w:val="20"/>
        </w:rPr>
      </w:pPr>
      <w:r>
        <w:rPr>
          <w:rFonts w:cs="Arial"/>
          <w:sz w:val="20"/>
        </w:rPr>
        <w:t>Activity</w:t>
      </w:r>
      <w:r w:rsidRPr="003F18E2">
        <w:rPr>
          <w:rFonts w:cs="Arial"/>
          <w:sz w:val="20"/>
        </w:rPr>
        <w:t xml:space="preserve"> service delivery models should include </w:t>
      </w:r>
      <w:r w:rsidRPr="003F18E2">
        <w:rPr>
          <w:sz w:val="20"/>
        </w:rPr>
        <w:t>a focus on early intervention and prevention, through</w:t>
      </w:r>
      <w:r w:rsidRPr="00114230">
        <w:rPr>
          <w:sz w:val="20"/>
        </w:rPr>
        <w:t xml:space="preserve"> an integrated service offer incorporating strong connections and referrals within the </w:t>
      </w:r>
      <w:r>
        <w:rPr>
          <w:sz w:val="20"/>
        </w:rPr>
        <w:t>Activity</w:t>
      </w:r>
      <w:r w:rsidRPr="00114230">
        <w:rPr>
          <w:sz w:val="20"/>
        </w:rPr>
        <w:t xml:space="preserve"> and with other</w:t>
      </w:r>
      <w:r>
        <w:rPr>
          <w:sz w:val="20"/>
        </w:rPr>
        <w:t xml:space="preserve"> government and community</w:t>
      </w:r>
      <w:r w:rsidRPr="00114230">
        <w:rPr>
          <w:sz w:val="20"/>
        </w:rPr>
        <w:t xml:space="preserve"> services relevant to consumers.</w:t>
      </w:r>
      <w:r w:rsidRPr="00A269E2">
        <w:rPr>
          <w:rFonts w:cs="Arial"/>
          <w:sz w:val="20"/>
        </w:rPr>
        <w:t xml:space="preserve">  </w:t>
      </w:r>
      <w:r>
        <w:rPr>
          <w:rFonts w:cs="Arial"/>
          <w:sz w:val="20"/>
        </w:rPr>
        <w:t>Ideally, organisations delivering Activity services should maintain an up to date catalogue of local services to support the provision of effective referrals.</w:t>
      </w:r>
      <w:r w:rsidR="00D52858">
        <w:rPr>
          <w:rFonts w:cs="Arial"/>
          <w:sz w:val="20"/>
        </w:rPr>
        <w:t xml:space="preserve"> </w:t>
      </w:r>
      <w:r w:rsidR="005749EB">
        <w:rPr>
          <w:rFonts w:cs="Arial"/>
          <w:sz w:val="20"/>
        </w:rPr>
        <w:t xml:space="preserve"> </w:t>
      </w:r>
      <w:r w:rsidRPr="00A269E2">
        <w:rPr>
          <w:rFonts w:cs="Arial"/>
          <w:sz w:val="20"/>
        </w:rPr>
        <w:t xml:space="preserve">This will ensure consumers receive services tailored </w:t>
      </w:r>
      <w:r>
        <w:rPr>
          <w:rFonts w:cs="Arial"/>
          <w:sz w:val="20"/>
        </w:rPr>
        <w:t>to</w:t>
      </w:r>
      <w:r w:rsidRPr="00A269E2">
        <w:rPr>
          <w:rFonts w:cs="Arial"/>
          <w:sz w:val="20"/>
        </w:rPr>
        <w:t xml:space="preserve"> their needs to better prevent financial issues from escalating</w:t>
      </w:r>
      <w:r>
        <w:rPr>
          <w:rFonts w:cs="Arial"/>
          <w:sz w:val="20"/>
        </w:rPr>
        <w:t xml:space="preserve"> or reoccurring and </w:t>
      </w:r>
      <w:proofErr w:type="gramStart"/>
      <w:r>
        <w:rPr>
          <w:rFonts w:cs="Arial"/>
          <w:sz w:val="20"/>
        </w:rPr>
        <w:t>that</w:t>
      </w:r>
      <w:proofErr w:type="gramEnd"/>
      <w:r>
        <w:rPr>
          <w:rFonts w:cs="Arial"/>
          <w:sz w:val="20"/>
        </w:rPr>
        <w:t xml:space="preserve"> they are referred to appropriate services to address</w:t>
      </w:r>
      <w:r w:rsidRPr="00A269E2">
        <w:rPr>
          <w:rFonts w:cs="Arial"/>
          <w:sz w:val="20"/>
        </w:rPr>
        <w:t xml:space="preserve"> financial or other underlying issues </w:t>
      </w:r>
      <w:r>
        <w:rPr>
          <w:rFonts w:cs="Arial"/>
          <w:sz w:val="20"/>
        </w:rPr>
        <w:t>in a timely manner</w:t>
      </w:r>
      <w:r w:rsidRPr="00A269E2">
        <w:rPr>
          <w:rFonts w:cs="Arial"/>
          <w:sz w:val="20"/>
        </w:rPr>
        <w:t>.</w:t>
      </w:r>
    </w:p>
    <w:p w:rsidR="00F701C3" w:rsidRPr="00A269E2" w:rsidRDefault="00F701C3" w:rsidP="00F701C3">
      <w:pPr>
        <w:rPr>
          <w:rFonts w:cs="Arial"/>
          <w:sz w:val="20"/>
        </w:rPr>
      </w:pPr>
    </w:p>
    <w:p w:rsidR="00F701C3" w:rsidRPr="00866103" w:rsidRDefault="00F701C3" w:rsidP="00AC2750">
      <w:pPr>
        <w:pStyle w:val="Heading2"/>
      </w:pPr>
      <w:bookmarkStart w:id="25" w:name="_Toc384307708"/>
      <w:bookmarkStart w:id="26" w:name="_Toc384307779"/>
      <w:bookmarkStart w:id="27" w:name="_Toc420323799"/>
      <w:r w:rsidRPr="00866103">
        <w:t>Sub-Activities</w:t>
      </w:r>
      <w:bookmarkEnd w:id="25"/>
      <w:bookmarkEnd w:id="26"/>
      <w:bookmarkEnd w:id="27"/>
    </w:p>
    <w:p w:rsidR="00F701C3" w:rsidRPr="00F1142D" w:rsidRDefault="00F701C3" w:rsidP="00AC2750">
      <w:pPr>
        <w:pStyle w:val="Heading3"/>
      </w:pPr>
      <w:bookmarkStart w:id="28" w:name="_Toc384307709"/>
      <w:bookmarkStart w:id="29" w:name="_Toc384307780"/>
      <w:r w:rsidRPr="00F1142D">
        <w:t xml:space="preserve">Financial Crisis and </w:t>
      </w:r>
      <w:r w:rsidRPr="00AC2750">
        <w:t>Material</w:t>
      </w:r>
      <w:r w:rsidRPr="00F1142D">
        <w:t xml:space="preserve"> Aid</w:t>
      </w:r>
      <w:bookmarkEnd w:id="28"/>
      <w:bookmarkEnd w:id="29"/>
    </w:p>
    <w:p w:rsidR="00F701C3" w:rsidRDefault="00F701C3" w:rsidP="00F701C3">
      <w:pPr>
        <w:rPr>
          <w:rFonts w:cs="Arial"/>
          <w:sz w:val="20"/>
        </w:rPr>
      </w:pPr>
      <w:r w:rsidRPr="00866103">
        <w:rPr>
          <w:rFonts w:cs="Arial"/>
          <w:sz w:val="20"/>
        </w:rPr>
        <w:t xml:space="preserve">Financial Crisis and Material Aid encompasses the provision of Emergency Relief and Food Relief. </w:t>
      </w:r>
    </w:p>
    <w:p w:rsidR="00F701C3" w:rsidRPr="00866103" w:rsidRDefault="00F701C3" w:rsidP="00F701C3">
      <w:pPr>
        <w:rPr>
          <w:rFonts w:cs="Arial"/>
          <w:sz w:val="20"/>
        </w:rPr>
      </w:pPr>
    </w:p>
    <w:p w:rsidR="00F701C3" w:rsidRPr="00595BA7" w:rsidRDefault="00F701C3" w:rsidP="00AC2750">
      <w:pPr>
        <w:pStyle w:val="Heading4"/>
      </w:pPr>
      <w:r w:rsidRPr="00AC2750">
        <w:t>Emergency</w:t>
      </w:r>
      <w:r w:rsidRPr="00595BA7">
        <w:t xml:space="preserve"> Relief</w:t>
      </w:r>
    </w:p>
    <w:p w:rsidR="00F701C3" w:rsidRPr="00866103" w:rsidRDefault="00F701C3" w:rsidP="00F701C3">
      <w:pPr>
        <w:rPr>
          <w:rFonts w:cs="Arial"/>
          <w:sz w:val="20"/>
        </w:rPr>
      </w:pPr>
      <w:r w:rsidRPr="00866103">
        <w:rPr>
          <w:rFonts w:cs="Arial"/>
          <w:sz w:val="20"/>
        </w:rPr>
        <w:t xml:space="preserve">Organisations delivering Emergency Relief </w:t>
      </w:r>
      <w:r w:rsidRPr="00866103">
        <w:rPr>
          <w:sz w:val="20"/>
        </w:rPr>
        <w:t xml:space="preserve">will </w:t>
      </w:r>
      <w:r w:rsidRPr="00866103">
        <w:rPr>
          <w:rFonts w:cs="Arial"/>
          <w:sz w:val="20"/>
        </w:rPr>
        <w:t xml:space="preserve">provide immediate financial and/or material support to </w:t>
      </w:r>
      <w:r w:rsidRPr="00866103">
        <w:rPr>
          <w:rStyle w:val="BookTitle"/>
          <w:i w:val="0"/>
          <w:iCs w:val="0"/>
          <w:smallCaps w:val="0"/>
          <w:spacing w:val="0"/>
          <w:sz w:val="20"/>
        </w:rPr>
        <w:t>people in financial crisis</w:t>
      </w:r>
      <w:r w:rsidRPr="00866103">
        <w:rPr>
          <w:rFonts w:cs="Arial"/>
          <w:sz w:val="20"/>
        </w:rPr>
        <w:t>.</w:t>
      </w:r>
    </w:p>
    <w:p w:rsidR="00F701C3" w:rsidRPr="00866103" w:rsidRDefault="00F701C3" w:rsidP="00F701C3">
      <w:pPr>
        <w:rPr>
          <w:rFonts w:cs="Arial"/>
          <w:sz w:val="20"/>
        </w:rPr>
      </w:pPr>
    </w:p>
    <w:p w:rsidR="00F701C3" w:rsidRPr="00866103" w:rsidRDefault="00F701C3" w:rsidP="00F701C3">
      <w:pPr>
        <w:rPr>
          <w:rFonts w:cs="Arial"/>
          <w:sz w:val="20"/>
        </w:rPr>
      </w:pPr>
      <w:r w:rsidRPr="00866103">
        <w:rPr>
          <w:rFonts w:cs="Arial"/>
          <w:sz w:val="20"/>
        </w:rPr>
        <w:t xml:space="preserve">Emergency Relief </w:t>
      </w:r>
      <w:r w:rsidRPr="00866103">
        <w:rPr>
          <w:sz w:val="20"/>
        </w:rPr>
        <w:t>helps people address immediate basic needs in times of financial crisis.</w:t>
      </w:r>
      <w:r w:rsidRPr="00866103">
        <w:rPr>
          <w:rFonts w:cs="Arial"/>
          <w:sz w:val="20"/>
        </w:rPr>
        <w:t xml:space="preserve">  Access to Emergency Relief is considered universal and is a safety net for people experiencing financial distress or hardship and who have limited means or resources to help them alleviate their financial crisis. </w:t>
      </w:r>
    </w:p>
    <w:p w:rsidR="00F701C3" w:rsidRPr="00866103" w:rsidRDefault="00F701C3" w:rsidP="00F701C3">
      <w:pPr>
        <w:rPr>
          <w:rFonts w:cs="Arial"/>
          <w:sz w:val="20"/>
        </w:rPr>
      </w:pPr>
    </w:p>
    <w:p w:rsidR="00F701C3" w:rsidRPr="00866103" w:rsidRDefault="00F701C3" w:rsidP="00F701C3">
      <w:pPr>
        <w:rPr>
          <w:rFonts w:cs="Arial"/>
          <w:sz w:val="20"/>
        </w:rPr>
      </w:pPr>
      <w:r w:rsidRPr="00866103">
        <w:rPr>
          <w:rFonts w:cs="Arial"/>
          <w:sz w:val="20"/>
        </w:rPr>
        <w:lastRenderedPageBreak/>
        <w:t xml:space="preserve">Accessing Emergency Relief can be an entry point into the continuum of financial services delivered under the </w:t>
      </w:r>
      <w:r>
        <w:rPr>
          <w:rFonts w:cs="Arial"/>
          <w:sz w:val="20"/>
        </w:rPr>
        <w:t>Activity</w:t>
      </w:r>
      <w:r w:rsidRPr="00866103">
        <w:rPr>
          <w:rFonts w:cs="Arial"/>
          <w:sz w:val="20"/>
        </w:rPr>
        <w:t xml:space="preserve"> or to other appropriate services. </w:t>
      </w:r>
      <w:r w:rsidR="005749EB">
        <w:rPr>
          <w:rFonts w:cs="Arial"/>
          <w:sz w:val="20"/>
        </w:rPr>
        <w:t xml:space="preserve"> </w:t>
      </w:r>
      <w:r w:rsidRPr="00866103">
        <w:rPr>
          <w:sz w:val="20"/>
        </w:rPr>
        <w:t xml:space="preserve">Generally, </w:t>
      </w:r>
      <w:r w:rsidRPr="00866103">
        <w:rPr>
          <w:rFonts w:cs="Arial"/>
          <w:sz w:val="20"/>
        </w:rPr>
        <w:t xml:space="preserve">Emergency Relief </w:t>
      </w:r>
      <w:r w:rsidRPr="00866103">
        <w:rPr>
          <w:sz w:val="20"/>
        </w:rPr>
        <w:t xml:space="preserve">is provided in the form of </w:t>
      </w:r>
      <w:r w:rsidRPr="00866103">
        <w:rPr>
          <w:rFonts w:cs="Arial"/>
          <w:sz w:val="20"/>
        </w:rPr>
        <w:t>material and financial aid.  This may constitute food</w:t>
      </w:r>
      <w:r w:rsidRPr="00866103">
        <w:rPr>
          <w:sz w:val="20"/>
        </w:rPr>
        <w:t xml:space="preserve"> parcels or items,</w:t>
      </w:r>
      <w:r w:rsidRPr="00866103">
        <w:rPr>
          <w:rFonts w:cs="Arial"/>
          <w:sz w:val="20"/>
        </w:rPr>
        <w:t xml:space="preserve"> </w:t>
      </w:r>
      <w:r w:rsidRPr="00866103">
        <w:rPr>
          <w:sz w:val="20"/>
        </w:rPr>
        <w:t>clothes, bedding, household items,</w:t>
      </w:r>
      <w:r w:rsidRPr="00866103">
        <w:rPr>
          <w:rFonts w:cs="Arial"/>
          <w:sz w:val="20"/>
        </w:rPr>
        <w:t xml:space="preserve"> vouchers (</w:t>
      </w:r>
      <w:r w:rsidRPr="00866103">
        <w:rPr>
          <w:sz w:val="20"/>
        </w:rPr>
        <w:t>for example supermarket, utilities, petrol) and, in some circumstances, cash</w:t>
      </w:r>
      <w:r w:rsidRPr="00866103">
        <w:rPr>
          <w:rFonts w:cs="Arial"/>
          <w:sz w:val="20"/>
        </w:rPr>
        <w:t xml:space="preserve">. </w:t>
      </w:r>
    </w:p>
    <w:p w:rsidR="00F701C3" w:rsidRDefault="00F701C3" w:rsidP="00F701C3">
      <w:pPr>
        <w:rPr>
          <w:rFonts w:cs="Arial"/>
          <w:sz w:val="20"/>
        </w:rPr>
      </w:pPr>
      <w:r w:rsidRPr="00866103">
        <w:rPr>
          <w:rFonts w:cs="Arial"/>
          <w:sz w:val="20"/>
        </w:rPr>
        <w:t xml:space="preserve">Provision of Emergency Relief may also entail a worker assessing the needs of the consumer, referring them to other appropriate services </w:t>
      </w:r>
      <w:r w:rsidRPr="00866103">
        <w:rPr>
          <w:sz w:val="20"/>
        </w:rPr>
        <w:t>(e.g. mental health, crisis housing, drug and alcohol, and financial counselling)</w:t>
      </w:r>
      <w:r w:rsidRPr="00866103">
        <w:rPr>
          <w:rFonts w:cs="Arial"/>
          <w:sz w:val="20"/>
        </w:rPr>
        <w:t xml:space="preserve">, and providing basic budgeting assistance.  Some consumers with complex needs may require more intensive support. </w:t>
      </w:r>
    </w:p>
    <w:p w:rsidR="00F701C3" w:rsidRPr="00866103" w:rsidRDefault="00F701C3" w:rsidP="00F701C3">
      <w:pPr>
        <w:rPr>
          <w:rFonts w:cs="Arial"/>
          <w:sz w:val="20"/>
        </w:rPr>
      </w:pPr>
    </w:p>
    <w:p w:rsidR="00F701C3" w:rsidRPr="00866103" w:rsidRDefault="00F701C3" w:rsidP="00F701C3">
      <w:pPr>
        <w:rPr>
          <w:rFonts w:cs="Arial"/>
          <w:sz w:val="20"/>
        </w:rPr>
      </w:pPr>
      <w:r w:rsidRPr="00866103">
        <w:rPr>
          <w:rFonts w:cs="Arial"/>
          <w:sz w:val="20"/>
        </w:rPr>
        <w:t xml:space="preserve">Consumers accessing Emergency Relief typically have a low or no income, making them vulnerable to financial shocks (e.g. higher than expected utility bill, unexpected medical costs, unemployment etc.). </w:t>
      </w:r>
      <w:r>
        <w:rPr>
          <w:rFonts w:cs="Arial"/>
          <w:sz w:val="20"/>
        </w:rPr>
        <w:t xml:space="preserve"> </w:t>
      </w:r>
      <w:r w:rsidRPr="00866103">
        <w:rPr>
          <w:rFonts w:cs="Arial"/>
          <w:sz w:val="20"/>
        </w:rPr>
        <w:t>They may also have low financial literacy skills and/or difficulty living within their means, resulting in a lack of financial reserves/assets to access in times of crisis.</w:t>
      </w:r>
    </w:p>
    <w:p w:rsidR="00F701C3" w:rsidRPr="00866103" w:rsidRDefault="00F701C3" w:rsidP="00F701C3">
      <w:pPr>
        <w:rPr>
          <w:rFonts w:cs="Arial"/>
          <w:sz w:val="20"/>
        </w:rPr>
      </w:pPr>
    </w:p>
    <w:p w:rsidR="00F701C3" w:rsidRPr="00866103" w:rsidRDefault="00F701C3" w:rsidP="00F701C3">
      <w:pPr>
        <w:rPr>
          <w:rFonts w:cs="Arial"/>
          <w:sz w:val="20"/>
        </w:rPr>
      </w:pPr>
      <w:r w:rsidRPr="00866103">
        <w:rPr>
          <w:rFonts w:cs="Arial"/>
          <w:sz w:val="20"/>
        </w:rPr>
        <w:t xml:space="preserve">Some consumers need support as a result of an unforseen or catastrophic event which may, for example, prevent them from accessing cash holdings, financial institution accounts and/or other assets. </w:t>
      </w:r>
    </w:p>
    <w:p w:rsidR="00F701C3" w:rsidRPr="00866103" w:rsidRDefault="00F701C3" w:rsidP="00F701C3">
      <w:pPr>
        <w:rPr>
          <w:rFonts w:cs="Arial"/>
          <w:sz w:val="20"/>
        </w:rPr>
      </w:pPr>
    </w:p>
    <w:p w:rsidR="00F701C3" w:rsidRPr="00866103" w:rsidRDefault="00F701C3" w:rsidP="00E4794E">
      <w:pPr>
        <w:spacing w:after="120"/>
        <w:rPr>
          <w:rFonts w:cs="Arial"/>
          <w:sz w:val="20"/>
        </w:rPr>
      </w:pPr>
      <w:r w:rsidRPr="00866103">
        <w:rPr>
          <w:rFonts w:cs="Arial"/>
          <w:sz w:val="20"/>
        </w:rPr>
        <w:t>Emergency Relief aims and objectives include:</w:t>
      </w:r>
    </w:p>
    <w:p w:rsidR="00F701C3" w:rsidRPr="00866103" w:rsidRDefault="00F701C3" w:rsidP="00E4794E">
      <w:pPr>
        <w:pStyle w:val="Chrissie1"/>
      </w:pPr>
      <w:r w:rsidRPr="00866103">
        <w:t>assisting people to deal with their immediate crisis situation</w:t>
      </w:r>
    </w:p>
    <w:p w:rsidR="00F701C3" w:rsidRPr="00866103" w:rsidRDefault="00F701C3" w:rsidP="00E4794E">
      <w:pPr>
        <w:pStyle w:val="Chrissie1"/>
      </w:pPr>
      <w:r w:rsidRPr="00866103">
        <w:t>delivering services in a way that maintains the dignity of the individual and families</w:t>
      </w:r>
    </w:p>
    <w:p w:rsidR="00F701C3" w:rsidRPr="00866103" w:rsidRDefault="00F701C3" w:rsidP="00E4794E">
      <w:pPr>
        <w:pStyle w:val="Chrissie1"/>
      </w:pPr>
      <w:r w:rsidRPr="00866103">
        <w:t>referring consumers to other so</w:t>
      </w:r>
      <w:r w:rsidR="007D1573">
        <w:t>urces of support and assistance,</w:t>
      </w:r>
      <w:r w:rsidRPr="00866103">
        <w:t xml:space="preserve"> and</w:t>
      </w:r>
    </w:p>
    <w:p w:rsidR="00F701C3" w:rsidRPr="00866103" w:rsidRDefault="00F701C3" w:rsidP="00E4794E">
      <w:pPr>
        <w:pStyle w:val="Chrissie1"/>
      </w:pPr>
      <w:proofErr w:type="gramStart"/>
      <w:r w:rsidRPr="00866103">
        <w:t>encouraging</w:t>
      </w:r>
      <w:proofErr w:type="gramEnd"/>
      <w:r w:rsidRPr="00866103">
        <w:t xml:space="preserve"> self-reliance.</w:t>
      </w:r>
    </w:p>
    <w:p w:rsidR="00F701C3" w:rsidRPr="00866103" w:rsidRDefault="00F701C3" w:rsidP="00F701C3">
      <w:pPr>
        <w:ind w:left="360"/>
        <w:rPr>
          <w:color w:val="000000"/>
          <w:sz w:val="20"/>
        </w:rPr>
      </w:pPr>
    </w:p>
    <w:p w:rsidR="00F701C3" w:rsidRPr="00866103" w:rsidRDefault="00F701C3" w:rsidP="00F701C3">
      <w:pPr>
        <w:rPr>
          <w:rFonts w:cs="Arial"/>
          <w:sz w:val="20"/>
        </w:rPr>
      </w:pPr>
      <w:r w:rsidRPr="00866103">
        <w:rPr>
          <w:rFonts w:cs="Arial"/>
          <w:sz w:val="20"/>
        </w:rPr>
        <w:t>Organisations delivering Emergency Relief will be able to use funding flexibly for direct material/financial aid and/or more intensive support for these consumers with complex needs.</w:t>
      </w:r>
    </w:p>
    <w:p w:rsidR="00F701C3" w:rsidRPr="00E1702C" w:rsidRDefault="00F701C3" w:rsidP="00F701C3">
      <w:pPr>
        <w:rPr>
          <w:rFonts w:cs="Arial"/>
          <w:sz w:val="20"/>
        </w:rPr>
      </w:pPr>
    </w:p>
    <w:p w:rsidR="00F701C3" w:rsidRPr="00595BA7" w:rsidRDefault="00F701C3" w:rsidP="00AC2750">
      <w:pPr>
        <w:pStyle w:val="Heading4"/>
      </w:pPr>
      <w:r w:rsidRPr="00595BA7">
        <w:t>Food Relief</w:t>
      </w:r>
    </w:p>
    <w:p w:rsidR="00F701C3" w:rsidRPr="00866103" w:rsidRDefault="00F701C3" w:rsidP="00F701C3">
      <w:pPr>
        <w:rPr>
          <w:rStyle w:val="BookTitle"/>
          <w:i w:val="0"/>
          <w:iCs w:val="0"/>
          <w:smallCaps w:val="0"/>
          <w:spacing w:val="0"/>
          <w:sz w:val="20"/>
        </w:rPr>
      </w:pPr>
      <w:r w:rsidRPr="00866103">
        <w:rPr>
          <w:rStyle w:val="BookTitle"/>
          <w:i w:val="0"/>
          <w:iCs w:val="0"/>
          <w:smallCaps w:val="0"/>
          <w:spacing w:val="0"/>
          <w:sz w:val="20"/>
        </w:rPr>
        <w:t xml:space="preserve">Food Relief provides food items to people in financial crisis.  Under this element the activities aim to increase </w:t>
      </w:r>
      <w:r w:rsidRPr="00866103">
        <w:rPr>
          <w:rFonts w:cs="Arial"/>
          <w:sz w:val="20"/>
        </w:rPr>
        <w:t xml:space="preserve">Emergency Relief </w:t>
      </w:r>
      <w:r w:rsidRPr="00866103">
        <w:rPr>
          <w:rStyle w:val="BookTitle"/>
          <w:i w:val="0"/>
          <w:iCs w:val="0"/>
          <w:smallCaps w:val="0"/>
          <w:spacing w:val="0"/>
          <w:sz w:val="20"/>
        </w:rPr>
        <w:t>organisations’ access to a cost-effective supply of food items.  This approach aims to ensure food items are available for individuals and families in need across Australia by:</w:t>
      </w:r>
    </w:p>
    <w:p w:rsidR="00F701C3" w:rsidRPr="00866103" w:rsidRDefault="00F701C3" w:rsidP="00E4794E">
      <w:pPr>
        <w:pStyle w:val="Chrissie1"/>
      </w:pPr>
      <w:r w:rsidRPr="00866103">
        <w:t>receiving donated foods from farmers/manufacturers/retailers/other food redistribution services, and redistributing these foods to community organisations or other distribution centres where the food is needed</w:t>
      </w:r>
      <w:r w:rsidR="000F614C">
        <w:t>;</w:t>
      </w:r>
    </w:p>
    <w:p w:rsidR="00F701C3" w:rsidRPr="00866103" w:rsidRDefault="00F701C3" w:rsidP="00E4794E">
      <w:pPr>
        <w:pStyle w:val="Chrissie1"/>
      </w:pPr>
      <w:r w:rsidRPr="00866103">
        <w:t xml:space="preserve">sourcing and transporting essential foods on a basis where </w:t>
      </w:r>
      <w:r w:rsidR="007D1573">
        <w:t>food donations are insufficient</w:t>
      </w:r>
      <w:r w:rsidR="000F614C">
        <w:t>;</w:t>
      </w:r>
      <w:r w:rsidR="000F614C" w:rsidRPr="00866103">
        <w:t xml:space="preserve"> </w:t>
      </w:r>
      <w:r w:rsidRPr="00866103">
        <w:t>and</w:t>
      </w:r>
    </w:p>
    <w:p w:rsidR="00F701C3" w:rsidRPr="00866103" w:rsidRDefault="00F701C3" w:rsidP="00E4794E">
      <w:pPr>
        <w:pStyle w:val="Chrissie1"/>
      </w:pPr>
      <w:proofErr w:type="gramStart"/>
      <w:r w:rsidRPr="00866103">
        <w:t>leading</w:t>
      </w:r>
      <w:proofErr w:type="gramEnd"/>
      <w:r w:rsidRPr="00866103">
        <w:t xml:space="preserve"> the development of local partnerships amongst food redistribution suppliers to improve access and distribution, especially in rural and remote communities.</w:t>
      </w:r>
    </w:p>
    <w:p w:rsidR="00F701C3" w:rsidRPr="00866103" w:rsidRDefault="00F701C3" w:rsidP="00F701C3">
      <w:pPr>
        <w:rPr>
          <w:color w:val="000000"/>
          <w:sz w:val="20"/>
        </w:rPr>
      </w:pPr>
    </w:p>
    <w:p w:rsidR="00F701C3" w:rsidRPr="00F1142D" w:rsidRDefault="00F701C3" w:rsidP="00AC2750">
      <w:pPr>
        <w:pStyle w:val="Heading3"/>
      </w:pPr>
      <w:bookmarkStart w:id="30" w:name="_Toc384307710"/>
      <w:bookmarkStart w:id="31" w:name="_Toc384307781"/>
      <w:r w:rsidRPr="00AC2750">
        <w:t>Financial</w:t>
      </w:r>
      <w:r w:rsidRPr="00F1142D">
        <w:t xml:space="preserve"> Counselling, Capability and Resilience</w:t>
      </w:r>
      <w:bookmarkEnd w:id="30"/>
      <w:bookmarkEnd w:id="31"/>
      <w:r w:rsidRPr="00F1142D">
        <w:t xml:space="preserve"> </w:t>
      </w:r>
    </w:p>
    <w:p w:rsidR="00F701C3" w:rsidRDefault="00F701C3" w:rsidP="00DE0666">
      <w:pPr>
        <w:rPr>
          <w:rFonts w:cs="Arial"/>
          <w:sz w:val="20"/>
        </w:rPr>
      </w:pPr>
      <w:r w:rsidRPr="00E1702C">
        <w:rPr>
          <w:rFonts w:cs="Arial"/>
          <w:sz w:val="20"/>
        </w:rPr>
        <w:t xml:space="preserve">Financial Counselling, Capability and Resilience </w:t>
      </w:r>
      <w:proofErr w:type="gramStart"/>
      <w:r w:rsidRPr="00E1702C">
        <w:rPr>
          <w:rFonts w:cs="Arial"/>
          <w:sz w:val="20"/>
        </w:rPr>
        <w:t>encompasses</w:t>
      </w:r>
      <w:proofErr w:type="gramEnd"/>
      <w:r w:rsidRPr="00E1702C">
        <w:rPr>
          <w:rFonts w:cs="Arial"/>
          <w:sz w:val="20"/>
        </w:rPr>
        <w:t xml:space="preserve"> the provision of</w:t>
      </w:r>
      <w:r w:rsidRPr="00E1702C">
        <w:rPr>
          <w:sz w:val="20"/>
        </w:rPr>
        <w:t xml:space="preserve"> financial counselling, financial literacy education, and access to financial services including financial and microfinance products</w:t>
      </w:r>
      <w:r w:rsidRPr="00E1702C">
        <w:rPr>
          <w:rFonts w:cs="Arial"/>
          <w:sz w:val="20"/>
        </w:rPr>
        <w:t xml:space="preserve">. </w:t>
      </w:r>
    </w:p>
    <w:p w:rsidR="00F701C3" w:rsidRPr="00E1702C" w:rsidRDefault="00F701C3" w:rsidP="00F701C3">
      <w:pPr>
        <w:rPr>
          <w:rFonts w:cs="Arial"/>
          <w:sz w:val="20"/>
        </w:rPr>
      </w:pPr>
    </w:p>
    <w:p w:rsidR="00F701C3" w:rsidRPr="00595BA7" w:rsidRDefault="00F701C3" w:rsidP="00AC2750">
      <w:pPr>
        <w:pStyle w:val="Heading4"/>
      </w:pPr>
      <w:r w:rsidRPr="00595BA7">
        <w:t>Commonwealth Financial Counselling</w:t>
      </w:r>
    </w:p>
    <w:p w:rsidR="00F701C3" w:rsidRPr="00E1702C" w:rsidRDefault="00F701C3" w:rsidP="00F701C3">
      <w:pPr>
        <w:rPr>
          <w:rFonts w:cs="Arial"/>
          <w:sz w:val="20"/>
        </w:rPr>
      </w:pPr>
      <w:r w:rsidRPr="00E1702C">
        <w:rPr>
          <w:rFonts w:cs="Arial"/>
          <w:sz w:val="20"/>
        </w:rPr>
        <w:t xml:space="preserve">Commonwealth Financial Counselling (CFC) contributes to the </w:t>
      </w:r>
      <w:r>
        <w:rPr>
          <w:rFonts w:cs="Arial"/>
          <w:sz w:val="20"/>
        </w:rPr>
        <w:t>Activity</w:t>
      </w:r>
      <w:r w:rsidRPr="00E1702C">
        <w:rPr>
          <w:rFonts w:cs="Arial"/>
          <w:sz w:val="20"/>
        </w:rPr>
        <w:t xml:space="preserve"> outcomes by helping people in financial difficulty to address their financial problems and make informed choices. </w:t>
      </w:r>
    </w:p>
    <w:p w:rsidR="00F701C3" w:rsidRPr="00E1702C" w:rsidRDefault="00F701C3" w:rsidP="00F701C3">
      <w:pPr>
        <w:rPr>
          <w:rFonts w:cs="Arial"/>
          <w:sz w:val="20"/>
        </w:rPr>
      </w:pPr>
    </w:p>
    <w:p w:rsidR="00F701C3" w:rsidRPr="00E1702C" w:rsidRDefault="00F701C3" w:rsidP="00F701C3">
      <w:pPr>
        <w:rPr>
          <w:rFonts w:cs="Arial"/>
          <w:sz w:val="20"/>
        </w:rPr>
      </w:pPr>
      <w:r w:rsidRPr="00E1702C">
        <w:rPr>
          <w:rFonts w:cs="Arial"/>
          <w:sz w:val="20"/>
        </w:rPr>
        <w:t xml:space="preserve">CFC provides direct case work or one-on-one intensive support, including the provision of information, advocacy and/or negotiation; referrals to other services; community education; and networking/liaison with relevant service providers. </w:t>
      </w:r>
      <w:r w:rsidR="005749EB">
        <w:rPr>
          <w:rFonts w:cs="Arial"/>
          <w:sz w:val="20"/>
        </w:rPr>
        <w:t xml:space="preserve"> </w:t>
      </w:r>
      <w:r w:rsidRPr="00E1702C">
        <w:rPr>
          <w:rFonts w:cs="Arial"/>
          <w:sz w:val="20"/>
        </w:rPr>
        <w:t>Organisations delivering CFC, including their Financial Counsellors, must meet relevant legal and regulatory requirements; these are detailed at Section 2.</w:t>
      </w:r>
      <w:r>
        <w:rPr>
          <w:rFonts w:cs="Arial"/>
          <w:sz w:val="20"/>
        </w:rPr>
        <w:t>8</w:t>
      </w:r>
      <w:r w:rsidRPr="00E1702C">
        <w:rPr>
          <w:rFonts w:cs="Arial"/>
          <w:sz w:val="20"/>
        </w:rPr>
        <w:t>.</w:t>
      </w:r>
    </w:p>
    <w:p w:rsidR="00F701C3" w:rsidRPr="00E1702C" w:rsidRDefault="00F701C3" w:rsidP="00F701C3">
      <w:pPr>
        <w:rPr>
          <w:rFonts w:cs="Arial"/>
          <w:sz w:val="20"/>
        </w:rPr>
      </w:pPr>
    </w:p>
    <w:p w:rsidR="00F701C3" w:rsidRPr="00E1702C" w:rsidRDefault="00F701C3" w:rsidP="00F701C3">
      <w:pPr>
        <w:rPr>
          <w:rFonts w:cs="Arial"/>
          <w:sz w:val="20"/>
        </w:rPr>
      </w:pPr>
      <w:r w:rsidRPr="00E1702C">
        <w:rPr>
          <w:rFonts w:cs="Arial"/>
          <w:sz w:val="20"/>
        </w:rPr>
        <w:t xml:space="preserve">Organisations will be expected to provide priority access to </w:t>
      </w:r>
      <w:r w:rsidRPr="00E1702C">
        <w:rPr>
          <w:rFonts w:eastAsia="Calibri"/>
          <w:sz w:val="20"/>
        </w:rPr>
        <w:t>consumers participating in Income Management.</w:t>
      </w:r>
    </w:p>
    <w:p w:rsidR="00F701C3" w:rsidRPr="00E1702C" w:rsidRDefault="00F701C3" w:rsidP="00F701C3">
      <w:pPr>
        <w:rPr>
          <w:rFonts w:cs="Arial"/>
          <w:sz w:val="20"/>
        </w:rPr>
      </w:pPr>
    </w:p>
    <w:p w:rsidR="00F701C3" w:rsidRPr="00E1702C" w:rsidRDefault="00F701C3" w:rsidP="00D52858">
      <w:pPr>
        <w:spacing w:after="200" w:line="276" w:lineRule="auto"/>
        <w:rPr>
          <w:rFonts w:cs="Arial"/>
          <w:sz w:val="20"/>
        </w:rPr>
      </w:pPr>
      <w:r w:rsidRPr="00E1702C">
        <w:rPr>
          <w:rFonts w:cs="Arial"/>
          <w:sz w:val="20"/>
        </w:rPr>
        <w:t>CFC aims to:</w:t>
      </w:r>
    </w:p>
    <w:p w:rsidR="00F701C3" w:rsidRPr="00E1702C" w:rsidRDefault="00F701C3" w:rsidP="00E4794E">
      <w:pPr>
        <w:pStyle w:val="Chrissie1"/>
      </w:pPr>
      <w:r w:rsidRPr="00E1702C">
        <w:t>assist consumers to resolve personal financial difficulties (in part or in full) and access other sources of support and assistance</w:t>
      </w:r>
    </w:p>
    <w:p w:rsidR="00F701C3" w:rsidRPr="00E1702C" w:rsidRDefault="00F701C3" w:rsidP="00E4794E">
      <w:pPr>
        <w:pStyle w:val="Chrissie1"/>
      </w:pPr>
      <w:r w:rsidRPr="00E1702C">
        <w:lastRenderedPageBreak/>
        <w:t>work with consumers to increase their capability to make informed decisions on the best course of action for resolving personal financial difficulties</w:t>
      </w:r>
    </w:p>
    <w:p w:rsidR="00F701C3" w:rsidRPr="00E1702C" w:rsidRDefault="00F701C3" w:rsidP="00E4794E">
      <w:pPr>
        <w:pStyle w:val="Chrissie1"/>
      </w:pPr>
      <w:r w:rsidRPr="00E1702C">
        <w:t xml:space="preserve">help consumers improve their ability to manage their </w:t>
      </w:r>
      <w:r w:rsidR="007D1573">
        <w:t>financial affairs in the future,</w:t>
      </w:r>
      <w:r w:rsidRPr="00E1702C">
        <w:t xml:space="preserve"> and</w:t>
      </w:r>
    </w:p>
    <w:p w:rsidR="00F701C3" w:rsidRPr="00E1702C" w:rsidRDefault="00F701C3" w:rsidP="00E4794E">
      <w:pPr>
        <w:pStyle w:val="Chrissie1"/>
      </w:pPr>
      <w:proofErr w:type="gramStart"/>
      <w:r w:rsidRPr="00E1702C">
        <w:t>increase</w:t>
      </w:r>
      <w:proofErr w:type="gramEnd"/>
      <w:r w:rsidRPr="00E1702C">
        <w:t xml:space="preserve"> consumers’ economic and social participation in their communities.</w:t>
      </w:r>
    </w:p>
    <w:p w:rsidR="00F701C3" w:rsidRPr="00E1702C" w:rsidRDefault="00F701C3" w:rsidP="00F701C3">
      <w:pPr>
        <w:rPr>
          <w:rFonts w:cs="Arial"/>
          <w:sz w:val="20"/>
        </w:rPr>
      </w:pPr>
    </w:p>
    <w:p w:rsidR="00F701C3" w:rsidRDefault="00F701C3" w:rsidP="00F701C3">
      <w:pPr>
        <w:rPr>
          <w:rFonts w:cs="Arial"/>
          <w:sz w:val="20"/>
        </w:rPr>
      </w:pPr>
      <w:r w:rsidRPr="00E1702C">
        <w:rPr>
          <w:rFonts w:cs="Arial"/>
          <w:sz w:val="20"/>
        </w:rPr>
        <w:t>Financial Counsellors provide intensive support through an in-depth assessment of a person’s financial situation to understand the extent of the person’s financial difficulties and to identify options to address these.  They encourage the person to participate in the planning and decision-making process.  The aim is to resolve or alleviate the person’s financial difficulties, and improve their ongoing financial capability and inclusion.  Financial counsellors also refer customers to other local sources of support and assistance as necessary.</w:t>
      </w:r>
    </w:p>
    <w:p w:rsidR="00024255" w:rsidRDefault="00024255" w:rsidP="00F701C3">
      <w:pPr>
        <w:rPr>
          <w:rFonts w:cs="Arial"/>
          <w:sz w:val="20"/>
        </w:rPr>
      </w:pPr>
    </w:p>
    <w:p w:rsidR="00024255" w:rsidRDefault="00024255" w:rsidP="00F701C3">
      <w:pPr>
        <w:rPr>
          <w:rFonts w:cs="Arial"/>
          <w:sz w:val="20"/>
        </w:rPr>
      </w:pPr>
      <w:r w:rsidRPr="00024255">
        <w:rPr>
          <w:rFonts w:cs="Arial"/>
          <w:sz w:val="20"/>
        </w:rPr>
        <w:t xml:space="preserve">Assistance </w:t>
      </w:r>
      <w:r w:rsidR="00DE14C5">
        <w:rPr>
          <w:rFonts w:cs="Arial"/>
          <w:sz w:val="20"/>
        </w:rPr>
        <w:t>may be</w:t>
      </w:r>
      <w:r w:rsidRPr="00024255">
        <w:rPr>
          <w:rFonts w:cs="Arial"/>
          <w:sz w:val="20"/>
        </w:rPr>
        <w:t xml:space="preserve"> available for online and telephone-based information and resources, including management of the 1800 007 007 Financial Counselling Helpline</w:t>
      </w:r>
      <w:r w:rsidR="00E95897">
        <w:rPr>
          <w:rFonts w:cs="Arial"/>
          <w:sz w:val="20"/>
        </w:rPr>
        <w:t xml:space="preserve"> (the Helpline)</w:t>
      </w:r>
      <w:r w:rsidRPr="00024255">
        <w:rPr>
          <w:rFonts w:cs="Arial"/>
          <w:sz w:val="20"/>
        </w:rPr>
        <w:t>, and support for the annual national financial counselling conference</w:t>
      </w:r>
      <w:r w:rsidR="00DE14C5">
        <w:rPr>
          <w:rFonts w:cs="Arial"/>
          <w:sz w:val="20"/>
        </w:rPr>
        <w:t>.</w:t>
      </w:r>
    </w:p>
    <w:p w:rsidR="00024255" w:rsidRPr="00E1702C" w:rsidRDefault="00024255" w:rsidP="00F701C3">
      <w:pPr>
        <w:rPr>
          <w:rFonts w:cs="Arial"/>
          <w:sz w:val="20"/>
        </w:rPr>
      </w:pPr>
    </w:p>
    <w:p w:rsidR="00F701C3" w:rsidRPr="00E1702C" w:rsidRDefault="00F701C3" w:rsidP="00F701C3">
      <w:pPr>
        <w:rPr>
          <w:rFonts w:cs="Arial"/>
          <w:sz w:val="20"/>
        </w:rPr>
      </w:pPr>
      <w:r w:rsidRPr="00E1702C">
        <w:rPr>
          <w:rFonts w:cs="Arial"/>
          <w:sz w:val="20"/>
        </w:rPr>
        <w:t xml:space="preserve">CFC can be accessed through face-to-face meetings or through the Helpline on 1800 007 007.  This telephone service expands the reach of financial counselling to people who are unable, or perhaps reluctant, to use face-to-face services and provides an alternate source of service delivery when face-to-face services are unavailable (e.g. geographic location, high demand, or an area is affected by a natural disaster).  </w:t>
      </w:r>
      <w:r w:rsidRPr="00E1702C">
        <w:rPr>
          <w:rFonts w:cs="Arial"/>
          <w:i/>
          <w:sz w:val="20"/>
        </w:rPr>
        <w:t>Note calls to the 1800 007 007 number from public phones/mobile phones may be timed and charged at a higher rate.</w:t>
      </w:r>
      <w:r w:rsidRPr="00E1702C">
        <w:rPr>
          <w:rFonts w:cs="Arial"/>
          <w:sz w:val="20"/>
        </w:rPr>
        <w:t xml:space="preserve"> </w:t>
      </w:r>
    </w:p>
    <w:p w:rsidR="00024255" w:rsidRPr="00E1702C" w:rsidRDefault="00024255" w:rsidP="00F701C3">
      <w:pPr>
        <w:rPr>
          <w:rFonts w:cs="Arial"/>
          <w:sz w:val="20"/>
        </w:rPr>
      </w:pPr>
    </w:p>
    <w:p w:rsidR="00024255" w:rsidRDefault="00F701C3" w:rsidP="00F701C3">
      <w:pPr>
        <w:tabs>
          <w:tab w:val="num" w:pos="3270"/>
        </w:tabs>
        <w:rPr>
          <w:sz w:val="20"/>
        </w:rPr>
      </w:pPr>
      <w:r w:rsidRPr="00E1702C">
        <w:rPr>
          <w:rFonts w:cs="Arial"/>
          <w:sz w:val="20"/>
        </w:rPr>
        <w:t>In addition to CFC outlined above, the Australian Government may, from time to time allocate resources to provide targeted assistance in response to emerging needs.  Targeted assistance provided to 50 service coverage areas for the delivery of</w:t>
      </w:r>
      <w:r w:rsidRPr="00E1702C">
        <w:rPr>
          <w:rStyle w:val="Hyperlink"/>
          <w:rFonts w:eastAsiaTheme="majorEastAsia" w:cs="Arial"/>
          <w:color w:val="auto"/>
          <w:sz w:val="20"/>
          <w:u w:val="none"/>
        </w:rPr>
        <w:t xml:space="preserve"> financial counselling to support people affected by problem gambling is one example.  In addition to the one-on-one counselling provided, this assistance aims to provide community outreach and education, and work collaboratively with gaming venues and state-and territory</w:t>
      </w:r>
      <w:r w:rsidRPr="00E1702C">
        <w:rPr>
          <w:rStyle w:val="Hyperlink"/>
          <w:rFonts w:eastAsiaTheme="majorEastAsia" w:cs="Arial"/>
          <w:color w:val="auto"/>
          <w:sz w:val="20"/>
          <w:u w:val="none"/>
        </w:rPr>
        <w:noBreakHyphen/>
        <w:t>funded problem gambling services.</w:t>
      </w:r>
      <w:r w:rsidRPr="00E1702C">
        <w:rPr>
          <w:rFonts w:cs="Arial"/>
          <w:sz w:val="20"/>
        </w:rPr>
        <w:t xml:space="preserve">  Financial Counsellors providing support to people affected by problem gambling must meet relevant legal and regulatory requirements; these are detailed at Section 2.</w:t>
      </w:r>
      <w:r>
        <w:rPr>
          <w:rFonts w:cs="Arial"/>
          <w:sz w:val="20"/>
        </w:rPr>
        <w:t>8</w:t>
      </w:r>
      <w:r w:rsidRPr="00E1702C">
        <w:rPr>
          <w:rFonts w:cs="Arial"/>
          <w:sz w:val="20"/>
        </w:rPr>
        <w:t>.</w:t>
      </w:r>
    </w:p>
    <w:p w:rsidR="00F701C3" w:rsidRPr="00E1702C" w:rsidRDefault="00F701C3" w:rsidP="00F701C3">
      <w:pPr>
        <w:tabs>
          <w:tab w:val="num" w:pos="3270"/>
        </w:tabs>
        <w:rPr>
          <w:sz w:val="20"/>
          <w:highlight w:val="yellow"/>
        </w:rPr>
      </w:pPr>
    </w:p>
    <w:p w:rsidR="00F701C3" w:rsidRDefault="00F701C3" w:rsidP="00F701C3">
      <w:pPr>
        <w:tabs>
          <w:tab w:val="num" w:pos="3270"/>
        </w:tabs>
        <w:rPr>
          <w:sz w:val="20"/>
        </w:rPr>
      </w:pPr>
      <w:r w:rsidRPr="00E1702C">
        <w:rPr>
          <w:sz w:val="20"/>
        </w:rPr>
        <w:t xml:space="preserve">This CFC funding complements funding provided by some </w:t>
      </w:r>
      <w:r w:rsidR="008C4C10">
        <w:rPr>
          <w:sz w:val="20"/>
        </w:rPr>
        <w:t>s</w:t>
      </w:r>
      <w:r w:rsidRPr="00E1702C">
        <w:rPr>
          <w:sz w:val="20"/>
        </w:rPr>
        <w:t xml:space="preserve">tate and </w:t>
      </w:r>
      <w:r w:rsidR="008C4C10">
        <w:rPr>
          <w:sz w:val="20"/>
        </w:rPr>
        <w:t>t</w:t>
      </w:r>
      <w:r w:rsidRPr="00E1702C">
        <w:rPr>
          <w:sz w:val="20"/>
        </w:rPr>
        <w:t xml:space="preserve">erritory </w:t>
      </w:r>
      <w:r w:rsidR="008C4C10">
        <w:rPr>
          <w:sz w:val="20"/>
        </w:rPr>
        <w:t>g</w:t>
      </w:r>
      <w:r w:rsidRPr="00E1702C">
        <w:rPr>
          <w:sz w:val="20"/>
        </w:rPr>
        <w:t>overnments for financial counselling services.</w:t>
      </w:r>
    </w:p>
    <w:p w:rsidR="00F701C3" w:rsidRPr="00E1702C" w:rsidRDefault="00F701C3" w:rsidP="00F701C3">
      <w:pPr>
        <w:tabs>
          <w:tab w:val="num" w:pos="3270"/>
        </w:tabs>
        <w:rPr>
          <w:sz w:val="20"/>
        </w:rPr>
      </w:pPr>
    </w:p>
    <w:p w:rsidR="00F701C3" w:rsidRPr="00595BA7" w:rsidRDefault="00C31406" w:rsidP="00436F54">
      <w:pPr>
        <w:pStyle w:val="Heading4"/>
      </w:pPr>
      <w:r>
        <w:t>Financial Capability</w:t>
      </w:r>
    </w:p>
    <w:p w:rsidR="00F701C3" w:rsidRDefault="00F701C3" w:rsidP="00F701C3">
      <w:pPr>
        <w:rPr>
          <w:rFonts w:cs="Arial"/>
          <w:sz w:val="20"/>
        </w:rPr>
      </w:pPr>
      <w:r w:rsidRPr="00E1702C">
        <w:rPr>
          <w:rFonts w:cs="Arial"/>
          <w:sz w:val="20"/>
        </w:rPr>
        <w:t>Financial Capability services may h</w:t>
      </w:r>
      <w:r w:rsidRPr="00E1702C">
        <w:rPr>
          <w:rFonts w:cs="Arial"/>
          <w:bCs/>
          <w:sz w:val="20"/>
        </w:rPr>
        <w:t xml:space="preserve">elp people to build longer-term capability to budget and manage their money better and make informed choices.  </w:t>
      </w:r>
      <w:r w:rsidRPr="00E1702C">
        <w:rPr>
          <w:rFonts w:cs="Arial"/>
          <w:sz w:val="20"/>
        </w:rPr>
        <w:t xml:space="preserve">Financial Capability workers </w:t>
      </w:r>
      <w:r w:rsidRPr="00E1702C">
        <w:rPr>
          <w:rFonts w:cs="Arial"/>
          <w:bCs/>
          <w:sz w:val="20"/>
        </w:rPr>
        <w:t>deliver financial literacy education, information and coaching and maintain a strong focus on supporting consumers to change their behaviour and ‘learn by doing’.  Workers are required to be appropriately qualified, undertake relevant</w:t>
      </w:r>
      <w:r w:rsidRPr="00E1702C">
        <w:rPr>
          <w:rFonts w:cs="Arial"/>
          <w:sz w:val="20"/>
        </w:rPr>
        <w:t xml:space="preserve"> training or be planning to undertake relevant training; these requirements are detailed at Section 2.8.</w:t>
      </w:r>
      <w:r w:rsidR="00C85BDB">
        <w:rPr>
          <w:rFonts w:cs="Arial"/>
          <w:sz w:val="20"/>
        </w:rPr>
        <w:t xml:space="preserve"> Assistance may be available to help Financial Capability workers meet these requirements</w:t>
      </w:r>
      <w:r w:rsidR="00DE14C5">
        <w:rPr>
          <w:rFonts w:cs="Arial"/>
          <w:sz w:val="20"/>
        </w:rPr>
        <w:t xml:space="preserve"> including online resources</w:t>
      </w:r>
      <w:r w:rsidR="00C85BDB">
        <w:rPr>
          <w:rFonts w:cs="Arial"/>
          <w:sz w:val="20"/>
        </w:rPr>
        <w:t>.</w:t>
      </w:r>
    </w:p>
    <w:p w:rsidR="00F701C3" w:rsidRPr="00E1702C" w:rsidRDefault="00F701C3" w:rsidP="00F701C3">
      <w:pPr>
        <w:rPr>
          <w:rFonts w:cs="Arial"/>
          <w:bCs/>
          <w:sz w:val="20"/>
        </w:rPr>
      </w:pPr>
    </w:p>
    <w:p w:rsidR="00F701C3" w:rsidRPr="00E1702C" w:rsidRDefault="00F701C3" w:rsidP="00E4794E">
      <w:pPr>
        <w:spacing w:after="120"/>
        <w:rPr>
          <w:rFonts w:cs="Arial"/>
          <w:sz w:val="20"/>
        </w:rPr>
      </w:pPr>
      <w:r w:rsidRPr="00E1702C">
        <w:rPr>
          <w:rFonts w:cs="Arial"/>
          <w:bCs/>
          <w:sz w:val="20"/>
        </w:rPr>
        <w:t xml:space="preserve">In delivering </w:t>
      </w:r>
      <w:r w:rsidRPr="00E1702C">
        <w:rPr>
          <w:rFonts w:cs="Arial"/>
          <w:sz w:val="20"/>
        </w:rPr>
        <w:t xml:space="preserve">these services </w:t>
      </w:r>
      <w:r w:rsidRPr="00E1702C">
        <w:rPr>
          <w:color w:val="000000"/>
          <w:sz w:val="20"/>
        </w:rPr>
        <w:t xml:space="preserve">organisations </w:t>
      </w:r>
      <w:r w:rsidR="005C0642">
        <w:rPr>
          <w:color w:val="000000"/>
          <w:sz w:val="20"/>
        </w:rPr>
        <w:t>will</w:t>
      </w:r>
      <w:r w:rsidRPr="00E1702C">
        <w:rPr>
          <w:rFonts w:cs="Arial"/>
          <w:sz w:val="20"/>
        </w:rPr>
        <w:t>:</w:t>
      </w:r>
    </w:p>
    <w:p w:rsidR="00F701C3" w:rsidRPr="00E1702C" w:rsidRDefault="00F701C3" w:rsidP="00E4794E">
      <w:pPr>
        <w:pStyle w:val="Chrissie1"/>
      </w:pPr>
      <w:r w:rsidRPr="00E1702C">
        <w:t>provide priority access to consumers participating in incom</w:t>
      </w:r>
      <w:r w:rsidR="008C4C10">
        <w:t>e management, where appropriate</w:t>
      </w:r>
      <w:r w:rsidR="00726CA8">
        <w:t>;</w:t>
      </w:r>
    </w:p>
    <w:p w:rsidR="00F701C3" w:rsidRPr="00E1702C" w:rsidRDefault="00F701C3" w:rsidP="00E4794E">
      <w:pPr>
        <w:pStyle w:val="Chrissie1"/>
      </w:pPr>
      <w:r w:rsidRPr="00E1702C">
        <w:t>ensure consumers have access to basic financial literacy, education and support</w:t>
      </w:r>
      <w:r w:rsidR="00726CA8">
        <w:t>;</w:t>
      </w:r>
    </w:p>
    <w:p w:rsidR="00F701C3" w:rsidRPr="00E1702C" w:rsidRDefault="00F701C3" w:rsidP="00E4794E">
      <w:pPr>
        <w:pStyle w:val="Chrissie1"/>
      </w:pPr>
      <w:r w:rsidRPr="00E1702C">
        <w:t xml:space="preserve">deliver: </w:t>
      </w:r>
    </w:p>
    <w:p w:rsidR="00F701C3" w:rsidRPr="00E1702C" w:rsidRDefault="00F701C3" w:rsidP="00E4794E">
      <w:pPr>
        <w:numPr>
          <w:ilvl w:val="1"/>
          <w:numId w:val="11"/>
        </w:numPr>
        <w:ind w:left="1134"/>
        <w:rPr>
          <w:color w:val="000000"/>
          <w:sz w:val="20"/>
        </w:rPr>
      </w:pPr>
      <w:r w:rsidRPr="00E1702C">
        <w:rPr>
          <w:color w:val="000000"/>
          <w:sz w:val="20"/>
        </w:rPr>
        <w:t>one-on-on</w:t>
      </w:r>
      <w:r w:rsidR="00755267">
        <w:rPr>
          <w:color w:val="000000"/>
          <w:sz w:val="20"/>
        </w:rPr>
        <w:t>e</w:t>
      </w:r>
      <w:r w:rsidRPr="00E1702C">
        <w:rPr>
          <w:color w:val="000000"/>
          <w:sz w:val="20"/>
        </w:rPr>
        <w:t xml:space="preserve"> budgeting support to individuals</w:t>
      </w:r>
      <w:r w:rsidR="00726CA8">
        <w:rPr>
          <w:color w:val="000000"/>
          <w:sz w:val="20"/>
        </w:rPr>
        <w:t>;</w:t>
      </w:r>
      <w:r w:rsidR="00726CA8" w:rsidRPr="00E1702C">
        <w:rPr>
          <w:color w:val="000000"/>
          <w:sz w:val="20"/>
        </w:rPr>
        <w:t xml:space="preserve"> </w:t>
      </w:r>
      <w:r w:rsidRPr="00E1702C">
        <w:rPr>
          <w:color w:val="000000"/>
          <w:sz w:val="20"/>
        </w:rPr>
        <w:t>and/or</w:t>
      </w:r>
    </w:p>
    <w:p w:rsidR="00F701C3" w:rsidRPr="00E1702C" w:rsidRDefault="00F701C3" w:rsidP="00E4794E">
      <w:pPr>
        <w:numPr>
          <w:ilvl w:val="1"/>
          <w:numId w:val="11"/>
        </w:numPr>
        <w:ind w:left="1134"/>
        <w:rPr>
          <w:color w:val="000000"/>
          <w:sz w:val="20"/>
        </w:rPr>
      </w:pPr>
      <w:r w:rsidRPr="00E1702C">
        <w:rPr>
          <w:color w:val="000000"/>
          <w:sz w:val="20"/>
        </w:rPr>
        <w:t>non-accredited financial literacy community education workshops to individuals and local groups</w:t>
      </w:r>
      <w:r w:rsidR="00726CA8">
        <w:rPr>
          <w:color w:val="000000"/>
          <w:sz w:val="20"/>
        </w:rPr>
        <w:t>;</w:t>
      </w:r>
    </w:p>
    <w:p w:rsidR="00F701C3" w:rsidRPr="00E1702C" w:rsidRDefault="00F701C3" w:rsidP="00E4794E">
      <w:pPr>
        <w:pStyle w:val="Chrissie1"/>
      </w:pPr>
      <w:r w:rsidRPr="00E1702C">
        <w:t>help them to build skills to avoid or resolve financial difficulties and strengthen their</w:t>
      </w:r>
      <w:r w:rsidR="007D1573">
        <w:t xml:space="preserve"> capacity to manage their money</w:t>
      </w:r>
      <w:r w:rsidR="00726CA8">
        <w:t>;</w:t>
      </w:r>
      <w:r w:rsidR="00726CA8" w:rsidRPr="00E1702C">
        <w:t xml:space="preserve"> </w:t>
      </w:r>
      <w:r w:rsidRPr="00E1702C">
        <w:t>and</w:t>
      </w:r>
    </w:p>
    <w:p w:rsidR="00F701C3" w:rsidRPr="00E1702C" w:rsidRDefault="00F701C3" w:rsidP="00E4794E">
      <w:pPr>
        <w:pStyle w:val="Chrissie1"/>
      </w:pPr>
      <w:proofErr w:type="gramStart"/>
      <w:r w:rsidRPr="00E1702C">
        <w:t>assist</w:t>
      </w:r>
      <w:proofErr w:type="gramEnd"/>
      <w:r w:rsidRPr="00E1702C">
        <w:t xml:space="preserve"> families at risk of homelessness to manage their finances and household expenses in order to prevent future accommodation crises.</w:t>
      </w:r>
    </w:p>
    <w:p w:rsidR="00F701C3" w:rsidRPr="00E1702C" w:rsidRDefault="00F701C3" w:rsidP="00F701C3">
      <w:pPr>
        <w:ind w:left="714"/>
        <w:rPr>
          <w:color w:val="000000"/>
          <w:sz w:val="20"/>
        </w:rPr>
      </w:pPr>
    </w:p>
    <w:p w:rsidR="00E4794E" w:rsidRDefault="00F701C3" w:rsidP="00D00530">
      <w:pPr>
        <w:rPr>
          <w:rFonts w:cs="Arial"/>
          <w:b/>
          <w:sz w:val="20"/>
        </w:rPr>
      </w:pPr>
      <w:r w:rsidRPr="00E1702C">
        <w:rPr>
          <w:rFonts w:cs="Arial"/>
          <w:sz w:val="20"/>
        </w:rPr>
        <w:t>Organisations may also deliver the Indigenous Home Ownership Education (IHOME)</w:t>
      </w:r>
      <w:r w:rsidR="00D00530">
        <w:rPr>
          <w:rFonts w:cs="Arial"/>
          <w:sz w:val="20"/>
        </w:rPr>
        <w:t xml:space="preserve"> </w:t>
      </w:r>
      <w:r w:rsidRPr="00E1702C">
        <w:rPr>
          <w:rFonts w:cs="Arial"/>
          <w:sz w:val="20"/>
        </w:rPr>
        <w:t>package designed by DSS and Indigenous Business Australia.  This education package is delivered in a series of workshops for Indigenous people looking to purchase or build their own home on Indigenous land.</w:t>
      </w:r>
      <w:r w:rsidR="00D00530">
        <w:rPr>
          <w:rFonts w:cs="Arial"/>
          <w:sz w:val="20"/>
        </w:rPr>
        <w:t xml:space="preserve"> </w:t>
      </w:r>
      <w:r w:rsidR="00D00530">
        <w:rPr>
          <w:rFonts w:cs="Arial"/>
          <w:sz w:val="20"/>
        </w:rPr>
        <w:lastRenderedPageBreak/>
        <w:t xml:space="preserve">Some </w:t>
      </w:r>
      <w:r w:rsidR="00C85BDB">
        <w:rPr>
          <w:rFonts w:cs="Arial"/>
          <w:sz w:val="20"/>
        </w:rPr>
        <w:t>assistance</w:t>
      </w:r>
      <w:r w:rsidR="00D00530">
        <w:rPr>
          <w:rFonts w:cs="Arial"/>
          <w:sz w:val="20"/>
        </w:rPr>
        <w:t xml:space="preserve"> will be </w:t>
      </w:r>
      <w:r w:rsidR="00C85BDB">
        <w:rPr>
          <w:rFonts w:cs="Arial"/>
          <w:sz w:val="20"/>
        </w:rPr>
        <w:t>available</w:t>
      </w:r>
      <w:r w:rsidR="00D00530">
        <w:rPr>
          <w:rFonts w:cs="Arial"/>
          <w:sz w:val="20"/>
        </w:rPr>
        <w:t xml:space="preserve"> to ensure organisations have the skills and competencies required to deliver the package.</w:t>
      </w:r>
    </w:p>
    <w:p w:rsidR="00303E39" w:rsidRPr="00A06732" w:rsidRDefault="00303E39" w:rsidP="00D52858"/>
    <w:p w:rsidR="00F701C3" w:rsidRPr="00595BA7" w:rsidRDefault="00F701C3" w:rsidP="00436F54">
      <w:pPr>
        <w:pStyle w:val="Heading4"/>
      </w:pPr>
      <w:r w:rsidRPr="00595BA7">
        <w:t>Financial Resilience</w:t>
      </w:r>
    </w:p>
    <w:p w:rsidR="00F701C3" w:rsidRDefault="00F701C3" w:rsidP="00F701C3">
      <w:pPr>
        <w:rPr>
          <w:color w:val="000000"/>
          <w:sz w:val="20"/>
        </w:rPr>
      </w:pPr>
      <w:r w:rsidRPr="00E1702C">
        <w:rPr>
          <w:sz w:val="20"/>
        </w:rPr>
        <w:t xml:space="preserve">Financial Resilience offers a variety of financial services and products targeted at financially vulnerable people that </w:t>
      </w:r>
      <w:r w:rsidRPr="00E1702C">
        <w:rPr>
          <w:color w:val="000000"/>
          <w:sz w:val="20"/>
        </w:rPr>
        <w:t>help to build self-reliance and provide access to financial products.</w:t>
      </w:r>
    </w:p>
    <w:p w:rsidR="00F701C3" w:rsidRPr="00E1702C" w:rsidRDefault="00F701C3" w:rsidP="00F701C3">
      <w:pPr>
        <w:rPr>
          <w:color w:val="000000"/>
          <w:sz w:val="20"/>
        </w:rPr>
      </w:pPr>
    </w:p>
    <w:p w:rsidR="00F701C3" w:rsidRDefault="00F701C3" w:rsidP="00F701C3">
      <w:pPr>
        <w:rPr>
          <w:color w:val="000000"/>
          <w:sz w:val="20"/>
        </w:rPr>
      </w:pPr>
      <w:r w:rsidRPr="00E1702C">
        <w:rPr>
          <w:sz w:val="20"/>
        </w:rPr>
        <w:t xml:space="preserve">Financial Resilience </w:t>
      </w:r>
      <w:r w:rsidRPr="00E1702C">
        <w:rPr>
          <w:color w:val="000000"/>
          <w:sz w:val="20"/>
        </w:rPr>
        <w:t>provides financially vulnerable people with access to safe and affordable financial products including no interest loans, low interest loans</w:t>
      </w:r>
      <w:r w:rsidR="00521C51">
        <w:rPr>
          <w:color w:val="000000"/>
          <w:sz w:val="20"/>
        </w:rPr>
        <w:t xml:space="preserve">, microenterprise development loans </w:t>
      </w:r>
      <w:r w:rsidRPr="00E1702C">
        <w:rPr>
          <w:color w:val="000000"/>
          <w:sz w:val="20"/>
        </w:rPr>
        <w:t xml:space="preserve">or other appropriate loans, and matched savings that are not available through mainstream providers of financial services.  These products are offered as an alternative to other high risk, high interest products such as payday loans. </w:t>
      </w:r>
    </w:p>
    <w:p w:rsidR="00F701C3" w:rsidRPr="00E1702C" w:rsidRDefault="00F701C3" w:rsidP="00F701C3">
      <w:pPr>
        <w:rPr>
          <w:color w:val="000000"/>
          <w:sz w:val="20"/>
        </w:rPr>
      </w:pPr>
    </w:p>
    <w:p w:rsidR="00F701C3" w:rsidRDefault="00F701C3" w:rsidP="00F701C3">
      <w:pPr>
        <w:rPr>
          <w:sz w:val="20"/>
        </w:rPr>
      </w:pPr>
      <w:r w:rsidRPr="00E1702C">
        <w:rPr>
          <w:sz w:val="20"/>
        </w:rPr>
        <w:t xml:space="preserve">The products are provided in conjunction with financial literacy education to improve financial capacity and lead to greater self-reliance, assisting people to build assets, develop savings and commence on the pathway to financial inclusion. </w:t>
      </w:r>
    </w:p>
    <w:p w:rsidR="00DD7CE6" w:rsidRPr="00E1702C" w:rsidRDefault="00DD7CE6" w:rsidP="00F701C3">
      <w:pPr>
        <w:rPr>
          <w:sz w:val="20"/>
        </w:rPr>
      </w:pPr>
    </w:p>
    <w:p w:rsidR="00F701C3" w:rsidRPr="00E1702C" w:rsidRDefault="00F701C3" w:rsidP="00E4794E">
      <w:pPr>
        <w:spacing w:after="120"/>
        <w:rPr>
          <w:sz w:val="20"/>
        </w:rPr>
      </w:pPr>
      <w:r w:rsidRPr="00E1702C">
        <w:rPr>
          <w:sz w:val="20"/>
        </w:rPr>
        <w:t>Organisations providing Financial Resilience are required to have an established relationship with financial institution/s to facilitate the provision of loan capital, or matched savings and play a national role in:</w:t>
      </w:r>
    </w:p>
    <w:p w:rsidR="00F701C3" w:rsidRPr="00E1702C" w:rsidRDefault="00F701C3" w:rsidP="00E4794E">
      <w:pPr>
        <w:pStyle w:val="Chrissie1"/>
      </w:pPr>
      <w:r w:rsidRPr="00E1702C">
        <w:t>developing and implementing successful microfinance or financial capability building projects;</w:t>
      </w:r>
    </w:p>
    <w:p w:rsidR="00F701C3" w:rsidRPr="00E1702C" w:rsidRDefault="00F701C3" w:rsidP="00E4794E">
      <w:pPr>
        <w:pStyle w:val="Chrissie1"/>
      </w:pPr>
      <w:r w:rsidRPr="00E1702C">
        <w:t>establishing and maintaining a functioning network of community partners and facilitating partnerships with other providers to de</w:t>
      </w:r>
      <w:r w:rsidR="007D1573">
        <w:t>liver these projects nationally,</w:t>
      </w:r>
      <w:r w:rsidRPr="00E1702C">
        <w:t xml:space="preserve"> and</w:t>
      </w:r>
    </w:p>
    <w:p w:rsidR="00F701C3" w:rsidRDefault="00F701C3" w:rsidP="00E4794E">
      <w:pPr>
        <w:pStyle w:val="Chrissie1"/>
      </w:pPr>
      <w:proofErr w:type="gramStart"/>
      <w:r w:rsidRPr="00E1702C">
        <w:t>maintaining</w:t>
      </w:r>
      <w:proofErr w:type="gramEnd"/>
      <w:r w:rsidRPr="00E1702C">
        <w:t xml:space="preserve"> sector capability through the development and implementation of training and accreditation processes for organisations sub-contracted to deliver no and low interest and matched savings schemes and their workers.</w:t>
      </w:r>
    </w:p>
    <w:p w:rsidR="00282ECA" w:rsidRPr="00595BA7" w:rsidRDefault="00282ECA" w:rsidP="00282ECA">
      <w:pPr>
        <w:pStyle w:val="Chrissie1"/>
        <w:numPr>
          <w:ilvl w:val="0"/>
          <w:numId w:val="0"/>
        </w:numPr>
        <w:ind w:left="567"/>
      </w:pPr>
    </w:p>
    <w:p w:rsidR="00F701C3" w:rsidRPr="00E1702C" w:rsidRDefault="00F701C3" w:rsidP="00436F54">
      <w:pPr>
        <w:pStyle w:val="Heading2"/>
      </w:pPr>
      <w:bookmarkStart w:id="32" w:name="_Toc384307712"/>
      <w:bookmarkStart w:id="33" w:name="_Toc384307783"/>
      <w:bookmarkStart w:id="34" w:name="_Toc420323800"/>
      <w:r w:rsidRPr="00E1702C">
        <w:t>Applicant eligibility</w:t>
      </w:r>
      <w:bookmarkEnd w:id="32"/>
      <w:bookmarkEnd w:id="33"/>
      <w:bookmarkEnd w:id="34"/>
    </w:p>
    <w:p w:rsidR="00F701C3" w:rsidRPr="00530D58" w:rsidRDefault="00F701C3" w:rsidP="00F701C3">
      <w:pPr>
        <w:rPr>
          <w:rFonts w:cs="Arial"/>
          <w:color w:val="000000"/>
          <w:sz w:val="20"/>
          <w:lang w:val="en-GB"/>
        </w:rPr>
      </w:pPr>
      <w:r w:rsidRPr="00530D58">
        <w:rPr>
          <w:rFonts w:cs="Arial"/>
          <w:color w:val="000000"/>
          <w:sz w:val="20"/>
        </w:rPr>
        <w:t>T</w:t>
      </w:r>
      <w:r w:rsidRPr="00530D58">
        <w:rPr>
          <w:rFonts w:cs="Arial"/>
          <w:color w:val="000000"/>
          <w:sz w:val="20"/>
          <w:lang w:val="en-GB"/>
        </w:rPr>
        <w:t xml:space="preserve">he entity </w:t>
      </w:r>
      <w:proofErr w:type="gramStart"/>
      <w:r w:rsidRPr="00530D58">
        <w:rPr>
          <w:rFonts w:cs="Arial"/>
          <w:color w:val="000000"/>
          <w:sz w:val="20"/>
          <w:lang w:val="en-GB"/>
        </w:rPr>
        <w:t>types</w:t>
      </w:r>
      <w:proofErr w:type="gramEnd"/>
      <w:r w:rsidRPr="00530D58">
        <w:rPr>
          <w:rFonts w:cs="Arial"/>
          <w:color w:val="000000"/>
          <w:sz w:val="20"/>
          <w:lang w:val="en-GB"/>
        </w:rPr>
        <w:t xml:space="preserve"> </w:t>
      </w:r>
      <w:r>
        <w:rPr>
          <w:rFonts w:cs="Arial"/>
          <w:color w:val="000000"/>
          <w:sz w:val="20"/>
          <w:lang w:val="en-GB"/>
        </w:rPr>
        <w:t xml:space="preserve">a. to g. </w:t>
      </w:r>
      <w:r w:rsidRPr="00530D58">
        <w:rPr>
          <w:rFonts w:cs="Arial"/>
          <w:color w:val="000000"/>
          <w:sz w:val="20"/>
          <w:lang w:val="en-GB"/>
        </w:rPr>
        <w:t xml:space="preserve">meet the eligibility requirements to be invited to apply for a grant for this </w:t>
      </w:r>
      <w:r>
        <w:rPr>
          <w:rFonts w:cs="Arial"/>
          <w:color w:val="000000"/>
          <w:sz w:val="20"/>
          <w:lang w:val="en-GB"/>
        </w:rPr>
        <w:t>Activity</w:t>
      </w:r>
      <w:r w:rsidRPr="00530D58">
        <w:rPr>
          <w:rFonts w:cs="Arial"/>
          <w:color w:val="000000"/>
          <w:sz w:val="20"/>
          <w:lang w:val="en-GB"/>
        </w:rPr>
        <w:t xml:space="preserve">: </w:t>
      </w:r>
    </w:p>
    <w:p w:rsidR="00F701C3" w:rsidRPr="00530D58" w:rsidRDefault="00F701C3" w:rsidP="00E4794E">
      <w:pPr>
        <w:pStyle w:val="ListParagraph"/>
        <w:numPr>
          <w:ilvl w:val="1"/>
          <w:numId w:val="4"/>
        </w:numPr>
        <w:ind w:left="567"/>
        <w:rPr>
          <w:rFonts w:cs="Arial"/>
          <w:color w:val="000000"/>
          <w:sz w:val="20"/>
          <w:lang w:val="en-GB"/>
        </w:rPr>
      </w:pPr>
      <w:r w:rsidRPr="00530D58">
        <w:rPr>
          <w:rFonts w:cs="Arial"/>
          <w:color w:val="000000"/>
          <w:sz w:val="20"/>
          <w:lang w:val="en-GB"/>
        </w:rPr>
        <w:t xml:space="preserve">Incorporated Associations (incorporated under </w:t>
      </w:r>
      <w:r w:rsidR="00327E98">
        <w:rPr>
          <w:rFonts w:cs="Arial"/>
          <w:color w:val="000000"/>
          <w:sz w:val="20"/>
          <w:lang w:val="en-GB"/>
        </w:rPr>
        <w:t>s</w:t>
      </w:r>
      <w:r w:rsidR="00327E98" w:rsidRPr="00530D58">
        <w:rPr>
          <w:rFonts w:cs="Arial"/>
          <w:color w:val="000000"/>
          <w:sz w:val="20"/>
          <w:lang w:val="en-GB"/>
        </w:rPr>
        <w:t>tate</w:t>
      </w:r>
      <w:r w:rsidRPr="00530D58">
        <w:rPr>
          <w:rFonts w:cs="Arial"/>
          <w:color w:val="000000"/>
          <w:sz w:val="20"/>
          <w:lang w:val="en-GB"/>
        </w:rPr>
        <w:t>/</w:t>
      </w:r>
      <w:r w:rsidR="00327E98">
        <w:rPr>
          <w:rFonts w:cs="Arial"/>
          <w:color w:val="000000"/>
          <w:sz w:val="20"/>
          <w:lang w:val="en-GB"/>
        </w:rPr>
        <w:t>t</w:t>
      </w:r>
      <w:r w:rsidR="00327E98" w:rsidRPr="00530D58">
        <w:rPr>
          <w:rFonts w:cs="Arial"/>
          <w:color w:val="000000"/>
          <w:sz w:val="20"/>
          <w:lang w:val="en-GB"/>
        </w:rPr>
        <w:t xml:space="preserve">erritory </w:t>
      </w:r>
      <w:r w:rsidRPr="00530D58">
        <w:rPr>
          <w:rFonts w:cs="Arial"/>
          <w:color w:val="000000"/>
          <w:sz w:val="20"/>
          <w:lang w:val="en-GB"/>
        </w:rPr>
        <w:t>legislation, commonly have 'Association' or 'Incorporated'</w:t>
      </w:r>
      <w:r>
        <w:rPr>
          <w:rFonts w:cs="Arial"/>
          <w:color w:val="000000"/>
          <w:sz w:val="20"/>
          <w:lang w:val="en-GB"/>
        </w:rPr>
        <w:t xml:space="preserve"> or 'Inc.' in their legal name)</w:t>
      </w:r>
    </w:p>
    <w:p w:rsidR="00F701C3" w:rsidRPr="00530D58" w:rsidRDefault="00F701C3" w:rsidP="00E4794E">
      <w:pPr>
        <w:pStyle w:val="ListParagraph"/>
        <w:numPr>
          <w:ilvl w:val="1"/>
          <w:numId w:val="4"/>
        </w:numPr>
        <w:ind w:left="567"/>
        <w:rPr>
          <w:rFonts w:cs="Arial"/>
          <w:color w:val="000000"/>
          <w:sz w:val="20"/>
          <w:lang w:val="en-GB"/>
        </w:rPr>
      </w:pPr>
      <w:r w:rsidRPr="00530D58">
        <w:rPr>
          <w:rFonts w:cs="Arial"/>
          <w:color w:val="000000"/>
          <w:sz w:val="20"/>
          <w:lang w:val="en-GB"/>
        </w:rPr>
        <w:t xml:space="preserve">Incorporated Cooperatives (also incorporated under </w:t>
      </w:r>
      <w:r w:rsidR="00327E98">
        <w:rPr>
          <w:rFonts w:cs="Arial"/>
          <w:color w:val="000000"/>
          <w:sz w:val="20"/>
          <w:lang w:val="en-GB"/>
        </w:rPr>
        <w:t>s</w:t>
      </w:r>
      <w:r w:rsidR="00327E98" w:rsidRPr="00530D58">
        <w:rPr>
          <w:rFonts w:cs="Arial"/>
          <w:color w:val="000000"/>
          <w:sz w:val="20"/>
          <w:lang w:val="en-GB"/>
        </w:rPr>
        <w:t>tate</w:t>
      </w:r>
      <w:r w:rsidRPr="00530D58">
        <w:rPr>
          <w:rFonts w:cs="Arial"/>
          <w:color w:val="000000"/>
          <w:sz w:val="20"/>
          <w:lang w:val="en-GB"/>
        </w:rPr>
        <w:t>/</w:t>
      </w:r>
      <w:r w:rsidR="00327E98">
        <w:rPr>
          <w:rFonts w:cs="Arial"/>
          <w:color w:val="000000"/>
          <w:sz w:val="20"/>
          <w:lang w:val="en-GB"/>
        </w:rPr>
        <w:t>t</w:t>
      </w:r>
      <w:r w:rsidR="00327E98" w:rsidRPr="00530D58">
        <w:rPr>
          <w:rFonts w:cs="Arial"/>
          <w:color w:val="000000"/>
          <w:sz w:val="20"/>
          <w:lang w:val="en-GB"/>
        </w:rPr>
        <w:t xml:space="preserve">erritory </w:t>
      </w:r>
      <w:r w:rsidRPr="00530D58">
        <w:rPr>
          <w:rFonts w:cs="Arial"/>
          <w:color w:val="000000"/>
          <w:sz w:val="20"/>
          <w:lang w:val="en-GB"/>
        </w:rPr>
        <w:t>legislation, commonly have ‘Co</w:t>
      </w:r>
      <w:r>
        <w:rPr>
          <w:rFonts w:cs="Arial"/>
          <w:color w:val="000000"/>
          <w:sz w:val="20"/>
          <w:lang w:val="en-GB"/>
        </w:rPr>
        <w:t>operative' in their legal name)</w:t>
      </w:r>
    </w:p>
    <w:p w:rsidR="00F701C3" w:rsidRPr="00530D58" w:rsidRDefault="00F701C3" w:rsidP="00E4794E">
      <w:pPr>
        <w:pStyle w:val="ListParagraph"/>
        <w:numPr>
          <w:ilvl w:val="1"/>
          <w:numId w:val="4"/>
        </w:numPr>
        <w:ind w:left="567"/>
        <w:rPr>
          <w:rFonts w:cs="Arial"/>
          <w:color w:val="000000"/>
          <w:sz w:val="20"/>
          <w:lang w:val="en-GB"/>
        </w:rPr>
      </w:pPr>
      <w:r w:rsidRPr="00530D58">
        <w:rPr>
          <w:rFonts w:cs="Arial"/>
          <w:color w:val="000000"/>
          <w:sz w:val="20"/>
          <w:lang w:val="en-GB"/>
        </w:rPr>
        <w:t xml:space="preserve">Companies (incorporated under the </w:t>
      </w:r>
      <w:r w:rsidRPr="00530D58">
        <w:rPr>
          <w:rFonts w:cs="Arial"/>
          <w:i/>
          <w:color w:val="000000"/>
          <w:sz w:val="20"/>
          <w:lang w:val="en-GB"/>
        </w:rPr>
        <w:t>Corporations Act 2001</w:t>
      </w:r>
      <w:r w:rsidRPr="00530D58">
        <w:rPr>
          <w:rFonts w:cs="Arial"/>
          <w:color w:val="000000"/>
          <w:sz w:val="20"/>
          <w:lang w:val="en-GB"/>
        </w:rPr>
        <w:t xml:space="preserve"> – may be a proprietary company (limited by shares or by guarantee) or public companies)</w:t>
      </w:r>
    </w:p>
    <w:p w:rsidR="00F701C3" w:rsidRPr="00530D58" w:rsidRDefault="00F701C3" w:rsidP="00E4794E">
      <w:pPr>
        <w:pStyle w:val="ListParagraph"/>
        <w:numPr>
          <w:ilvl w:val="1"/>
          <w:numId w:val="4"/>
        </w:numPr>
        <w:ind w:left="567"/>
        <w:rPr>
          <w:rFonts w:cs="Arial"/>
          <w:color w:val="000000"/>
          <w:sz w:val="20"/>
          <w:lang w:val="en-GB"/>
        </w:rPr>
      </w:pPr>
      <w:r w:rsidRPr="00530D58">
        <w:rPr>
          <w:rFonts w:cs="Arial"/>
          <w:color w:val="000000"/>
          <w:sz w:val="20"/>
          <w:lang w:val="en-GB"/>
        </w:rPr>
        <w:t xml:space="preserve">Aboriginal Corporations (incorporated under the </w:t>
      </w:r>
      <w:r w:rsidRPr="00530D58">
        <w:rPr>
          <w:rFonts w:cs="Arial"/>
          <w:i/>
          <w:color w:val="000000"/>
          <w:sz w:val="20"/>
          <w:lang w:val="en-GB"/>
        </w:rPr>
        <w:t xml:space="preserve">Corporations (Aboriginal and Torres Strait Islander) </w:t>
      </w:r>
      <w:r w:rsidR="00D127DD">
        <w:rPr>
          <w:rFonts w:cs="Arial"/>
          <w:i/>
          <w:color w:val="000000"/>
          <w:sz w:val="20"/>
          <w:lang w:val="en-GB"/>
        </w:rPr>
        <w:t>Act 2006</w:t>
      </w:r>
      <w:r w:rsidR="0010720C">
        <w:rPr>
          <w:rFonts w:cs="Arial"/>
          <w:color w:val="000000"/>
          <w:sz w:val="20"/>
          <w:lang w:val="en-GB"/>
        </w:rPr>
        <w:t>)</w:t>
      </w:r>
    </w:p>
    <w:p w:rsidR="00F701C3" w:rsidRPr="00530D58" w:rsidRDefault="00F701C3" w:rsidP="00E4794E">
      <w:pPr>
        <w:pStyle w:val="ListParagraph"/>
        <w:numPr>
          <w:ilvl w:val="1"/>
          <w:numId w:val="4"/>
        </w:numPr>
        <w:ind w:left="567"/>
        <w:rPr>
          <w:rFonts w:cs="Arial"/>
          <w:color w:val="000000"/>
          <w:sz w:val="20"/>
          <w:lang w:val="en-GB"/>
        </w:rPr>
      </w:pPr>
      <w:r w:rsidRPr="00530D58">
        <w:rPr>
          <w:rFonts w:cs="Arial"/>
          <w:color w:val="000000"/>
          <w:sz w:val="20"/>
          <w:lang w:val="en-GB"/>
        </w:rPr>
        <w:t>Organisations established through a specific piece of Commonwealth or state/territory legislation (public benevolent institutions, chur</w:t>
      </w:r>
      <w:r>
        <w:rPr>
          <w:rFonts w:cs="Arial"/>
          <w:color w:val="000000"/>
          <w:sz w:val="20"/>
          <w:lang w:val="en-GB"/>
        </w:rPr>
        <w:t xml:space="preserve">ches, universities, unions </w:t>
      </w:r>
      <w:proofErr w:type="spellStart"/>
      <w:r>
        <w:rPr>
          <w:rFonts w:cs="Arial"/>
          <w:color w:val="000000"/>
          <w:sz w:val="20"/>
          <w:lang w:val="en-GB"/>
        </w:rPr>
        <w:t>etc</w:t>
      </w:r>
      <w:proofErr w:type="spellEnd"/>
      <w:r w:rsidR="008C4C10">
        <w:rPr>
          <w:rFonts w:cs="Arial"/>
          <w:sz w:val="20"/>
          <w:lang w:val="en-GB"/>
        </w:rPr>
        <w:t>)</w:t>
      </w:r>
    </w:p>
    <w:p w:rsidR="00F701C3" w:rsidRPr="00530D58" w:rsidRDefault="00F701C3" w:rsidP="00E4794E">
      <w:pPr>
        <w:pStyle w:val="ListParagraph"/>
        <w:numPr>
          <w:ilvl w:val="1"/>
          <w:numId w:val="4"/>
        </w:numPr>
        <w:ind w:left="567"/>
        <w:rPr>
          <w:rFonts w:cs="Arial"/>
          <w:color w:val="000000"/>
          <w:sz w:val="20"/>
          <w:lang w:val="en-GB"/>
        </w:rPr>
      </w:pPr>
      <w:r>
        <w:rPr>
          <w:rFonts w:cs="Arial"/>
          <w:color w:val="000000"/>
          <w:sz w:val="20"/>
          <w:lang w:val="en-GB"/>
        </w:rPr>
        <w:t>Partnerships</w:t>
      </w:r>
    </w:p>
    <w:p w:rsidR="00F701C3" w:rsidRDefault="00F701C3" w:rsidP="00E4794E">
      <w:pPr>
        <w:pStyle w:val="ListParagraph"/>
        <w:numPr>
          <w:ilvl w:val="1"/>
          <w:numId w:val="4"/>
        </w:numPr>
        <w:ind w:left="567"/>
        <w:rPr>
          <w:rFonts w:cs="Arial"/>
          <w:color w:val="000000"/>
          <w:sz w:val="20"/>
          <w:lang w:val="en-GB"/>
        </w:rPr>
      </w:pPr>
      <w:r w:rsidRPr="00530D58">
        <w:rPr>
          <w:rFonts w:cs="Arial"/>
          <w:color w:val="000000"/>
          <w:sz w:val="20"/>
          <w:lang w:val="en-GB"/>
        </w:rPr>
        <w:t>Trustees on behalf of a Trust</w:t>
      </w:r>
    </w:p>
    <w:p w:rsidR="0045194A" w:rsidRDefault="0045194A" w:rsidP="0045194A">
      <w:pPr>
        <w:ind w:left="1069"/>
        <w:rPr>
          <w:rFonts w:cs="Arial"/>
          <w:sz w:val="20"/>
          <w:highlight w:val="yellow"/>
          <w:lang w:val="en-GB"/>
        </w:rPr>
      </w:pPr>
    </w:p>
    <w:p w:rsidR="0045194A" w:rsidRDefault="0045194A" w:rsidP="00E4794E">
      <w:pPr>
        <w:rPr>
          <w:rFonts w:cs="Arial"/>
          <w:sz w:val="20"/>
          <w:lang w:val="en-GB"/>
        </w:rPr>
      </w:pPr>
      <w:r w:rsidRPr="00D6228D">
        <w:rPr>
          <w:rFonts w:cs="Arial"/>
          <w:sz w:val="20"/>
          <w:lang w:val="en-GB"/>
        </w:rPr>
        <w:t>Not-for-profit entity types specified above meet the eligibility requirements.</w:t>
      </w:r>
    </w:p>
    <w:p w:rsidR="00E4794E" w:rsidRPr="00D6228D" w:rsidRDefault="00E4794E" w:rsidP="00E4794E">
      <w:pPr>
        <w:rPr>
          <w:rFonts w:cs="Arial"/>
          <w:sz w:val="20"/>
          <w:lang w:val="en-GB"/>
        </w:rPr>
      </w:pPr>
    </w:p>
    <w:p w:rsidR="0045194A" w:rsidRPr="00D6228D" w:rsidRDefault="0045194A" w:rsidP="00E4794E">
      <w:pPr>
        <w:rPr>
          <w:rFonts w:cs="Arial"/>
          <w:sz w:val="20"/>
          <w:lang w:val="en-GB"/>
        </w:rPr>
      </w:pPr>
      <w:r w:rsidRPr="00D6228D">
        <w:rPr>
          <w:rFonts w:cs="Arial"/>
          <w:sz w:val="20"/>
          <w:lang w:val="en-GB"/>
        </w:rPr>
        <w:t>For-profit entity types specified above may be invited in special circumstances.</w:t>
      </w:r>
    </w:p>
    <w:p w:rsidR="0045194A" w:rsidRDefault="0045194A" w:rsidP="0045194A">
      <w:pPr>
        <w:ind w:left="709"/>
        <w:rPr>
          <w:rFonts w:cs="Arial"/>
          <w:color w:val="000000"/>
          <w:sz w:val="20"/>
          <w:lang w:val="en-GB"/>
        </w:rPr>
      </w:pPr>
    </w:p>
    <w:p w:rsidR="00F701C3" w:rsidRPr="002635CE" w:rsidRDefault="00F701C3" w:rsidP="00E4794E">
      <w:pPr>
        <w:spacing w:after="120"/>
        <w:rPr>
          <w:rFonts w:cs="Arial"/>
          <w:color w:val="000000"/>
          <w:sz w:val="20"/>
          <w:lang w:val="en-GB"/>
        </w:rPr>
      </w:pPr>
      <w:r>
        <w:rPr>
          <w:rFonts w:cs="Arial"/>
          <w:color w:val="000000"/>
          <w:sz w:val="20"/>
          <w:lang w:val="en-GB"/>
        </w:rPr>
        <w:t>The following entity types may be invited to apply in special circumstances</w:t>
      </w:r>
    </w:p>
    <w:p w:rsidR="00F701C3" w:rsidRDefault="008C4C10" w:rsidP="00E4794E">
      <w:pPr>
        <w:pStyle w:val="ListParagraph"/>
        <w:numPr>
          <w:ilvl w:val="1"/>
          <w:numId w:val="4"/>
        </w:numPr>
        <w:ind w:left="567"/>
        <w:rPr>
          <w:rFonts w:cs="Arial"/>
          <w:color w:val="000000"/>
          <w:sz w:val="20"/>
          <w:lang w:val="en-GB"/>
        </w:rPr>
      </w:pPr>
      <w:r>
        <w:rPr>
          <w:rFonts w:cs="Arial"/>
          <w:color w:val="000000"/>
          <w:sz w:val="20"/>
          <w:lang w:val="en-GB"/>
        </w:rPr>
        <w:t>s</w:t>
      </w:r>
      <w:r w:rsidR="00F701C3">
        <w:rPr>
          <w:rFonts w:cs="Arial"/>
          <w:color w:val="000000"/>
          <w:sz w:val="20"/>
          <w:lang w:val="en-GB"/>
        </w:rPr>
        <w:t xml:space="preserve">tate and territory </w:t>
      </w:r>
      <w:r>
        <w:rPr>
          <w:rFonts w:cs="Arial"/>
          <w:color w:val="000000"/>
          <w:sz w:val="20"/>
          <w:lang w:val="en-GB"/>
        </w:rPr>
        <w:t>g</w:t>
      </w:r>
      <w:r w:rsidR="00F701C3">
        <w:rPr>
          <w:rFonts w:cs="Arial"/>
          <w:color w:val="000000"/>
          <w:sz w:val="20"/>
          <w:lang w:val="en-GB"/>
        </w:rPr>
        <w:t>overnments</w:t>
      </w:r>
    </w:p>
    <w:p w:rsidR="00F701C3" w:rsidRDefault="008C4C10" w:rsidP="00E4794E">
      <w:pPr>
        <w:pStyle w:val="ListParagraph"/>
        <w:numPr>
          <w:ilvl w:val="1"/>
          <w:numId w:val="4"/>
        </w:numPr>
        <w:ind w:left="567"/>
        <w:rPr>
          <w:rFonts w:cs="Arial"/>
          <w:color w:val="000000"/>
          <w:sz w:val="20"/>
          <w:lang w:val="en-GB"/>
        </w:rPr>
      </w:pPr>
      <w:r>
        <w:rPr>
          <w:rFonts w:cs="Arial"/>
          <w:color w:val="000000"/>
          <w:sz w:val="20"/>
          <w:lang w:val="en-GB"/>
        </w:rPr>
        <w:t>l</w:t>
      </w:r>
      <w:r w:rsidR="00F701C3">
        <w:rPr>
          <w:rFonts w:cs="Arial"/>
          <w:color w:val="000000"/>
          <w:sz w:val="20"/>
          <w:lang w:val="en-GB"/>
        </w:rPr>
        <w:t xml:space="preserve">ocal </w:t>
      </w:r>
      <w:r>
        <w:rPr>
          <w:rFonts w:cs="Arial"/>
          <w:color w:val="000000"/>
          <w:sz w:val="20"/>
          <w:lang w:val="en-GB"/>
        </w:rPr>
        <w:t>g</w:t>
      </w:r>
      <w:r w:rsidR="00F701C3">
        <w:rPr>
          <w:rFonts w:cs="Arial"/>
          <w:color w:val="000000"/>
          <w:sz w:val="20"/>
          <w:lang w:val="en-GB"/>
        </w:rPr>
        <w:t>overnments</w:t>
      </w:r>
    </w:p>
    <w:p w:rsidR="00F701C3" w:rsidRDefault="00F701C3" w:rsidP="00E4794E">
      <w:pPr>
        <w:pStyle w:val="ListParagraph"/>
        <w:numPr>
          <w:ilvl w:val="1"/>
          <w:numId w:val="4"/>
        </w:numPr>
        <w:ind w:left="567"/>
        <w:rPr>
          <w:rFonts w:cs="Arial"/>
          <w:color w:val="000000"/>
          <w:sz w:val="20"/>
          <w:lang w:val="en-GB"/>
        </w:rPr>
      </w:pPr>
      <w:r>
        <w:rPr>
          <w:rFonts w:cs="Arial"/>
          <w:color w:val="000000"/>
          <w:sz w:val="20"/>
          <w:lang w:val="en-GB"/>
        </w:rPr>
        <w:t>Where there is no suitable alternative, an individual or – jointly and separately – individuals. Where j) is used, it also needs to be stated who the decision maker is on the issue.</w:t>
      </w:r>
    </w:p>
    <w:p w:rsidR="005B1DFE" w:rsidRDefault="005B1DFE" w:rsidP="00F701C3">
      <w:pPr>
        <w:rPr>
          <w:sz w:val="20"/>
          <w:u w:val="single"/>
        </w:rPr>
      </w:pPr>
    </w:p>
    <w:p w:rsidR="00283F23" w:rsidRDefault="00AC4614" w:rsidP="00436F54">
      <w:pPr>
        <w:pStyle w:val="Heading3"/>
      </w:pPr>
      <w:r w:rsidRPr="00283F23">
        <w:t xml:space="preserve">Financial </w:t>
      </w:r>
      <w:r w:rsidRPr="00436F54">
        <w:t>Counselling</w:t>
      </w:r>
      <w:r w:rsidRPr="00283F23">
        <w:t xml:space="preserve">, Capability and Resilience </w:t>
      </w:r>
    </w:p>
    <w:p w:rsidR="00AC4614" w:rsidRPr="00E4794E" w:rsidRDefault="00AC4614" w:rsidP="00436F54">
      <w:pPr>
        <w:pStyle w:val="Heading4"/>
      </w:pPr>
      <w:r w:rsidRPr="00E4794E">
        <w:t>Commonwealth Financial Counselling and/or Financial Capability</w:t>
      </w:r>
    </w:p>
    <w:p w:rsidR="00AC4614" w:rsidRDefault="009B0D89" w:rsidP="00AC4614">
      <w:pPr>
        <w:rPr>
          <w:sz w:val="20"/>
        </w:rPr>
      </w:pPr>
      <w:r>
        <w:rPr>
          <w:sz w:val="20"/>
        </w:rPr>
        <w:t xml:space="preserve">Additional criteria may be specified in the Application Pack. </w:t>
      </w:r>
    </w:p>
    <w:p w:rsidR="006B1B4F" w:rsidRDefault="006B1B4F" w:rsidP="00AC4614">
      <w:pPr>
        <w:rPr>
          <w:rStyle w:val="BookTitle"/>
          <w:rFonts w:eastAsiaTheme="majorEastAsia"/>
          <w:i w:val="0"/>
          <w:iCs w:val="0"/>
          <w:sz w:val="20"/>
          <w:u w:val="single"/>
        </w:rPr>
      </w:pPr>
    </w:p>
    <w:p w:rsidR="00283F23" w:rsidRPr="00283F23" w:rsidRDefault="00283F23" w:rsidP="00436F54">
      <w:pPr>
        <w:pStyle w:val="Heading3"/>
        <w:rPr>
          <w:smallCaps/>
        </w:rPr>
      </w:pPr>
      <w:r w:rsidRPr="00283F23">
        <w:lastRenderedPageBreak/>
        <w:t xml:space="preserve">Financial </w:t>
      </w:r>
      <w:r w:rsidRPr="00436F54">
        <w:t>Crisis</w:t>
      </w:r>
      <w:r w:rsidRPr="00283F23">
        <w:t xml:space="preserve"> and Material Aid</w:t>
      </w:r>
    </w:p>
    <w:p w:rsidR="00AC4614" w:rsidRPr="00E4794E" w:rsidRDefault="00AC4614" w:rsidP="00436F54">
      <w:pPr>
        <w:pStyle w:val="Heading4"/>
        <w:rPr>
          <w:rFonts w:eastAsiaTheme="majorEastAsia"/>
        </w:rPr>
      </w:pPr>
      <w:r w:rsidRPr="00E4794E">
        <w:t>Financial Crisis and Material Aid - Emergency Relief</w:t>
      </w:r>
    </w:p>
    <w:p w:rsidR="00F701C3" w:rsidRPr="00D6228D" w:rsidRDefault="00D00530" w:rsidP="00E4794E">
      <w:pPr>
        <w:spacing w:after="120"/>
        <w:rPr>
          <w:sz w:val="20"/>
        </w:rPr>
      </w:pPr>
      <w:r>
        <w:rPr>
          <w:sz w:val="20"/>
        </w:rPr>
        <w:t>In addition to 2.3, a</w:t>
      </w:r>
      <w:r w:rsidR="00F701C3" w:rsidRPr="00D6228D">
        <w:rPr>
          <w:sz w:val="20"/>
        </w:rPr>
        <w:t>pplicants seeking funding to deliver Emergency Relief services must meet either of the following Criteria:</w:t>
      </w:r>
    </w:p>
    <w:p w:rsidR="00F701C3" w:rsidRPr="00D6228D" w:rsidRDefault="00F701C3" w:rsidP="00E4794E">
      <w:pPr>
        <w:pStyle w:val="Chrissie1"/>
        <w:rPr>
          <w:b/>
          <w:bCs/>
        </w:rPr>
      </w:pPr>
      <w:r w:rsidRPr="00D6228D">
        <w:t>As at 30 June 2014 be delivering Emergency Relief services (as defined in the Activity Guidelines) and be funded by one or more of the following – Commonwealth/</w:t>
      </w:r>
      <w:r w:rsidR="008C4C10">
        <w:t>s</w:t>
      </w:r>
      <w:r w:rsidRPr="00D6228D">
        <w:t>tate/territory/ local government</w:t>
      </w:r>
      <w:r w:rsidR="007D1573">
        <w:t>,</w:t>
      </w:r>
      <w:r w:rsidRPr="00D6228D">
        <w:t xml:space="preserve"> </w:t>
      </w:r>
      <w:r w:rsidRPr="00D6228D">
        <w:rPr>
          <w:b/>
          <w:bCs/>
        </w:rPr>
        <w:t xml:space="preserve">or </w:t>
      </w:r>
    </w:p>
    <w:p w:rsidR="00F701C3" w:rsidRPr="00D6228D" w:rsidRDefault="00F701C3" w:rsidP="00E4794E">
      <w:pPr>
        <w:pStyle w:val="Chrissie1"/>
      </w:pPr>
      <w:r w:rsidRPr="00D6228D">
        <w:t xml:space="preserve">As at 30 June 2014 be delivering Emergency Relief services (as defined in the Activity Guidelines) and be registered as a Charity and/or Charity, with the subtype Public Benevolent Institution, under the </w:t>
      </w:r>
      <w:r w:rsidRPr="00D6228D">
        <w:rPr>
          <w:i/>
          <w:iCs/>
        </w:rPr>
        <w:t>Australian Charities and Not-for-profits Commission Act 201</w:t>
      </w:r>
      <w:r w:rsidR="00905760" w:rsidRPr="00D6228D">
        <w:rPr>
          <w:i/>
          <w:iCs/>
        </w:rPr>
        <w:t>2</w:t>
      </w:r>
      <w:r w:rsidRPr="00D6228D">
        <w:rPr>
          <w:i/>
          <w:iCs/>
        </w:rPr>
        <w:t>.</w:t>
      </w:r>
    </w:p>
    <w:p w:rsidR="00F701C3" w:rsidRPr="00D6228D" w:rsidRDefault="00F701C3" w:rsidP="00F701C3">
      <w:pPr>
        <w:rPr>
          <w:rFonts w:cs="Arial"/>
          <w:sz w:val="20"/>
          <w:lang w:val="en-GB"/>
        </w:rPr>
      </w:pPr>
    </w:p>
    <w:p w:rsidR="00F701C3" w:rsidRPr="00E1702C" w:rsidRDefault="00F701C3" w:rsidP="00436F54">
      <w:pPr>
        <w:pStyle w:val="Heading2"/>
      </w:pPr>
      <w:bookmarkStart w:id="35" w:name="_Toc384307713"/>
      <w:bookmarkStart w:id="36" w:name="_Toc384307784"/>
      <w:bookmarkStart w:id="37" w:name="_Toc420323801"/>
      <w:r w:rsidRPr="00E1702C">
        <w:t>Participants/Clients/Recipients/Target groups</w:t>
      </w:r>
      <w:bookmarkEnd w:id="35"/>
      <w:bookmarkEnd w:id="36"/>
      <w:bookmarkEnd w:id="37"/>
    </w:p>
    <w:p w:rsidR="00F701C3" w:rsidRPr="004C204D" w:rsidRDefault="00F701C3" w:rsidP="00E4794E">
      <w:pPr>
        <w:spacing w:after="120"/>
        <w:rPr>
          <w:rFonts w:cs="Arial"/>
          <w:iCs/>
          <w:sz w:val="20"/>
        </w:rPr>
      </w:pPr>
      <w:r w:rsidRPr="004C204D">
        <w:rPr>
          <w:rFonts w:cs="Arial"/>
          <w:iCs/>
          <w:sz w:val="20"/>
        </w:rPr>
        <w:t xml:space="preserve">The primary target groups assisted across </w:t>
      </w:r>
      <w:r>
        <w:rPr>
          <w:rFonts w:cs="Arial"/>
          <w:iCs/>
          <w:sz w:val="20"/>
        </w:rPr>
        <w:t>the Activity</w:t>
      </w:r>
      <w:r w:rsidRPr="004C204D">
        <w:rPr>
          <w:rFonts w:cs="Arial"/>
          <w:iCs/>
          <w:sz w:val="20"/>
        </w:rPr>
        <w:t xml:space="preserve"> are</w:t>
      </w:r>
      <w:r>
        <w:rPr>
          <w:rFonts w:cs="Arial"/>
          <w:iCs/>
          <w:sz w:val="20"/>
        </w:rPr>
        <w:t xml:space="preserve"> people who are</w:t>
      </w:r>
      <w:r w:rsidRPr="004C204D">
        <w:rPr>
          <w:rFonts w:cs="Arial"/>
          <w:iCs/>
          <w:sz w:val="20"/>
        </w:rPr>
        <w:t xml:space="preserve">: </w:t>
      </w:r>
    </w:p>
    <w:p w:rsidR="00F701C3" w:rsidRPr="004275EA" w:rsidRDefault="00F701C3" w:rsidP="00E4794E">
      <w:pPr>
        <w:pStyle w:val="Chrissie1"/>
      </w:pPr>
      <w:r w:rsidRPr="004275EA">
        <w:t>participating in Income Management (service priority)</w:t>
      </w:r>
    </w:p>
    <w:p w:rsidR="00F701C3" w:rsidRPr="004275EA" w:rsidRDefault="00F701C3" w:rsidP="00E4794E">
      <w:pPr>
        <w:pStyle w:val="Chrissie1"/>
      </w:pPr>
      <w:r w:rsidRPr="004275EA">
        <w:t>Indigenous Australians</w:t>
      </w:r>
    </w:p>
    <w:p w:rsidR="00F701C3" w:rsidRPr="004275EA" w:rsidRDefault="00F701C3" w:rsidP="00E4794E">
      <w:pPr>
        <w:pStyle w:val="Chrissie1"/>
      </w:pPr>
      <w:r w:rsidRPr="004275EA">
        <w:t xml:space="preserve">a person with disability </w:t>
      </w:r>
    </w:p>
    <w:p w:rsidR="00F701C3" w:rsidRPr="004275EA" w:rsidRDefault="00F701C3" w:rsidP="00E4794E">
      <w:pPr>
        <w:pStyle w:val="Chrissie1"/>
      </w:pPr>
      <w:r w:rsidRPr="004275EA">
        <w:t xml:space="preserve">in receipt of a Commonwealth Pension or allowance or have low or no income </w:t>
      </w:r>
    </w:p>
    <w:p w:rsidR="00F701C3" w:rsidRDefault="00F701C3" w:rsidP="00E4794E">
      <w:pPr>
        <w:pStyle w:val="Chrissie1"/>
      </w:pPr>
      <w:r w:rsidRPr="004275EA">
        <w:t>students</w:t>
      </w:r>
    </w:p>
    <w:p w:rsidR="00F701C3" w:rsidRDefault="008C4C10" w:rsidP="00E4794E">
      <w:pPr>
        <w:pStyle w:val="Chrissie1"/>
      </w:pPr>
      <w:r>
        <w:t>sick</w:t>
      </w:r>
    </w:p>
    <w:p w:rsidR="00F701C3" w:rsidRPr="004275EA" w:rsidRDefault="00F701C3" w:rsidP="00E4794E">
      <w:pPr>
        <w:pStyle w:val="Chrissie1"/>
      </w:pPr>
      <w:r w:rsidRPr="004275EA">
        <w:t>unemployed</w:t>
      </w:r>
    </w:p>
    <w:p w:rsidR="00F701C3" w:rsidRPr="004275EA" w:rsidRDefault="00F701C3" w:rsidP="00E4794E">
      <w:pPr>
        <w:pStyle w:val="Chrissie1"/>
      </w:pPr>
      <w:r w:rsidRPr="004275EA">
        <w:t>experiencing financial stress, bankrupt or insolvent or at risk of either</w:t>
      </w:r>
    </w:p>
    <w:p w:rsidR="00F701C3" w:rsidRPr="004275EA" w:rsidRDefault="00F701C3" w:rsidP="00E4794E">
      <w:pPr>
        <w:pStyle w:val="Chrissie1"/>
      </w:pPr>
      <w:r>
        <w:t xml:space="preserve">impacted by </w:t>
      </w:r>
      <w:r w:rsidRPr="004275EA">
        <w:t>a significant event affecting them financially</w:t>
      </w:r>
    </w:p>
    <w:p w:rsidR="00F701C3" w:rsidRPr="004275EA" w:rsidRDefault="00F701C3" w:rsidP="00E4794E">
      <w:pPr>
        <w:pStyle w:val="Chrissie1"/>
      </w:pPr>
      <w:r w:rsidRPr="004275EA">
        <w:t>unable to access loans or savings products</w:t>
      </w:r>
    </w:p>
    <w:p w:rsidR="00F701C3" w:rsidRPr="004275EA" w:rsidRDefault="00F701C3" w:rsidP="00E4794E">
      <w:pPr>
        <w:pStyle w:val="Chrissie1"/>
      </w:pPr>
      <w:r w:rsidRPr="004275EA">
        <w:t>making the transition to employment</w:t>
      </w:r>
      <w:r w:rsidR="007D1573">
        <w:t>,</w:t>
      </w:r>
      <w:r w:rsidRPr="004275EA">
        <w:t xml:space="preserve"> and </w:t>
      </w:r>
    </w:p>
    <w:p w:rsidR="00F701C3" w:rsidRPr="004275EA" w:rsidRDefault="00F701C3" w:rsidP="00E4794E">
      <w:pPr>
        <w:pStyle w:val="Chrissie1"/>
      </w:pPr>
      <w:proofErr w:type="gramStart"/>
      <w:r>
        <w:t>individuals</w:t>
      </w:r>
      <w:proofErr w:type="gramEnd"/>
      <w:r>
        <w:t xml:space="preserve"> and </w:t>
      </w:r>
      <w:r w:rsidRPr="004275EA">
        <w:t>families who are</w:t>
      </w:r>
      <w:r>
        <w:t xml:space="preserve"> homeless or</w:t>
      </w:r>
      <w:r w:rsidRPr="00351DA2">
        <w:t xml:space="preserve"> </w:t>
      </w:r>
      <w:r w:rsidRPr="004275EA">
        <w:t>at risk of homelessness.</w:t>
      </w:r>
    </w:p>
    <w:p w:rsidR="00F701C3" w:rsidRDefault="00F701C3" w:rsidP="00F701C3">
      <w:pPr>
        <w:autoSpaceDE w:val="0"/>
        <w:autoSpaceDN w:val="0"/>
        <w:adjustRightInd w:val="0"/>
        <w:rPr>
          <w:sz w:val="20"/>
        </w:rPr>
      </w:pPr>
    </w:p>
    <w:p w:rsidR="00F701C3" w:rsidRDefault="00F701C3" w:rsidP="00F701C3">
      <w:pPr>
        <w:autoSpaceDE w:val="0"/>
        <w:autoSpaceDN w:val="0"/>
        <w:adjustRightInd w:val="0"/>
        <w:rPr>
          <w:rFonts w:cs="Arial"/>
          <w:sz w:val="20"/>
        </w:rPr>
      </w:pPr>
      <w:r>
        <w:rPr>
          <w:sz w:val="20"/>
        </w:rPr>
        <w:t>Organisations will be expected to monitor changes in their communities and adjust the services they deliver to meet the changing needs of</w:t>
      </w:r>
      <w:r w:rsidRPr="000937B1">
        <w:rPr>
          <w:rFonts w:cs="Arial"/>
          <w:sz w:val="20"/>
        </w:rPr>
        <w:t xml:space="preserve"> </w:t>
      </w:r>
      <w:r>
        <w:rPr>
          <w:rFonts w:cs="Arial"/>
          <w:sz w:val="20"/>
        </w:rPr>
        <w:t>their community.  Organisations</w:t>
      </w:r>
      <w:r w:rsidRPr="0078715D">
        <w:rPr>
          <w:rFonts w:cs="Arial"/>
          <w:sz w:val="20"/>
        </w:rPr>
        <w:t xml:space="preserve"> may establish their own eligibility criteria to help them manage the demand for their service</w:t>
      </w:r>
      <w:r>
        <w:rPr>
          <w:rFonts w:cs="Arial"/>
          <w:sz w:val="20"/>
        </w:rPr>
        <w:t xml:space="preserve"> provided they are consistent with these Activity </w:t>
      </w:r>
      <w:r w:rsidRPr="005B1DFE">
        <w:rPr>
          <w:rFonts w:cs="Arial"/>
          <w:sz w:val="20"/>
        </w:rPr>
        <w:t>Guidelines</w:t>
      </w:r>
      <w:r>
        <w:rPr>
          <w:rFonts w:cs="Arial"/>
          <w:sz w:val="20"/>
        </w:rPr>
        <w:t>.</w:t>
      </w:r>
      <w:r w:rsidR="00B065C7">
        <w:rPr>
          <w:rFonts w:cs="Arial"/>
          <w:sz w:val="20"/>
        </w:rPr>
        <w:t xml:space="preserve"> </w:t>
      </w:r>
      <w:r w:rsidR="00B9607D">
        <w:rPr>
          <w:rFonts w:cs="Arial"/>
          <w:sz w:val="20"/>
        </w:rPr>
        <w:t xml:space="preserve"> Funding may also be provided to ensure organisations and </w:t>
      </w:r>
      <w:proofErr w:type="gramStart"/>
      <w:r w:rsidR="00B9607D">
        <w:rPr>
          <w:rFonts w:cs="Arial"/>
          <w:sz w:val="20"/>
        </w:rPr>
        <w:t>staff are</w:t>
      </w:r>
      <w:proofErr w:type="gramEnd"/>
      <w:r w:rsidR="00B9607D">
        <w:rPr>
          <w:rFonts w:cs="Arial"/>
          <w:sz w:val="20"/>
        </w:rPr>
        <w:t xml:space="preserve"> appropriately trained and have the capabilities necessary to deliver quality services.</w:t>
      </w:r>
    </w:p>
    <w:p w:rsidR="00F701C3" w:rsidRDefault="00F701C3" w:rsidP="00F701C3">
      <w:pPr>
        <w:autoSpaceDE w:val="0"/>
        <w:autoSpaceDN w:val="0"/>
        <w:adjustRightInd w:val="0"/>
        <w:rPr>
          <w:rFonts w:cs="Arial"/>
          <w:sz w:val="20"/>
        </w:rPr>
      </w:pPr>
    </w:p>
    <w:p w:rsidR="00F701C3" w:rsidRDefault="00F701C3" w:rsidP="00F701C3">
      <w:pPr>
        <w:autoSpaceDE w:val="0"/>
        <w:autoSpaceDN w:val="0"/>
        <w:adjustRightInd w:val="0"/>
        <w:rPr>
          <w:rFonts w:cs="Arial"/>
          <w:sz w:val="20"/>
        </w:rPr>
      </w:pPr>
      <w:r w:rsidRPr="000937B1">
        <w:rPr>
          <w:rFonts w:cs="Arial"/>
          <w:sz w:val="20"/>
        </w:rPr>
        <w:t xml:space="preserve">Participation in </w:t>
      </w:r>
      <w:r>
        <w:rPr>
          <w:rFonts w:cs="Arial"/>
          <w:sz w:val="20"/>
        </w:rPr>
        <w:t>all Activity services</w:t>
      </w:r>
      <w:r w:rsidRPr="000937B1">
        <w:rPr>
          <w:rFonts w:cs="Arial"/>
          <w:sz w:val="20"/>
        </w:rPr>
        <w:t xml:space="preserve"> is voluntary</w:t>
      </w:r>
      <w:r>
        <w:rPr>
          <w:rFonts w:cs="Arial"/>
          <w:sz w:val="20"/>
        </w:rPr>
        <w:t xml:space="preserve">. </w:t>
      </w:r>
      <w:r w:rsidRPr="00843BCA">
        <w:rPr>
          <w:rFonts w:cs="Arial"/>
          <w:sz w:val="20"/>
        </w:rPr>
        <w:t xml:space="preserve"> All service providers are expected to have fair, reasonable and non-discriminatory service delivery procedures in place, including arrangements for accessing services, prioritising access to service delivery, terminating or interrupting service delivery to a </w:t>
      </w:r>
      <w:r>
        <w:rPr>
          <w:rFonts w:cs="Arial"/>
          <w:sz w:val="20"/>
        </w:rPr>
        <w:t>customer</w:t>
      </w:r>
      <w:r w:rsidRPr="00843BCA">
        <w:rPr>
          <w:rFonts w:cs="Arial"/>
          <w:sz w:val="20"/>
        </w:rPr>
        <w:t xml:space="preserve"> and referring </w:t>
      </w:r>
      <w:r>
        <w:rPr>
          <w:rFonts w:cs="Arial"/>
          <w:sz w:val="20"/>
        </w:rPr>
        <w:t>consumers</w:t>
      </w:r>
      <w:r w:rsidRPr="00843BCA">
        <w:rPr>
          <w:rFonts w:cs="Arial"/>
          <w:sz w:val="20"/>
        </w:rPr>
        <w:t xml:space="preserve"> to other organisations.</w:t>
      </w:r>
    </w:p>
    <w:p w:rsidR="00F701C3" w:rsidRPr="00E1702C" w:rsidRDefault="00F701C3" w:rsidP="00F701C3">
      <w:pPr>
        <w:autoSpaceDE w:val="0"/>
        <w:autoSpaceDN w:val="0"/>
        <w:adjustRightInd w:val="0"/>
        <w:rPr>
          <w:rFonts w:cs="Arial"/>
          <w:iCs/>
          <w:sz w:val="20"/>
        </w:rPr>
      </w:pPr>
    </w:p>
    <w:p w:rsidR="00F701C3" w:rsidRPr="005B6EE5" w:rsidRDefault="00F701C3" w:rsidP="00436F54">
      <w:pPr>
        <w:pStyle w:val="Heading2"/>
      </w:pPr>
      <w:bookmarkStart w:id="38" w:name="_Toc384307714"/>
      <w:bookmarkStart w:id="39" w:name="_Toc384307785"/>
      <w:bookmarkStart w:id="40" w:name="_Toc420323802"/>
      <w:r w:rsidRPr="005B6EE5">
        <w:t xml:space="preserve">Funding for the </w:t>
      </w:r>
      <w:r>
        <w:t>Activity</w:t>
      </w:r>
      <w:bookmarkEnd w:id="38"/>
      <w:bookmarkEnd w:id="39"/>
      <w:bookmarkEnd w:id="40"/>
    </w:p>
    <w:p w:rsidR="005B1DFE" w:rsidRDefault="00B438B6" w:rsidP="004E0054">
      <w:pPr>
        <w:rPr>
          <w:rStyle w:val="BookTitle"/>
          <w:i w:val="0"/>
          <w:iCs w:val="0"/>
          <w:smallCaps w:val="0"/>
          <w:spacing w:val="0"/>
          <w:sz w:val="20"/>
        </w:rPr>
      </w:pPr>
      <w:r w:rsidRPr="00D6228D">
        <w:rPr>
          <w:rStyle w:val="BookTitle"/>
          <w:i w:val="0"/>
          <w:iCs w:val="0"/>
          <w:smallCaps w:val="0"/>
          <w:spacing w:val="0"/>
          <w:sz w:val="20"/>
        </w:rPr>
        <w:t xml:space="preserve">An amount of </w:t>
      </w:r>
      <w:r w:rsidR="004E0054" w:rsidRPr="00D6228D">
        <w:rPr>
          <w:rStyle w:val="BookTitle"/>
          <w:i w:val="0"/>
          <w:iCs w:val="0"/>
          <w:smallCaps w:val="0"/>
          <w:spacing w:val="0"/>
          <w:sz w:val="20"/>
        </w:rPr>
        <w:t>$</w:t>
      </w:r>
      <w:r w:rsidR="00702D5B">
        <w:rPr>
          <w:rFonts w:cs="Arial"/>
          <w:bCs/>
          <w:color w:val="000000"/>
          <w:sz w:val="20"/>
          <w:lang w:eastAsia="en-AU"/>
        </w:rPr>
        <w:t>394.10</w:t>
      </w:r>
      <w:r w:rsidR="004E0054" w:rsidRPr="00D6228D">
        <w:rPr>
          <w:rStyle w:val="BookTitle"/>
          <w:i w:val="0"/>
          <w:iCs w:val="0"/>
          <w:smallCaps w:val="0"/>
          <w:spacing w:val="0"/>
          <w:sz w:val="20"/>
        </w:rPr>
        <w:t xml:space="preserve">million </w:t>
      </w:r>
      <w:r w:rsidRPr="00D6228D">
        <w:rPr>
          <w:rStyle w:val="BookTitle"/>
          <w:i w:val="0"/>
          <w:iCs w:val="0"/>
          <w:smallCaps w:val="0"/>
          <w:spacing w:val="0"/>
          <w:sz w:val="20"/>
        </w:rPr>
        <w:t xml:space="preserve">has been allocated </w:t>
      </w:r>
      <w:r w:rsidR="004E0054" w:rsidRPr="00D6228D">
        <w:rPr>
          <w:rStyle w:val="BookTitle"/>
          <w:i w:val="0"/>
          <w:iCs w:val="0"/>
          <w:smallCaps w:val="0"/>
          <w:spacing w:val="0"/>
          <w:sz w:val="20"/>
        </w:rPr>
        <w:t>over four years from 1 July 201</w:t>
      </w:r>
      <w:r w:rsidR="00702D5B">
        <w:rPr>
          <w:rStyle w:val="BookTitle"/>
          <w:i w:val="0"/>
          <w:iCs w:val="0"/>
          <w:smallCaps w:val="0"/>
          <w:spacing w:val="0"/>
          <w:sz w:val="20"/>
        </w:rPr>
        <w:t>5</w:t>
      </w:r>
      <w:r w:rsidR="004E0054" w:rsidRPr="00D6228D">
        <w:rPr>
          <w:rStyle w:val="BookTitle"/>
          <w:i w:val="0"/>
          <w:iCs w:val="0"/>
          <w:smallCaps w:val="0"/>
          <w:spacing w:val="0"/>
          <w:sz w:val="20"/>
        </w:rPr>
        <w:t xml:space="preserve"> by the Australian Government for the </w:t>
      </w:r>
      <w:r w:rsidR="00D00530">
        <w:rPr>
          <w:rStyle w:val="BookTitle"/>
          <w:i w:val="0"/>
          <w:iCs w:val="0"/>
          <w:smallCaps w:val="0"/>
          <w:spacing w:val="0"/>
          <w:sz w:val="20"/>
        </w:rPr>
        <w:t>Financial Wellbeing and Capability (FWC) Activity</w:t>
      </w:r>
      <w:r w:rsidR="004E0054" w:rsidRPr="00D6228D">
        <w:rPr>
          <w:rStyle w:val="BookTitle"/>
          <w:i w:val="0"/>
          <w:iCs w:val="0"/>
          <w:smallCaps w:val="0"/>
          <w:spacing w:val="0"/>
          <w:sz w:val="20"/>
        </w:rPr>
        <w:t>.</w:t>
      </w:r>
      <w:r w:rsidR="004E0054" w:rsidRPr="004E0054">
        <w:rPr>
          <w:rStyle w:val="BookTitle"/>
          <w:i w:val="0"/>
          <w:iCs w:val="0"/>
          <w:smallCaps w:val="0"/>
          <w:spacing w:val="0"/>
          <w:sz w:val="20"/>
        </w:rPr>
        <w:t xml:space="preserve">  All amounts are GST exclusive.</w:t>
      </w:r>
    </w:p>
    <w:p w:rsidR="008E3926" w:rsidRDefault="008E3926" w:rsidP="004E0054">
      <w:pPr>
        <w:rPr>
          <w:rStyle w:val="BookTitle"/>
          <w:i w:val="0"/>
          <w:iCs w:val="0"/>
          <w:smallCaps w:val="0"/>
          <w:spacing w:val="0"/>
          <w:sz w:val="20"/>
        </w:rPr>
      </w:pPr>
    </w:p>
    <w:p w:rsidR="008E3926" w:rsidRPr="008C4C10" w:rsidRDefault="008E3926" w:rsidP="008E3926">
      <w:pPr>
        <w:rPr>
          <w:sz w:val="20"/>
        </w:rPr>
      </w:pPr>
      <w:r w:rsidRPr="008C4C10">
        <w:rPr>
          <w:sz w:val="20"/>
        </w:rPr>
        <w:t xml:space="preserve">Funding amounts are inclusive of discretionary grants awarded under these Program Guidelines and funding provided through other process such as procurement. </w:t>
      </w:r>
      <w:r w:rsidR="008C4C10">
        <w:rPr>
          <w:sz w:val="20"/>
        </w:rPr>
        <w:t xml:space="preserve"> </w:t>
      </w:r>
      <w:r w:rsidRPr="008C4C10">
        <w:rPr>
          <w:sz w:val="20"/>
        </w:rPr>
        <w:t xml:space="preserve">Funding amounts included in these Program Guidelines are estimates and may change in the course of the budget year as government priorities change. </w:t>
      </w:r>
    </w:p>
    <w:p w:rsidR="004E0054" w:rsidRDefault="004E0054" w:rsidP="00F701C3">
      <w:pPr>
        <w:pStyle w:val="ListParagraph"/>
        <w:spacing w:after="120"/>
        <w:ind w:left="0"/>
        <w:rPr>
          <w:rStyle w:val="BookTitle"/>
          <w:i w:val="0"/>
          <w:iCs w:val="0"/>
          <w:smallCaps w:val="0"/>
          <w:spacing w:val="0"/>
          <w:sz w:val="20"/>
        </w:rPr>
      </w:pPr>
    </w:p>
    <w:p w:rsidR="00F701C3" w:rsidRPr="00B438B6" w:rsidRDefault="00F701C3" w:rsidP="00F701C3">
      <w:pPr>
        <w:pStyle w:val="ListParagraph"/>
        <w:spacing w:after="120"/>
        <w:ind w:left="0"/>
        <w:rPr>
          <w:rStyle w:val="BookTitle"/>
          <w:i w:val="0"/>
          <w:iCs w:val="0"/>
          <w:smallCaps w:val="0"/>
          <w:spacing w:val="0"/>
          <w:sz w:val="20"/>
        </w:rPr>
      </w:pPr>
      <w:r w:rsidRPr="00B438B6">
        <w:rPr>
          <w:rStyle w:val="BookTitle"/>
          <w:i w:val="0"/>
          <w:iCs w:val="0"/>
          <w:smallCaps w:val="0"/>
          <w:spacing w:val="0"/>
          <w:sz w:val="20"/>
        </w:rPr>
        <w:t>The Minister for Social Services has overall responsibility for the FWC Activity.</w:t>
      </w:r>
    </w:p>
    <w:p w:rsidR="00F701C3" w:rsidRPr="00B438B6" w:rsidRDefault="00F701C3" w:rsidP="00F701C3">
      <w:pPr>
        <w:pStyle w:val="ListParagraph"/>
        <w:spacing w:after="120"/>
        <w:rPr>
          <w:rStyle w:val="BookTitle"/>
          <w:i w:val="0"/>
          <w:iCs w:val="0"/>
          <w:smallCaps w:val="0"/>
          <w:spacing w:val="0"/>
          <w:sz w:val="20"/>
        </w:rPr>
      </w:pPr>
    </w:p>
    <w:p w:rsidR="00F701C3" w:rsidRPr="00B438B6" w:rsidRDefault="00F701C3" w:rsidP="00F701C3">
      <w:pPr>
        <w:pStyle w:val="ListParagraph"/>
        <w:spacing w:after="120"/>
        <w:ind w:left="0"/>
        <w:rPr>
          <w:rStyle w:val="BookTitle"/>
          <w:i w:val="0"/>
          <w:iCs w:val="0"/>
          <w:smallCaps w:val="0"/>
          <w:spacing w:val="0"/>
          <w:sz w:val="20"/>
        </w:rPr>
      </w:pPr>
      <w:r w:rsidRPr="00B438B6">
        <w:rPr>
          <w:rStyle w:val="BookTitle"/>
          <w:i w:val="0"/>
          <w:iCs w:val="0"/>
          <w:smallCaps w:val="0"/>
          <w:spacing w:val="0"/>
          <w:sz w:val="20"/>
        </w:rPr>
        <w:t xml:space="preserve">Where DSS has invited applications for grants, the final decision about Activity Delivery Areas, sites and proposals for service delivery will be made by the </w:t>
      </w:r>
      <w:r w:rsidR="00B438B6" w:rsidRPr="00D6228D">
        <w:rPr>
          <w:rStyle w:val="BookTitle"/>
          <w:i w:val="0"/>
          <w:iCs w:val="0"/>
          <w:smallCaps w:val="0"/>
          <w:spacing w:val="0"/>
          <w:sz w:val="20"/>
        </w:rPr>
        <w:t>Departmental</w:t>
      </w:r>
      <w:r w:rsidRPr="00D6228D">
        <w:rPr>
          <w:rStyle w:val="BookTitle"/>
          <w:i w:val="0"/>
          <w:iCs w:val="0"/>
          <w:smallCaps w:val="0"/>
          <w:spacing w:val="0"/>
          <w:sz w:val="20"/>
        </w:rPr>
        <w:t xml:space="preserve"> delegate.</w:t>
      </w:r>
    </w:p>
    <w:p w:rsidR="00F701C3" w:rsidRPr="002F12D4" w:rsidRDefault="00F701C3" w:rsidP="00F701C3">
      <w:pPr>
        <w:pStyle w:val="ListParagraph"/>
        <w:ind w:left="0"/>
        <w:rPr>
          <w:rStyle w:val="BookTitle"/>
          <w:i w:val="0"/>
          <w:iCs w:val="0"/>
          <w:smallCaps w:val="0"/>
          <w:spacing w:val="0"/>
          <w:sz w:val="20"/>
        </w:rPr>
      </w:pPr>
    </w:p>
    <w:p w:rsidR="00F701C3" w:rsidRDefault="00F701C3" w:rsidP="00F701C3">
      <w:pPr>
        <w:pStyle w:val="ListParagraph"/>
        <w:shd w:val="clear" w:color="auto" w:fill="FFFFFF"/>
        <w:ind w:left="0"/>
        <w:rPr>
          <w:rFonts w:cs="Arial"/>
          <w:sz w:val="20"/>
        </w:rPr>
      </w:pPr>
      <w:r w:rsidRPr="002F12D4">
        <w:rPr>
          <w:rFonts w:cs="Arial"/>
          <w:sz w:val="20"/>
        </w:rPr>
        <w:t xml:space="preserve">As a part of the </w:t>
      </w:r>
      <w:r>
        <w:rPr>
          <w:rFonts w:cs="Arial"/>
          <w:sz w:val="20"/>
        </w:rPr>
        <w:t>Activity</w:t>
      </w:r>
      <w:r w:rsidRPr="002F12D4">
        <w:rPr>
          <w:rFonts w:cs="Arial"/>
          <w:sz w:val="20"/>
        </w:rPr>
        <w:t>, organisations may choose to use up to 10</w:t>
      </w:r>
      <w:r w:rsidR="006B1B4F">
        <w:rPr>
          <w:rFonts w:cs="Arial"/>
          <w:sz w:val="20"/>
        </w:rPr>
        <w:t xml:space="preserve"> per cent</w:t>
      </w:r>
      <w:r w:rsidR="006B1B4F" w:rsidRPr="002F12D4">
        <w:rPr>
          <w:rFonts w:cs="Arial"/>
          <w:sz w:val="20"/>
        </w:rPr>
        <w:t xml:space="preserve"> </w:t>
      </w:r>
      <w:r w:rsidRPr="002F12D4">
        <w:rPr>
          <w:rFonts w:cs="Arial"/>
          <w:sz w:val="20"/>
        </w:rPr>
        <w:t xml:space="preserve">of their funding for innovative projects.  This will be negotiated as part of the </w:t>
      </w:r>
      <w:r>
        <w:rPr>
          <w:rFonts w:cs="Arial"/>
          <w:sz w:val="20"/>
        </w:rPr>
        <w:t>grant agreement</w:t>
      </w:r>
      <w:r w:rsidRPr="002F12D4">
        <w:rPr>
          <w:rFonts w:cs="Arial"/>
          <w:sz w:val="20"/>
        </w:rPr>
        <w:t>.</w:t>
      </w:r>
    </w:p>
    <w:p w:rsidR="00F701C3" w:rsidRPr="002F12D4" w:rsidRDefault="00F701C3" w:rsidP="00F701C3"/>
    <w:p w:rsidR="00F701C3" w:rsidRDefault="00F701C3" w:rsidP="00F701C3">
      <w:pPr>
        <w:shd w:val="clear" w:color="auto" w:fill="FFFFFF"/>
        <w:rPr>
          <w:rFonts w:cs="Arial"/>
          <w:sz w:val="20"/>
        </w:rPr>
      </w:pPr>
      <w:r w:rsidRPr="0000300F">
        <w:rPr>
          <w:rFonts w:cs="Arial"/>
          <w:sz w:val="20"/>
        </w:rPr>
        <w:t xml:space="preserve">Under the </w:t>
      </w:r>
      <w:r>
        <w:rPr>
          <w:rFonts w:cs="Arial"/>
          <w:sz w:val="20"/>
        </w:rPr>
        <w:t>Activity</w:t>
      </w:r>
      <w:r w:rsidRPr="0000300F">
        <w:rPr>
          <w:rFonts w:cs="Arial"/>
          <w:sz w:val="20"/>
        </w:rPr>
        <w:t>, distribution of funding is based on</w:t>
      </w:r>
      <w:r>
        <w:rPr>
          <w:rFonts w:cs="Arial"/>
          <w:sz w:val="20"/>
        </w:rPr>
        <w:t xml:space="preserve"> Australian</w:t>
      </w:r>
      <w:r w:rsidRPr="0000300F">
        <w:rPr>
          <w:rFonts w:cs="Arial"/>
          <w:sz w:val="20"/>
        </w:rPr>
        <w:t xml:space="preserve"> Government policy priorities and the needs of individuals and families.</w:t>
      </w:r>
      <w:r>
        <w:rPr>
          <w:rFonts w:cs="Arial"/>
          <w:sz w:val="20"/>
        </w:rPr>
        <w:t xml:space="preserve"> </w:t>
      </w:r>
      <w:r w:rsidRPr="00914041">
        <w:t xml:space="preserve"> </w:t>
      </w:r>
      <w:r>
        <w:rPr>
          <w:rFonts w:cs="Arial"/>
          <w:sz w:val="20"/>
        </w:rPr>
        <w:t xml:space="preserve">A list of service coverage areas will be published on the </w:t>
      </w:r>
      <w:hyperlink r:id="rId10" w:history="1">
        <w:r w:rsidRPr="000657DE">
          <w:rPr>
            <w:rStyle w:val="Hyperlink"/>
            <w:rFonts w:cs="Arial"/>
            <w:sz w:val="20"/>
          </w:rPr>
          <w:t>DSS website</w:t>
        </w:r>
      </w:hyperlink>
      <w:r>
        <w:rPr>
          <w:rFonts w:cs="Arial"/>
          <w:sz w:val="20"/>
        </w:rPr>
        <w:t>.</w:t>
      </w:r>
    </w:p>
    <w:p w:rsidR="00F701C3" w:rsidRDefault="00F701C3" w:rsidP="00F701C3">
      <w:pPr>
        <w:shd w:val="clear" w:color="auto" w:fill="FFFFFF"/>
        <w:rPr>
          <w:rFonts w:cs="Arial"/>
          <w:sz w:val="20"/>
        </w:rPr>
      </w:pPr>
    </w:p>
    <w:p w:rsidR="00F701C3" w:rsidRDefault="00F701C3" w:rsidP="00F701C3">
      <w:pPr>
        <w:shd w:val="clear" w:color="auto" w:fill="FFFFFF"/>
        <w:rPr>
          <w:rFonts w:cs="Arial"/>
          <w:sz w:val="20"/>
        </w:rPr>
      </w:pPr>
      <w:r>
        <w:rPr>
          <w:rFonts w:cs="Arial"/>
          <w:sz w:val="20"/>
        </w:rPr>
        <w:t>From time to time the Australian Government may allocate funding in order to address specific financial wellbeing and capability needs of the Australian community.</w:t>
      </w:r>
    </w:p>
    <w:p w:rsidR="00F701C3" w:rsidRDefault="00F701C3" w:rsidP="00F701C3">
      <w:pPr>
        <w:shd w:val="clear" w:color="auto" w:fill="FFFFFF"/>
        <w:rPr>
          <w:rFonts w:cs="Arial"/>
          <w:sz w:val="20"/>
        </w:rPr>
      </w:pPr>
    </w:p>
    <w:p w:rsidR="00F701C3" w:rsidRDefault="00F701C3" w:rsidP="00F701C3">
      <w:pPr>
        <w:shd w:val="clear" w:color="auto" w:fill="FFFFFF"/>
        <w:rPr>
          <w:sz w:val="20"/>
        </w:rPr>
      </w:pPr>
      <w:r w:rsidRPr="00E10ADF">
        <w:rPr>
          <w:sz w:val="20"/>
        </w:rPr>
        <w:t xml:space="preserve">DSS may also, at its discretion, facilitate flexible grants in circumstances where grant recipients have met grant agreement requirements within a specified area and wish to reallocate all or part of any remaining funds to another </w:t>
      </w:r>
      <w:r>
        <w:rPr>
          <w:sz w:val="20"/>
        </w:rPr>
        <w:t>Activity</w:t>
      </w:r>
      <w:r w:rsidRPr="00E10ADF">
        <w:rPr>
          <w:sz w:val="20"/>
        </w:rPr>
        <w:t xml:space="preserve"> they are funded to deliver in another </w:t>
      </w:r>
      <w:r>
        <w:rPr>
          <w:sz w:val="20"/>
        </w:rPr>
        <w:t>Activity</w:t>
      </w:r>
      <w:r w:rsidRPr="00E10ADF">
        <w:rPr>
          <w:sz w:val="20"/>
        </w:rPr>
        <w:t xml:space="preserve"> Delivery Area under the same grant agreement</w:t>
      </w:r>
      <w:r>
        <w:rPr>
          <w:sz w:val="20"/>
        </w:rPr>
        <w:t>.</w:t>
      </w:r>
    </w:p>
    <w:p w:rsidR="00F701C3" w:rsidRDefault="00F701C3" w:rsidP="00F701C3">
      <w:pPr>
        <w:shd w:val="clear" w:color="auto" w:fill="FFFFFF"/>
        <w:rPr>
          <w:rFonts w:cs="Arial"/>
          <w:sz w:val="20"/>
        </w:rPr>
      </w:pPr>
    </w:p>
    <w:p w:rsidR="00F701C3" w:rsidRPr="00C23DEC" w:rsidRDefault="00F701C3" w:rsidP="00F701C3">
      <w:pPr>
        <w:rPr>
          <w:rFonts w:ascii="Calibri" w:hAnsi="Calibri"/>
          <w:color w:val="17365D"/>
          <w:sz w:val="20"/>
        </w:rPr>
      </w:pPr>
      <w:r w:rsidRPr="0001547F">
        <w:rPr>
          <w:sz w:val="20"/>
        </w:rPr>
        <w:t>DSS may negotiate grant agreements ranging up to a five year term based on the grant purpose</w:t>
      </w:r>
      <w:r>
        <w:rPr>
          <w:sz w:val="20"/>
        </w:rPr>
        <w:t>,</w:t>
      </w:r>
      <w:r w:rsidRPr="0001547F">
        <w:rPr>
          <w:sz w:val="20"/>
        </w:rPr>
        <w:t xml:space="preserve"> degree of risk</w:t>
      </w:r>
      <w:r>
        <w:rPr>
          <w:sz w:val="20"/>
        </w:rPr>
        <w:t xml:space="preserve"> and priorities for funding.</w:t>
      </w:r>
    </w:p>
    <w:p w:rsidR="00F701C3" w:rsidRDefault="00F701C3" w:rsidP="00F701C3">
      <w:pPr>
        <w:shd w:val="clear" w:color="auto" w:fill="FFFFFF"/>
        <w:rPr>
          <w:rFonts w:cs="Arial"/>
          <w:sz w:val="20"/>
        </w:rPr>
      </w:pPr>
    </w:p>
    <w:p w:rsidR="00F701C3" w:rsidRDefault="00F701C3" w:rsidP="00F701C3">
      <w:pPr>
        <w:shd w:val="clear" w:color="auto" w:fill="FFFFFF"/>
      </w:pPr>
      <w:r w:rsidRPr="00FD52EE">
        <w:rPr>
          <w:rFonts w:cs="Arial"/>
          <w:sz w:val="20"/>
        </w:rPr>
        <w:t xml:space="preserve">Funded organisations are required to enter into a legally binding </w:t>
      </w:r>
      <w:r>
        <w:rPr>
          <w:rFonts w:cs="Arial"/>
          <w:sz w:val="20"/>
        </w:rPr>
        <w:t>grant</w:t>
      </w:r>
      <w:r w:rsidRPr="00FD52EE">
        <w:rPr>
          <w:rFonts w:cs="Arial"/>
          <w:sz w:val="20"/>
        </w:rPr>
        <w:t xml:space="preserve"> agreement with </w:t>
      </w:r>
      <w:r>
        <w:rPr>
          <w:rFonts w:cs="Arial"/>
          <w:sz w:val="20"/>
        </w:rPr>
        <w:t>DSS</w:t>
      </w:r>
      <w:r w:rsidRPr="00FD52EE">
        <w:rPr>
          <w:rFonts w:cs="Arial"/>
          <w:sz w:val="20"/>
        </w:rPr>
        <w:t>, which specifies a range of contractual obligations, including in relation to record keeping and retention, performance reporting and financial expenditure and acquittal.</w:t>
      </w:r>
      <w:r w:rsidRPr="00C0517A">
        <w:t xml:space="preserve"> </w:t>
      </w:r>
    </w:p>
    <w:p w:rsidR="00F701C3" w:rsidRDefault="00F701C3" w:rsidP="00F701C3">
      <w:pPr>
        <w:shd w:val="clear" w:color="auto" w:fill="FFFFFF"/>
      </w:pPr>
    </w:p>
    <w:p w:rsidR="00F701C3" w:rsidRDefault="00F701C3" w:rsidP="00F701C3">
      <w:pPr>
        <w:shd w:val="clear" w:color="auto" w:fill="FFFFFF"/>
        <w:rPr>
          <w:rFonts w:cs="Arial"/>
          <w:sz w:val="20"/>
        </w:rPr>
      </w:pPr>
      <w:r w:rsidRPr="003B16EC">
        <w:rPr>
          <w:rFonts w:cs="Arial"/>
          <w:sz w:val="20"/>
        </w:rPr>
        <w:t xml:space="preserve">In accordance with the Fair Work Australia decision of 1 February 2012 to increase wages in the Social and Community Services (SACS) sector, </w:t>
      </w:r>
      <w:r>
        <w:rPr>
          <w:rFonts w:cs="Arial"/>
          <w:sz w:val="20"/>
        </w:rPr>
        <w:t>DSS</w:t>
      </w:r>
      <w:r w:rsidRPr="003B16EC">
        <w:rPr>
          <w:rFonts w:cs="Arial"/>
          <w:sz w:val="20"/>
        </w:rPr>
        <w:t xml:space="preserve"> will provide supplementation funding to organisations employing SACS workers delivering </w:t>
      </w:r>
      <w:r>
        <w:rPr>
          <w:rFonts w:cs="Arial"/>
          <w:sz w:val="20"/>
        </w:rPr>
        <w:t>Activity services</w:t>
      </w:r>
      <w:r w:rsidRPr="003B16EC">
        <w:rPr>
          <w:rFonts w:cs="Arial"/>
          <w:sz w:val="20"/>
        </w:rPr>
        <w:t>.</w:t>
      </w:r>
    </w:p>
    <w:p w:rsidR="00F701C3" w:rsidRDefault="00F701C3" w:rsidP="00F701C3">
      <w:pPr>
        <w:shd w:val="clear" w:color="auto" w:fill="FFFFFF"/>
        <w:rPr>
          <w:rFonts w:cs="Arial"/>
          <w:sz w:val="20"/>
        </w:rPr>
      </w:pPr>
    </w:p>
    <w:p w:rsidR="00F701C3" w:rsidRPr="003B16EC" w:rsidRDefault="00F701C3" w:rsidP="00E4794E">
      <w:pPr>
        <w:shd w:val="clear" w:color="auto" w:fill="FFFFFF"/>
        <w:spacing w:after="120"/>
        <w:rPr>
          <w:rFonts w:cs="Arial"/>
          <w:sz w:val="20"/>
        </w:rPr>
      </w:pPr>
      <w:r w:rsidRPr="003B16EC">
        <w:rPr>
          <w:rFonts w:cs="Arial"/>
          <w:sz w:val="20"/>
        </w:rPr>
        <w:t xml:space="preserve">To be eligible for </w:t>
      </w:r>
      <w:r>
        <w:rPr>
          <w:rFonts w:cs="Arial"/>
          <w:sz w:val="20"/>
        </w:rPr>
        <w:t xml:space="preserve">SACS </w:t>
      </w:r>
      <w:r w:rsidRPr="003B16EC">
        <w:rPr>
          <w:rFonts w:cs="Arial"/>
          <w:sz w:val="20"/>
        </w:rPr>
        <w:t>supplementation funding</w:t>
      </w:r>
      <w:r>
        <w:rPr>
          <w:rFonts w:cs="Arial"/>
          <w:sz w:val="20"/>
        </w:rPr>
        <w:t>,</w:t>
      </w:r>
      <w:r w:rsidRPr="003B16EC">
        <w:rPr>
          <w:rFonts w:cs="Arial"/>
          <w:sz w:val="20"/>
        </w:rPr>
        <w:t xml:space="preserve"> organisations must be delivering in-scope </w:t>
      </w:r>
      <w:r>
        <w:rPr>
          <w:rFonts w:cs="Arial"/>
          <w:sz w:val="20"/>
        </w:rPr>
        <w:t>Australian</w:t>
      </w:r>
      <w:r w:rsidRPr="0000300F">
        <w:rPr>
          <w:rFonts w:cs="Arial"/>
          <w:sz w:val="20"/>
        </w:rPr>
        <w:t xml:space="preserve"> Government </w:t>
      </w:r>
      <w:r w:rsidRPr="003B16EC">
        <w:rPr>
          <w:rFonts w:cs="Arial"/>
          <w:sz w:val="20"/>
        </w:rPr>
        <w:t xml:space="preserve">funded programs and have employed staff under the Social, Community, Home Care and Disability Services Industry Award 2010 (SACS Modern Award), specifically </w:t>
      </w:r>
      <w:proofErr w:type="gramStart"/>
      <w:r w:rsidRPr="003B16EC">
        <w:rPr>
          <w:rFonts w:cs="Arial"/>
          <w:sz w:val="20"/>
        </w:rPr>
        <w:t>under</w:t>
      </w:r>
      <w:proofErr w:type="gramEnd"/>
      <w:r w:rsidRPr="003B16EC">
        <w:rPr>
          <w:rFonts w:cs="Arial"/>
          <w:sz w:val="20"/>
        </w:rPr>
        <w:t xml:space="preserve"> one of the following Schedules:</w:t>
      </w:r>
    </w:p>
    <w:p w:rsidR="00F701C3" w:rsidRPr="005B6EE5" w:rsidRDefault="00F701C3" w:rsidP="003416AE">
      <w:pPr>
        <w:pStyle w:val="ListParagraph"/>
        <w:numPr>
          <w:ilvl w:val="0"/>
          <w:numId w:val="20"/>
        </w:numPr>
        <w:shd w:val="clear" w:color="auto" w:fill="FFFFFF"/>
        <w:rPr>
          <w:rFonts w:cs="Arial"/>
          <w:sz w:val="20"/>
        </w:rPr>
      </w:pPr>
      <w:r w:rsidRPr="005B6EE5">
        <w:rPr>
          <w:rFonts w:cs="Arial"/>
          <w:sz w:val="20"/>
        </w:rPr>
        <w:t>Schedule B – Classification Definitions - Social and Community Services Employees</w:t>
      </w:r>
      <w:r w:rsidR="007D1573">
        <w:rPr>
          <w:rFonts w:cs="Arial"/>
          <w:sz w:val="20"/>
        </w:rPr>
        <w:t>,</w:t>
      </w:r>
      <w:r>
        <w:rPr>
          <w:rFonts w:cs="Arial"/>
          <w:sz w:val="20"/>
        </w:rPr>
        <w:t xml:space="preserve"> and/or</w:t>
      </w:r>
    </w:p>
    <w:p w:rsidR="00F701C3" w:rsidRDefault="00F701C3" w:rsidP="003416AE">
      <w:pPr>
        <w:pStyle w:val="ListParagraph"/>
        <w:numPr>
          <w:ilvl w:val="0"/>
          <w:numId w:val="20"/>
        </w:numPr>
        <w:shd w:val="clear" w:color="auto" w:fill="FFFFFF"/>
        <w:rPr>
          <w:rFonts w:cs="Arial"/>
          <w:sz w:val="20"/>
        </w:rPr>
      </w:pPr>
      <w:r w:rsidRPr="005B6EE5">
        <w:rPr>
          <w:rFonts w:cs="Arial"/>
          <w:sz w:val="20"/>
        </w:rPr>
        <w:t>Schedule C – Classification Definitions - Crisis Accommodation Employees.</w:t>
      </w:r>
    </w:p>
    <w:p w:rsidR="00E4794E" w:rsidRPr="00E4794E" w:rsidRDefault="00E4794E" w:rsidP="00E4794E">
      <w:pPr>
        <w:shd w:val="clear" w:color="auto" w:fill="FFFFFF"/>
        <w:rPr>
          <w:rFonts w:cs="Arial"/>
          <w:sz w:val="20"/>
        </w:rPr>
      </w:pPr>
    </w:p>
    <w:p w:rsidR="00F701C3" w:rsidRDefault="00F701C3" w:rsidP="00F701C3">
      <w:pPr>
        <w:shd w:val="clear" w:color="auto" w:fill="FFFFFF"/>
        <w:rPr>
          <w:rFonts w:cs="Arial"/>
          <w:sz w:val="20"/>
        </w:rPr>
      </w:pPr>
      <w:r w:rsidRPr="003B16EC">
        <w:rPr>
          <w:rFonts w:cs="Arial"/>
          <w:sz w:val="20"/>
        </w:rPr>
        <w:t>Organisations affected by the Western Australia Industrial Relation Commission</w:t>
      </w:r>
      <w:r>
        <w:rPr>
          <w:rFonts w:cs="Arial"/>
          <w:sz w:val="20"/>
        </w:rPr>
        <w:t xml:space="preserve"> </w:t>
      </w:r>
      <w:r w:rsidRPr="003B16EC">
        <w:rPr>
          <w:rFonts w:cs="Arial"/>
          <w:sz w:val="20"/>
        </w:rPr>
        <w:t>SACS Decision of 29 August 2013 may also be entitled to SACS supplementation.</w:t>
      </w:r>
    </w:p>
    <w:p w:rsidR="00F701C3" w:rsidRDefault="00F701C3" w:rsidP="00F701C3">
      <w:pPr>
        <w:shd w:val="clear" w:color="auto" w:fill="FFFFFF"/>
        <w:rPr>
          <w:rFonts w:cs="Arial"/>
          <w:sz w:val="20"/>
        </w:rPr>
      </w:pPr>
    </w:p>
    <w:p w:rsidR="00F701C3" w:rsidRPr="005B6EE5" w:rsidRDefault="00F701C3" w:rsidP="00436F54">
      <w:pPr>
        <w:pStyle w:val="Heading2"/>
      </w:pPr>
      <w:bookmarkStart w:id="41" w:name="_Toc384307715"/>
      <w:bookmarkStart w:id="42" w:name="_Toc384307786"/>
      <w:bookmarkStart w:id="43" w:name="_Toc420323803"/>
      <w:r w:rsidRPr="005B6EE5">
        <w:t>Eligible and ineligible use of funding</w:t>
      </w:r>
      <w:bookmarkEnd w:id="41"/>
      <w:bookmarkEnd w:id="42"/>
      <w:bookmarkEnd w:id="43"/>
    </w:p>
    <w:p w:rsidR="00F701C3" w:rsidRPr="00BA6563" w:rsidRDefault="00F701C3" w:rsidP="00436F54">
      <w:pPr>
        <w:pStyle w:val="Heading3"/>
      </w:pPr>
      <w:bookmarkStart w:id="44" w:name="_Toc384307716"/>
      <w:bookmarkStart w:id="45" w:name="_Toc384307787"/>
      <w:r w:rsidRPr="00BA6563">
        <w:t xml:space="preserve">Eligible use of funding – all </w:t>
      </w:r>
      <w:r>
        <w:t>Activity</w:t>
      </w:r>
      <w:r w:rsidRPr="00BA6563">
        <w:t xml:space="preserve"> services</w:t>
      </w:r>
      <w:bookmarkEnd w:id="44"/>
      <w:bookmarkEnd w:id="45"/>
    </w:p>
    <w:p w:rsidR="00F701C3" w:rsidRPr="00A5638D" w:rsidRDefault="00672B33" w:rsidP="00E4794E">
      <w:pPr>
        <w:spacing w:after="120"/>
        <w:rPr>
          <w:rFonts w:cs="Arial"/>
          <w:iCs/>
          <w:sz w:val="20"/>
        </w:rPr>
      </w:pPr>
      <w:r w:rsidRPr="00A5638D">
        <w:rPr>
          <w:rFonts w:cs="Arial"/>
          <w:iCs/>
          <w:sz w:val="20"/>
        </w:rPr>
        <w:t>The grant may be used for</w:t>
      </w:r>
      <w:r w:rsidR="009B0D89">
        <w:rPr>
          <w:rFonts w:cs="Arial"/>
          <w:iCs/>
          <w:sz w:val="20"/>
        </w:rPr>
        <w:t xml:space="preserve"> the following administrative activities</w:t>
      </w:r>
      <w:r w:rsidRPr="00A5638D">
        <w:rPr>
          <w:rFonts w:cs="Arial"/>
          <w:iCs/>
          <w:sz w:val="20"/>
        </w:rPr>
        <w:t>:</w:t>
      </w:r>
    </w:p>
    <w:p w:rsidR="00F701C3" w:rsidRDefault="00F701C3" w:rsidP="00E4794E">
      <w:pPr>
        <w:pStyle w:val="Chrissie1"/>
      </w:pPr>
      <w:r w:rsidRPr="007B780F">
        <w:t>staff salaries and on-costs which can be directly attributed to the provision of services in the identified service area or areas as per the grant agreement</w:t>
      </w:r>
    </w:p>
    <w:p w:rsidR="00F701C3" w:rsidRDefault="00F701C3" w:rsidP="00E4794E">
      <w:pPr>
        <w:pStyle w:val="Chrissie1"/>
      </w:pPr>
      <w:r w:rsidRPr="007B780F">
        <w:t xml:space="preserve">employee training for paid and unpaid staff </w:t>
      </w:r>
      <w:r>
        <w:t xml:space="preserve">delivering Activities </w:t>
      </w:r>
      <w:r w:rsidRPr="007B780F">
        <w:t xml:space="preserve">that is relevant, appropriate and in line with </w:t>
      </w:r>
      <w:r>
        <w:t>Activity</w:t>
      </w:r>
      <w:r w:rsidRPr="007B780F">
        <w:t xml:space="preserve"> objectives</w:t>
      </w:r>
    </w:p>
    <w:p w:rsidR="00F701C3" w:rsidRDefault="00F701C3" w:rsidP="00E4794E">
      <w:pPr>
        <w:pStyle w:val="Chrissie1"/>
      </w:pPr>
      <w:r w:rsidRPr="007B780F">
        <w:t xml:space="preserve">interpreting services to assist clients to access </w:t>
      </w:r>
      <w:r>
        <w:t>A</w:t>
      </w:r>
      <w:r w:rsidRPr="007B780F">
        <w:t>ctivities</w:t>
      </w:r>
      <w:r w:rsidR="007D1573">
        <w:t>,</w:t>
      </w:r>
      <w:r>
        <w:t xml:space="preserve"> and</w:t>
      </w:r>
    </w:p>
    <w:p w:rsidR="00F701C3" w:rsidRPr="007B780F" w:rsidRDefault="00F701C3" w:rsidP="00E4794E">
      <w:pPr>
        <w:pStyle w:val="Chrissie1"/>
      </w:pPr>
      <w:r w:rsidRPr="007B780F">
        <w:t xml:space="preserve">operating and administration expenses directly related to the delivery of services, such as: </w:t>
      </w:r>
    </w:p>
    <w:p w:rsidR="00F701C3" w:rsidRPr="00355D3C" w:rsidRDefault="008C4C10" w:rsidP="00E4794E">
      <w:pPr>
        <w:numPr>
          <w:ilvl w:val="1"/>
          <w:numId w:val="5"/>
        </w:numPr>
        <w:tabs>
          <w:tab w:val="clear" w:pos="1440"/>
          <w:tab w:val="num" w:pos="1134"/>
        </w:tabs>
        <w:ind w:left="1134" w:hanging="357"/>
        <w:rPr>
          <w:rFonts w:cs="Arial"/>
          <w:iCs/>
          <w:sz w:val="20"/>
        </w:rPr>
      </w:pPr>
      <w:r>
        <w:rPr>
          <w:rFonts w:cs="Arial"/>
          <w:iCs/>
          <w:sz w:val="20"/>
        </w:rPr>
        <w:t>telephones</w:t>
      </w:r>
    </w:p>
    <w:p w:rsidR="00F701C3" w:rsidRPr="00355D3C" w:rsidRDefault="00F701C3" w:rsidP="00E4794E">
      <w:pPr>
        <w:numPr>
          <w:ilvl w:val="1"/>
          <w:numId w:val="5"/>
        </w:numPr>
        <w:tabs>
          <w:tab w:val="clear" w:pos="1440"/>
          <w:tab w:val="num" w:pos="1134"/>
        </w:tabs>
        <w:ind w:left="1134" w:hanging="357"/>
        <w:rPr>
          <w:rFonts w:cs="Arial"/>
          <w:iCs/>
          <w:sz w:val="20"/>
        </w:rPr>
      </w:pPr>
      <w:r w:rsidRPr="00355D3C">
        <w:rPr>
          <w:rFonts w:cs="Arial"/>
          <w:iCs/>
          <w:sz w:val="20"/>
        </w:rPr>
        <w:t>rent and outgoings</w:t>
      </w:r>
    </w:p>
    <w:p w:rsidR="00F701C3" w:rsidRPr="00355D3C" w:rsidRDefault="00F701C3" w:rsidP="00E4794E">
      <w:pPr>
        <w:numPr>
          <w:ilvl w:val="1"/>
          <w:numId w:val="5"/>
        </w:numPr>
        <w:tabs>
          <w:tab w:val="clear" w:pos="1440"/>
          <w:tab w:val="num" w:pos="1134"/>
        </w:tabs>
        <w:ind w:left="1134" w:hanging="357"/>
        <w:rPr>
          <w:rFonts w:cs="Arial"/>
          <w:iCs/>
          <w:sz w:val="20"/>
        </w:rPr>
      </w:pPr>
      <w:r>
        <w:rPr>
          <w:rFonts w:cs="Arial"/>
          <w:iCs/>
          <w:sz w:val="20"/>
        </w:rPr>
        <w:t>computer / Informatio</w:t>
      </w:r>
      <w:r w:rsidR="008C4C10">
        <w:rPr>
          <w:rFonts w:cs="Arial"/>
          <w:iCs/>
          <w:sz w:val="20"/>
        </w:rPr>
        <w:t>n Technology/ website/ software</w:t>
      </w:r>
    </w:p>
    <w:p w:rsidR="00F701C3" w:rsidRPr="00355D3C" w:rsidRDefault="008C4C10" w:rsidP="00E4794E">
      <w:pPr>
        <w:numPr>
          <w:ilvl w:val="1"/>
          <w:numId w:val="5"/>
        </w:numPr>
        <w:tabs>
          <w:tab w:val="clear" w:pos="1440"/>
          <w:tab w:val="num" w:pos="1134"/>
        </w:tabs>
        <w:ind w:left="1134" w:hanging="357"/>
        <w:rPr>
          <w:rFonts w:cs="Arial"/>
          <w:iCs/>
          <w:sz w:val="20"/>
        </w:rPr>
      </w:pPr>
      <w:r>
        <w:rPr>
          <w:rFonts w:cs="Arial"/>
          <w:iCs/>
          <w:sz w:val="20"/>
        </w:rPr>
        <w:t>insurance</w:t>
      </w:r>
    </w:p>
    <w:p w:rsidR="00F701C3" w:rsidRPr="00355D3C" w:rsidRDefault="008C4C10" w:rsidP="00E4794E">
      <w:pPr>
        <w:numPr>
          <w:ilvl w:val="1"/>
          <w:numId w:val="5"/>
        </w:numPr>
        <w:tabs>
          <w:tab w:val="clear" w:pos="1440"/>
          <w:tab w:val="num" w:pos="1134"/>
        </w:tabs>
        <w:ind w:left="1134" w:hanging="357"/>
        <w:rPr>
          <w:rFonts w:cs="Arial"/>
          <w:iCs/>
          <w:sz w:val="20"/>
        </w:rPr>
      </w:pPr>
      <w:r>
        <w:rPr>
          <w:rFonts w:cs="Arial"/>
          <w:iCs/>
          <w:sz w:val="20"/>
        </w:rPr>
        <w:t>utilities</w:t>
      </w:r>
    </w:p>
    <w:p w:rsidR="00F701C3" w:rsidRPr="00355D3C" w:rsidRDefault="008C4C10" w:rsidP="00E4794E">
      <w:pPr>
        <w:numPr>
          <w:ilvl w:val="1"/>
          <w:numId w:val="5"/>
        </w:numPr>
        <w:tabs>
          <w:tab w:val="clear" w:pos="1440"/>
          <w:tab w:val="num" w:pos="1134"/>
        </w:tabs>
        <w:ind w:left="1134" w:hanging="357"/>
        <w:rPr>
          <w:rFonts w:cs="Arial"/>
          <w:iCs/>
          <w:sz w:val="20"/>
        </w:rPr>
      </w:pPr>
      <w:r>
        <w:rPr>
          <w:rFonts w:cs="Arial"/>
          <w:iCs/>
          <w:sz w:val="20"/>
        </w:rPr>
        <w:t>postage</w:t>
      </w:r>
    </w:p>
    <w:p w:rsidR="00F701C3" w:rsidRPr="00355D3C" w:rsidRDefault="00F701C3" w:rsidP="00E4794E">
      <w:pPr>
        <w:numPr>
          <w:ilvl w:val="1"/>
          <w:numId w:val="5"/>
        </w:numPr>
        <w:tabs>
          <w:tab w:val="clear" w:pos="1440"/>
          <w:tab w:val="num" w:pos="1134"/>
        </w:tabs>
        <w:ind w:left="1134" w:hanging="357"/>
        <w:rPr>
          <w:rFonts w:cs="Arial"/>
          <w:iCs/>
          <w:sz w:val="20"/>
        </w:rPr>
      </w:pPr>
      <w:r w:rsidRPr="00355D3C">
        <w:rPr>
          <w:rFonts w:cs="Arial"/>
          <w:iCs/>
          <w:sz w:val="20"/>
        </w:rPr>
        <w:t>stationery and printing</w:t>
      </w:r>
    </w:p>
    <w:p w:rsidR="00F701C3" w:rsidRPr="00355D3C" w:rsidRDefault="008C4C10" w:rsidP="00E4794E">
      <w:pPr>
        <w:numPr>
          <w:ilvl w:val="1"/>
          <w:numId w:val="5"/>
        </w:numPr>
        <w:tabs>
          <w:tab w:val="clear" w:pos="1440"/>
          <w:tab w:val="num" w:pos="1134"/>
        </w:tabs>
        <w:ind w:left="1134" w:hanging="357"/>
        <w:rPr>
          <w:rFonts w:cs="Arial"/>
          <w:iCs/>
          <w:sz w:val="20"/>
        </w:rPr>
      </w:pPr>
      <w:r>
        <w:rPr>
          <w:rFonts w:cs="Arial"/>
          <w:iCs/>
          <w:sz w:val="20"/>
        </w:rPr>
        <w:t>accounting and auditing</w:t>
      </w:r>
    </w:p>
    <w:p w:rsidR="00F701C3" w:rsidRDefault="00F701C3" w:rsidP="00E4794E">
      <w:pPr>
        <w:numPr>
          <w:ilvl w:val="1"/>
          <w:numId w:val="5"/>
        </w:numPr>
        <w:tabs>
          <w:tab w:val="clear" w:pos="1440"/>
          <w:tab w:val="num" w:pos="1134"/>
        </w:tabs>
        <w:ind w:left="1134" w:hanging="357"/>
        <w:rPr>
          <w:rFonts w:cs="Arial"/>
          <w:iCs/>
          <w:sz w:val="20"/>
        </w:rPr>
      </w:pPr>
      <w:r>
        <w:rPr>
          <w:rFonts w:cs="Arial"/>
          <w:iCs/>
          <w:sz w:val="20"/>
        </w:rPr>
        <w:t>dome</w:t>
      </w:r>
      <w:r w:rsidR="007D1573">
        <w:rPr>
          <w:rFonts w:cs="Arial"/>
          <w:iCs/>
          <w:sz w:val="20"/>
        </w:rPr>
        <w:t>stic travel/accommodation costs,</w:t>
      </w:r>
      <w:r>
        <w:rPr>
          <w:rFonts w:cs="Arial"/>
          <w:iCs/>
          <w:sz w:val="20"/>
        </w:rPr>
        <w:t xml:space="preserve"> and</w:t>
      </w:r>
    </w:p>
    <w:p w:rsidR="00F701C3" w:rsidRPr="00E4794E" w:rsidRDefault="00F701C3" w:rsidP="00E4794E">
      <w:pPr>
        <w:numPr>
          <w:ilvl w:val="1"/>
          <w:numId w:val="5"/>
        </w:numPr>
        <w:tabs>
          <w:tab w:val="clear" w:pos="1440"/>
          <w:tab w:val="num" w:pos="1134"/>
        </w:tabs>
        <w:ind w:left="1134" w:hanging="357"/>
        <w:rPr>
          <w:rFonts w:cs="Arial"/>
        </w:rPr>
      </w:pPr>
      <w:proofErr w:type="gramStart"/>
      <w:r w:rsidRPr="00E4794E">
        <w:rPr>
          <w:rFonts w:cs="Arial"/>
          <w:sz w:val="20"/>
        </w:rPr>
        <w:t>assets</w:t>
      </w:r>
      <w:proofErr w:type="gramEnd"/>
      <w:r w:rsidRPr="00E4794E">
        <w:rPr>
          <w:rFonts w:cs="Arial"/>
          <w:sz w:val="20"/>
        </w:rPr>
        <w:t xml:space="preserve"> as defined in the Terms and Conditions that can be reasonably attributed to meeting agreement deliverables.</w:t>
      </w:r>
    </w:p>
    <w:p w:rsidR="00F701C3" w:rsidRDefault="00F701C3" w:rsidP="00F701C3">
      <w:pPr>
        <w:ind w:left="1077"/>
        <w:rPr>
          <w:rFonts w:cs="Arial"/>
          <w:iCs/>
          <w:sz w:val="20"/>
        </w:rPr>
      </w:pPr>
    </w:p>
    <w:p w:rsidR="00F701C3" w:rsidRPr="00BA6563" w:rsidRDefault="00F701C3" w:rsidP="00436F54">
      <w:pPr>
        <w:pStyle w:val="Heading3"/>
      </w:pPr>
      <w:bookmarkStart w:id="46" w:name="_Toc384307717"/>
      <w:bookmarkStart w:id="47" w:name="_Toc384307788"/>
      <w:r w:rsidRPr="00BA6563">
        <w:t xml:space="preserve">Specific </w:t>
      </w:r>
      <w:r w:rsidRPr="00436F54">
        <w:t>eligible</w:t>
      </w:r>
      <w:r w:rsidRPr="00BA6563">
        <w:t xml:space="preserve"> use of funding</w:t>
      </w:r>
      <w:bookmarkEnd w:id="46"/>
      <w:bookmarkEnd w:id="47"/>
    </w:p>
    <w:p w:rsidR="00F701C3" w:rsidRPr="005B6EE5" w:rsidRDefault="00F701C3" w:rsidP="00F701C3">
      <w:pPr>
        <w:rPr>
          <w:rFonts w:cs="Arial"/>
          <w:sz w:val="20"/>
        </w:rPr>
      </w:pPr>
      <w:r w:rsidRPr="005B6EE5">
        <w:rPr>
          <w:rFonts w:cs="Arial"/>
          <w:sz w:val="20"/>
        </w:rPr>
        <w:t>Service providers delivering the following services</w:t>
      </w:r>
      <w:r w:rsidR="00D00530">
        <w:rPr>
          <w:rFonts w:cs="Arial"/>
          <w:sz w:val="20"/>
        </w:rPr>
        <w:t xml:space="preserve"> are expected to allocate the majority of their </w:t>
      </w:r>
      <w:r w:rsidRPr="005B6EE5">
        <w:rPr>
          <w:rFonts w:cs="Arial"/>
          <w:sz w:val="20"/>
        </w:rPr>
        <w:t xml:space="preserve">funding for: </w:t>
      </w:r>
    </w:p>
    <w:p w:rsidR="00F701C3" w:rsidRDefault="00F701C3" w:rsidP="00F701C3">
      <w:pPr>
        <w:rPr>
          <w:rFonts w:cs="Arial"/>
          <w:sz w:val="20"/>
          <w:u w:val="single"/>
        </w:rPr>
      </w:pPr>
    </w:p>
    <w:p w:rsidR="00F701C3" w:rsidRPr="00595BA7" w:rsidRDefault="00F701C3" w:rsidP="00436F54">
      <w:pPr>
        <w:pStyle w:val="Heading4"/>
      </w:pPr>
      <w:r w:rsidRPr="00595BA7">
        <w:t>Financial Crisis and Material Aid: Emergency Relief</w:t>
      </w:r>
    </w:p>
    <w:p w:rsidR="00F701C3" w:rsidRPr="005B6EE5" w:rsidRDefault="00F701C3" w:rsidP="00E4794E">
      <w:pPr>
        <w:pStyle w:val="Chrissie1"/>
      </w:pPr>
      <w:r w:rsidRPr="005B6EE5">
        <w:t>Food: parcels or single items</w:t>
      </w:r>
    </w:p>
    <w:p w:rsidR="00F701C3" w:rsidRPr="005B6EE5" w:rsidRDefault="00F701C3" w:rsidP="00E4794E">
      <w:pPr>
        <w:pStyle w:val="Chrissie1"/>
      </w:pPr>
      <w:r w:rsidRPr="005B6EE5">
        <w:lastRenderedPageBreak/>
        <w:t>Vouchers or gift cards: for example supermarket, utilities, petrol, public transport, chemist</w:t>
      </w:r>
    </w:p>
    <w:p w:rsidR="00F701C3" w:rsidRPr="005B6EE5" w:rsidRDefault="00F701C3" w:rsidP="00E4794E">
      <w:pPr>
        <w:pStyle w:val="Chrissie1"/>
      </w:pPr>
      <w:r w:rsidRPr="005B6EE5">
        <w:t>Material aid: clothes, bedding, household items, whitegoods, furniture</w:t>
      </w:r>
    </w:p>
    <w:p w:rsidR="00F701C3" w:rsidRPr="005B6EE5" w:rsidRDefault="00F701C3" w:rsidP="00E4794E">
      <w:pPr>
        <w:pStyle w:val="Chrissie1"/>
      </w:pPr>
      <w:r w:rsidRPr="005B6EE5">
        <w:t>Bill payment: for example gas, electricity, phone</w:t>
      </w:r>
    </w:p>
    <w:p w:rsidR="00F701C3" w:rsidRPr="005B6EE5" w:rsidRDefault="00F701C3" w:rsidP="00E4794E">
      <w:pPr>
        <w:pStyle w:val="Chrissie1"/>
      </w:pPr>
      <w:r w:rsidRPr="005B6EE5">
        <w:t>Cash: less common and</w:t>
      </w:r>
      <w:r w:rsidR="009E22FF">
        <w:t xml:space="preserve"> only under some circumstances, </w:t>
      </w:r>
      <w:r w:rsidRPr="005B6EE5">
        <w:t>and</w:t>
      </w:r>
    </w:p>
    <w:p w:rsidR="00F701C3" w:rsidRPr="005B6EE5" w:rsidRDefault="00F701C3" w:rsidP="00E4794E">
      <w:pPr>
        <w:pStyle w:val="Chrissie1"/>
      </w:pPr>
      <w:r w:rsidRPr="005B6EE5">
        <w:t>Information and referral.</w:t>
      </w:r>
    </w:p>
    <w:p w:rsidR="00F701C3" w:rsidRDefault="00F701C3" w:rsidP="00E4794E">
      <w:pPr>
        <w:pStyle w:val="Chrissie1"/>
        <w:numPr>
          <w:ilvl w:val="0"/>
          <w:numId w:val="0"/>
        </w:numPr>
        <w:ind w:left="567"/>
      </w:pPr>
    </w:p>
    <w:p w:rsidR="00F701C3" w:rsidRDefault="00F701C3" w:rsidP="00F701C3">
      <w:pPr>
        <w:rPr>
          <w:rFonts w:cs="Arial"/>
          <w:sz w:val="20"/>
        </w:rPr>
      </w:pPr>
      <w:r w:rsidRPr="005B6EE5">
        <w:rPr>
          <w:rFonts w:cs="Arial"/>
          <w:sz w:val="20"/>
        </w:rPr>
        <w:t xml:space="preserve">Service providers may establish their own </w:t>
      </w:r>
      <w:r w:rsidRPr="00A5638D">
        <w:rPr>
          <w:rFonts w:cs="Arial"/>
          <w:sz w:val="20"/>
        </w:rPr>
        <w:t>guidelines</w:t>
      </w:r>
      <w:r w:rsidRPr="005B6EE5">
        <w:rPr>
          <w:rFonts w:cs="Arial"/>
          <w:sz w:val="20"/>
        </w:rPr>
        <w:t xml:space="preserve"> in relation to the above activities provided they are consistent with</w:t>
      </w:r>
      <w:r w:rsidRPr="005B6EE5">
        <w:rPr>
          <w:sz w:val="20"/>
        </w:rPr>
        <w:t xml:space="preserve"> the </w:t>
      </w:r>
      <w:r w:rsidRPr="00A5638D">
        <w:rPr>
          <w:rFonts w:cs="Arial"/>
          <w:sz w:val="20"/>
        </w:rPr>
        <w:t>Activity Guidelines</w:t>
      </w:r>
      <w:r w:rsidRPr="005B6EE5">
        <w:rPr>
          <w:rFonts w:cs="Arial"/>
          <w:sz w:val="20"/>
        </w:rPr>
        <w:t>.</w:t>
      </w:r>
    </w:p>
    <w:p w:rsidR="00F701C3" w:rsidRPr="005B6EE5" w:rsidRDefault="00F701C3" w:rsidP="00F701C3">
      <w:pPr>
        <w:rPr>
          <w:rFonts w:cs="Arial"/>
          <w:sz w:val="20"/>
        </w:rPr>
      </w:pPr>
    </w:p>
    <w:p w:rsidR="00F701C3" w:rsidRDefault="00F701C3" w:rsidP="00F701C3">
      <w:pPr>
        <w:shd w:val="clear" w:color="auto" w:fill="FFFFFF"/>
        <w:rPr>
          <w:rFonts w:cs="Arial"/>
          <w:sz w:val="20"/>
        </w:rPr>
      </w:pPr>
      <w:r>
        <w:rPr>
          <w:rFonts w:cs="Arial"/>
          <w:sz w:val="20"/>
        </w:rPr>
        <w:t xml:space="preserve">The minimum amount of funding offered to any funding recipient is $7,000 </w:t>
      </w:r>
      <w:r w:rsidR="00D00530">
        <w:rPr>
          <w:rFonts w:cs="Arial"/>
          <w:sz w:val="20"/>
        </w:rPr>
        <w:t xml:space="preserve">per year </w:t>
      </w:r>
      <w:r>
        <w:rPr>
          <w:rFonts w:cs="Arial"/>
          <w:sz w:val="20"/>
        </w:rPr>
        <w:t xml:space="preserve">unless otherwise specified in the service coverage area.  </w:t>
      </w:r>
      <w:r w:rsidRPr="005B6EE5">
        <w:rPr>
          <w:rFonts w:cs="Arial"/>
          <w:sz w:val="20"/>
        </w:rPr>
        <w:t xml:space="preserve">Funding must predominantly be spent on achieving outcomes however a small proportion of funds may be spent on administration. </w:t>
      </w:r>
    </w:p>
    <w:p w:rsidR="00F701C3" w:rsidRPr="005B6EE5" w:rsidRDefault="00F701C3" w:rsidP="00F701C3">
      <w:pPr>
        <w:shd w:val="clear" w:color="auto" w:fill="FFFFFF"/>
        <w:rPr>
          <w:rFonts w:cs="Arial"/>
          <w:sz w:val="20"/>
        </w:rPr>
      </w:pPr>
    </w:p>
    <w:p w:rsidR="00F701C3" w:rsidRDefault="00F701C3" w:rsidP="00F701C3">
      <w:pPr>
        <w:rPr>
          <w:rFonts w:cs="Arial"/>
          <w:sz w:val="20"/>
        </w:rPr>
      </w:pPr>
      <w:r w:rsidRPr="005B6EE5">
        <w:rPr>
          <w:rFonts w:cs="Arial"/>
          <w:sz w:val="20"/>
        </w:rPr>
        <w:t xml:space="preserve">Organisations delivering </w:t>
      </w:r>
      <w:r>
        <w:rPr>
          <w:rFonts w:cs="Arial"/>
          <w:sz w:val="20"/>
        </w:rPr>
        <w:t xml:space="preserve">Financial Crisis and Material Aid </w:t>
      </w:r>
      <w:r w:rsidRPr="005B6EE5">
        <w:rPr>
          <w:rFonts w:cs="Arial"/>
          <w:sz w:val="20"/>
        </w:rPr>
        <w:t xml:space="preserve">will be able to reallocate funding to emerging areas of need within their </w:t>
      </w:r>
      <w:r w:rsidR="008C4C10">
        <w:rPr>
          <w:rFonts w:cs="Arial"/>
          <w:sz w:val="20"/>
        </w:rPr>
        <w:t>s</w:t>
      </w:r>
      <w:r w:rsidRPr="005B6EE5">
        <w:rPr>
          <w:rFonts w:cs="Arial"/>
          <w:sz w:val="20"/>
        </w:rPr>
        <w:t xml:space="preserve">tate or </w:t>
      </w:r>
      <w:r w:rsidR="008C4C10">
        <w:rPr>
          <w:rFonts w:cs="Arial"/>
          <w:sz w:val="20"/>
        </w:rPr>
        <w:t>t</w:t>
      </w:r>
      <w:r w:rsidRPr="005B6EE5">
        <w:rPr>
          <w:rFonts w:cs="Arial"/>
          <w:sz w:val="20"/>
        </w:rPr>
        <w:t xml:space="preserve">erritory but must inform DSS within 30 days of the reallocation occurring. </w:t>
      </w:r>
    </w:p>
    <w:p w:rsidR="00F701C3" w:rsidRPr="005B6EE5" w:rsidRDefault="00F701C3" w:rsidP="00F701C3">
      <w:pPr>
        <w:rPr>
          <w:sz w:val="20"/>
        </w:rPr>
      </w:pPr>
    </w:p>
    <w:p w:rsidR="00F701C3" w:rsidRPr="00595BA7" w:rsidRDefault="00F701C3" w:rsidP="00436F54">
      <w:pPr>
        <w:pStyle w:val="Heading4"/>
      </w:pPr>
      <w:r w:rsidRPr="00595BA7">
        <w:t>Financial Crisis and Material Aid: Food Relief</w:t>
      </w:r>
    </w:p>
    <w:p w:rsidR="00F701C3" w:rsidRDefault="00F701C3" w:rsidP="00F701C3">
      <w:pPr>
        <w:rPr>
          <w:rFonts w:cs="Arial"/>
          <w:sz w:val="20"/>
        </w:rPr>
      </w:pPr>
      <w:r w:rsidRPr="005B6EE5">
        <w:rPr>
          <w:rFonts w:cs="Arial"/>
          <w:sz w:val="20"/>
        </w:rPr>
        <w:t xml:space="preserve">Funding is for obtaining and distributing food directly to community service organisations </w:t>
      </w:r>
      <w:proofErr w:type="gramStart"/>
      <w:r w:rsidRPr="005B6EE5">
        <w:rPr>
          <w:rFonts w:cs="Arial"/>
          <w:sz w:val="20"/>
        </w:rPr>
        <w:t>who</w:t>
      </w:r>
      <w:proofErr w:type="gramEnd"/>
      <w:r w:rsidRPr="005B6EE5">
        <w:rPr>
          <w:rFonts w:cs="Arial"/>
          <w:sz w:val="20"/>
        </w:rPr>
        <w:t xml:space="preserve"> access this food for provision to consumers.</w:t>
      </w:r>
    </w:p>
    <w:p w:rsidR="00F701C3" w:rsidRPr="005B6EE5" w:rsidRDefault="00F701C3" w:rsidP="00F701C3">
      <w:pPr>
        <w:rPr>
          <w:rFonts w:cs="Arial"/>
          <w:sz w:val="20"/>
        </w:rPr>
      </w:pPr>
    </w:p>
    <w:p w:rsidR="00F701C3" w:rsidRPr="00595BA7" w:rsidRDefault="00F701C3" w:rsidP="00436F54">
      <w:pPr>
        <w:pStyle w:val="Heading4"/>
      </w:pPr>
      <w:r w:rsidRPr="00595BA7">
        <w:t>Financial Resilience</w:t>
      </w:r>
    </w:p>
    <w:p w:rsidR="00F701C3" w:rsidRPr="005B6EE5" w:rsidRDefault="00F701C3" w:rsidP="003416AE">
      <w:pPr>
        <w:numPr>
          <w:ilvl w:val="0"/>
          <w:numId w:val="10"/>
        </w:numPr>
        <w:ind w:left="714" w:hanging="357"/>
        <w:rPr>
          <w:sz w:val="20"/>
        </w:rPr>
      </w:pPr>
      <w:r w:rsidRPr="005B6EE5">
        <w:rPr>
          <w:sz w:val="20"/>
        </w:rPr>
        <w:t>Distributing funding to cover the administrative costs of organisations sub-contracted to deliver loans and matched savings schemes including</w:t>
      </w:r>
      <w:r w:rsidR="009E22FF">
        <w:rPr>
          <w:sz w:val="20"/>
        </w:rPr>
        <w:t xml:space="preserve"> office accommodation and wages,</w:t>
      </w:r>
      <w:r>
        <w:rPr>
          <w:sz w:val="20"/>
        </w:rPr>
        <w:t xml:space="preserve"> and</w:t>
      </w:r>
      <w:r w:rsidRPr="005B6EE5">
        <w:rPr>
          <w:sz w:val="20"/>
        </w:rPr>
        <w:t xml:space="preserve"> </w:t>
      </w:r>
    </w:p>
    <w:p w:rsidR="00F701C3" w:rsidRDefault="00F701C3" w:rsidP="003416AE">
      <w:pPr>
        <w:numPr>
          <w:ilvl w:val="0"/>
          <w:numId w:val="10"/>
        </w:numPr>
        <w:ind w:left="714" w:hanging="357"/>
        <w:rPr>
          <w:sz w:val="20"/>
        </w:rPr>
      </w:pPr>
      <w:r w:rsidRPr="005B6EE5">
        <w:rPr>
          <w:sz w:val="20"/>
        </w:rPr>
        <w:t>Conducting research and evaluation on microfinance services to inform service improvement.</w:t>
      </w:r>
    </w:p>
    <w:p w:rsidR="00F701C3" w:rsidRPr="005B6EE5" w:rsidRDefault="00F701C3" w:rsidP="00F701C3">
      <w:pPr>
        <w:ind w:left="357"/>
        <w:rPr>
          <w:sz w:val="20"/>
        </w:rPr>
      </w:pPr>
    </w:p>
    <w:p w:rsidR="00F701C3" w:rsidRPr="00BA6563" w:rsidRDefault="00F701C3" w:rsidP="00436F54">
      <w:pPr>
        <w:pStyle w:val="Heading3"/>
      </w:pPr>
      <w:bookmarkStart w:id="48" w:name="_Toc384307718"/>
      <w:bookmarkStart w:id="49" w:name="_Toc384307789"/>
      <w:r w:rsidRPr="00BA6563">
        <w:t xml:space="preserve">Ineligible use of </w:t>
      </w:r>
      <w:r w:rsidRPr="00436F54">
        <w:t>funding</w:t>
      </w:r>
      <w:r w:rsidRPr="00BA6563">
        <w:t xml:space="preserve"> – all </w:t>
      </w:r>
      <w:r>
        <w:t>Activity</w:t>
      </w:r>
      <w:r w:rsidRPr="00BA6563">
        <w:t xml:space="preserve"> services</w:t>
      </w:r>
      <w:bookmarkEnd w:id="48"/>
      <w:bookmarkEnd w:id="49"/>
    </w:p>
    <w:p w:rsidR="00F701C3" w:rsidRPr="00F8046D" w:rsidRDefault="00F701C3" w:rsidP="00E4794E">
      <w:pPr>
        <w:spacing w:after="120"/>
        <w:rPr>
          <w:rFonts w:cs="Arial"/>
          <w:sz w:val="20"/>
        </w:rPr>
      </w:pPr>
      <w:r w:rsidRPr="00F8046D">
        <w:rPr>
          <w:rFonts w:cs="Arial"/>
          <w:sz w:val="20"/>
        </w:rPr>
        <w:t xml:space="preserve">Service providers delivering </w:t>
      </w:r>
      <w:r>
        <w:rPr>
          <w:rFonts w:cs="Arial"/>
          <w:sz w:val="20"/>
        </w:rPr>
        <w:t>Activity</w:t>
      </w:r>
      <w:r w:rsidRPr="00F8046D">
        <w:rPr>
          <w:rFonts w:cs="Arial"/>
          <w:sz w:val="20"/>
        </w:rPr>
        <w:t xml:space="preserve"> services may NOT use funding for:</w:t>
      </w:r>
    </w:p>
    <w:p w:rsidR="00F701C3" w:rsidRPr="00CC0592" w:rsidRDefault="00F701C3" w:rsidP="00E4794E">
      <w:pPr>
        <w:pStyle w:val="Chrissie1"/>
      </w:pPr>
      <w:r w:rsidRPr="00CC0592">
        <w:t>purchase of land</w:t>
      </w:r>
    </w:p>
    <w:p w:rsidR="00F701C3" w:rsidRPr="00CC0592" w:rsidRDefault="00F701C3" w:rsidP="00E4794E">
      <w:pPr>
        <w:pStyle w:val="Chrissie1"/>
      </w:pPr>
      <w:r w:rsidRPr="00CC0592">
        <w:t xml:space="preserve">funding to cover retrospective costs </w:t>
      </w:r>
    </w:p>
    <w:p w:rsidR="00F701C3" w:rsidRPr="00CC0592" w:rsidRDefault="00F701C3" w:rsidP="00E4794E">
      <w:pPr>
        <w:pStyle w:val="Chrissie1"/>
      </w:pPr>
      <w:r w:rsidRPr="00CC0592">
        <w:t>costs incurred in the preparation of a funding application or related documentation</w:t>
      </w:r>
      <w:r>
        <w:t>;</w:t>
      </w:r>
    </w:p>
    <w:p w:rsidR="00F701C3" w:rsidRPr="00CC0592" w:rsidRDefault="00F701C3" w:rsidP="00E4794E">
      <w:pPr>
        <w:pStyle w:val="Chrissie1"/>
      </w:pPr>
      <w:r w:rsidRPr="00CC0592">
        <w:t>major construction/capital works</w:t>
      </w:r>
    </w:p>
    <w:p w:rsidR="00F701C3" w:rsidRPr="00CC0592" w:rsidRDefault="00F701C3" w:rsidP="00E4794E">
      <w:pPr>
        <w:pStyle w:val="Chrissie1"/>
      </w:pPr>
      <w:r w:rsidRPr="00CC0592">
        <w:t>seed funding or establishment grants for peak bodies or other new organisations (legal entities</w:t>
      </w:r>
      <w:r w:rsidR="008C4C10">
        <w:t>)</w:t>
      </w:r>
    </w:p>
    <w:p w:rsidR="00F701C3" w:rsidRPr="00CC0592" w:rsidRDefault="00F701C3" w:rsidP="00E4794E">
      <w:pPr>
        <w:pStyle w:val="Chrissie1"/>
      </w:pPr>
      <w:r w:rsidRPr="00CC0592">
        <w:t>overseas travel</w:t>
      </w:r>
    </w:p>
    <w:p w:rsidR="00F701C3" w:rsidRPr="00CC0592" w:rsidRDefault="00F701C3" w:rsidP="00E4794E">
      <w:pPr>
        <w:pStyle w:val="Chrissie1"/>
      </w:pPr>
      <w:r w:rsidRPr="00CC0592">
        <w:t xml:space="preserve">activities for which other Commonwealth, </w:t>
      </w:r>
      <w:r w:rsidR="008C4C10">
        <w:t>state, t</w:t>
      </w:r>
      <w:r w:rsidRPr="00CC0592">
        <w:t xml:space="preserve">erritory or </w:t>
      </w:r>
      <w:r w:rsidR="008C4C10">
        <w:t>l</w:t>
      </w:r>
      <w:r w:rsidRPr="00CC0592">
        <w:t xml:space="preserve">ocal </w:t>
      </w:r>
      <w:r w:rsidR="008C4C10">
        <w:t>g</w:t>
      </w:r>
      <w:r w:rsidRPr="00CC0592">
        <w:t>overnment bodies have primary responsibility</w:t>
      </w:r>
      <w:r w:rsidR="009E22FF">
        <w:t>,</w:t>
      </w:r>
      <w:r w:rsidRPr="00CC0592">
        <w:t xml:space="preserve"> or</w:t>
      </w:r>
    </w:p>
    <w:p w:rsidR="00F701C3" w:rsidRPr="00CE447F" w:rsidRDefault="00F701C3" w:rsidP="00E4794E">
      <w:pPr>
        <w:pStyle w:val="Chrissie1"/>
      </w:pPr>
      <w:proofErr w:type="gramStart"/>
      <w:r w:rsidRPr="00CC0592">
        <w:t>loan</w:t>
      </w:r>
      <w:proofErr w:type="gramEnd"/>
      <w:r w:rsidRPr="00CC0592">
        <w:t xml:space="preserve"> capital or matched savings payments.</w:t>
      </w:r>
    </w:p>
    <w:p w:rsidR="00F701C3" w:rsidRDefault="00F701C3" w:rsidP="00F701C3">
      <w:pPr>
        <w:ind w:left="714"/>
        <w:rPr>
          <w:rFonts w:cs="Arial"/>
          <w:sz w:val="20"/>
        </w:rPr>
      </w:pPr>
    </w:p>
    <w:p w:rsidR="00F701C3" w:rsidRPr="00BA6563" w:rsidRDefault="00F701C3" w:rsidP="00436F54">
      <w:pPr>
        <w:pStyle w:val="Heading3"/>
      </w:pPr>
      <w:bookmarkStart w:id="50" w:name="_Toc384307719"/>
      <w:bookmarkStart w:id="51" w:name="_Toc384307790"/>
      <w:r w:rsidRPr="00BA6563">
        <w:t xml:space="preserve">Specific </w:t>
      </w:r>
      <w:r w:rsidRPr="00436F54">
        <w:t>ineligible</w:t>
      </w:r>
      <w:r w:rsidRPr="00BA6563">
        <w:t xml:space="preserve"> use of funding</w:t>
      </w:r>
      <w:bookmarkEnd w:id="50"/>
      <w:bookmarkEnd w:id="51"/>
      <w:r w:rsidRPr="00BA6563">
        <w:t xml:space="preserve"> </w:t>
      </w:r>
    </w:p>
    <w:p w:rsidR="00F701C3" w:rsidRPr="00595BA7" w:rsidRDefault="00F701C3" w:rsidP="00436F54">
      <w:pPr>
        <w:pStyle w:val="Heading4"/>
      </w:pPr>
      <w:r w:rsidRPr="00595BA7">
        <w:t>Commonwealth Financial Counselling</w:t>
      </w:r>
    </w:p>
    <w:p w:rsidR="00F701C3" w:rsidRPr="00F8046D" w:rsidRDefault="00F701C3" w:rsidP="00E4794E">
      <w:pPr>
        <w:spacing w:after="120"/>
        <w:rPr>
          <w:rFonts w:cs="Arial"/>
          <w:sz w:val="20"/>
        </w:rPr>
      </w:pPr>
      <w:r w:rsidRPr="00F8046D">
        <w:rPr>
          <w:rFonts w:cs="Arial"/>
          <w:sz w:val="20"/>
        </w:rPr>
        <w:t>C</w:t>
      </w:r>
      <w:r>
        <w:rPr>
          <w:rFonts w:cs="Arial"/>
          <w:sz w:val="20"/>
        </w:rPr>
        <w:t xml:space="preserve">ommonwealth </w:t>
      </w:r>
      <w:r w:rsidRPr="00F8046D">
        <w:rPr>
          <w:rFonts w:cs="Arial"/>
          <w:sz w:val="20"/>
        </w:rPr>
        <w:t>F</w:t>
      </w:r>
      <w:r>
        <w:rPr>
          <w:rFonts w:cs="Arial"/>
          <w:sz w:val="20"/>
        </w:rPr>
        <w:t xml:space="preserve">inancial </w:t>
      </w:r>
      <w:r w:rsidRPr="00F8046D">
        <w:rPr>
          <w:rFonts w:cs="Arial"/>
          <w:sz w:val="20"/>
        </w:rPr>
        <w:t>C</w:t>
      </w:r>
      <w:r>
        <w:rPr>
          <w:rFonts w:cs="Arial"/>
          <w:sz w:val="20"/>
        </w:rPr>
        <w:t xml:space="preserve">ounselling </w:t>
      </w:r>
      <w:r w:rsidRPr="00F8046D">
        <w:rPr>
          <w:rFonts w:cs="Arial"/>
          <w:sz w:val="20"/>
        </w:rPr>
        <w:t>financial counsellors, including Helpline and Program Gambling financial counsellors</w:t>
      </w:r>
      <w:r>
        <w:rPr>
          <w:rFonts w:cs="Arial"/>
          <w:sz w:val="20"/>
        </w:rPr>
        <w:t>,</w:t>
      </w:r>
      <w:r w:rsidRPr="00F8046D">
        <w:rPr>
          <w:rFonts w:cs="Arial"/>
          <w:sz w:val="20"/>
        </w:rPr>
        <w:t xml:space="preserve"> do not provide:</w:t>
      </w:r>
    </w:p>
    <w:p w:rsidR="00F701C3" w:rsidRPr="00CC0592" w:rsidRDefault="00F701C3" w:rsidP="00E4794E">
      <w:pPr>
        <w:pStyle w:val="Chrissie1"/>
      </w:pPr>
      <w:r w:rsidRPr="00CC0592">
        <w:t>financial planning advice (including in relation to shar</w:t>
      </w:r>
      <w:r w:rsidR="00016EAB">
        <w:t>es, superannuation, retirement)</w:t>
      </w:r>
    </w:p>
    <w:p w:rsidR="00F701C3" w:rsidRPr="00CC0592" w:rsidRDefault="00F701C3" w:rsidP="00E4794E">
      <w:pPr>
        <w:pStyle w:val="Chrissie1"/>
      </w:pPr>
      <w:r w:rsidRPr="00CC0592">
        <w:t>finance lending</w:t>
      </w:r>
    </w:p>
    <w:p w:rsidR="00F701C3" w:rsidRPr="00CC0592" w:rsidRDefault="00F701C3" w:rsidP="00E4794E">
      <w:pPr>
        <w:pStyle w:val="Chrissie1"/>
      </w:pPr>
      <w:r w:rsidRPr="00CC0592">
        <w:t>endorsement of specific financial products or services (in</w:t>
      </w:r>
      <w:r>
        <w:t>cluding debt repayment schemes)</w:t>
      </w:r>
    </w:p>
    <w:p w:rsidR="00F701C3" w:rsidRPr="00CC0592" w:rsidRDefault="00F701C3" w:rsidP="00E4794E">
      <w:pPr>
        <w:pStyle w:val="Chrissie1"/>
      </w:pPr>
      <w:r w:rsidRPr="00CC0592">
        <w:t>business/small business advice</w:t>
      </w:r>
      <w:r w:rsidR="009E22FF">
        <w:t>,</w:t>
      </w:r>
      <w:r w:rsidRPr="00CC0592">
        <w:t xml:space="preserve"> and</w:t>
      </w:r>
    </w:p>
    <w:p w:rsidR="00F701C3" w:rsidRDefault="00F701C3" w:rsidP="00E4794E">
      <w:pPr>
        <w:pStyle w:val="Chrissie1"/>
      </w:pPr>
      <w:proofErr w:type="gramStart"/>
      <w:r w:rsidRPr="00CC0592">
        <w:t>legal</w:t>
      </w:r>
      <w:proofErr w:type="gramEnd"/>
      <w:r w:rsidRPr="00CC0592">
        <w:t xml:space="preserve"> advice.</w:t>
      </w:r>
    </w:p>
    <w:p w:rsidR="00F701C3" w:rsidRPr="00CC0592" w:rsidRDefault="00F701C3" w:rsidP="00E4794E">
      <w:pPr>
        <w:pStyle w:val="Chrissie1"/>
        <w:numPr>
          <w:ilvl w:val="0"/>
          <w:numId w:val="0"/>
        </w:numPr>
      </w:pPr>
    </w:p>
    <w:p w:rsidR="00F701C3" w:rsidRPr="00595BA7" w:rsidRDefault="00F701C3" w:rsidP="00436F54">
      <w:pPr>
        <w:pStyle w:val="Heading4"/>
      </w:pPr>
      <w:r w:rsidRPr="00595BA7">
        <w:t>Financial Capability</w:t>
      </w:r>
    </w:p>
    <w:p w:rsidR="00F701C3" w:rsidRDefault="00F701C3" w:rsidP="00F701C3">
      <w:pPr>
        <w:rPr>
          <w:rFonts w:cs="Arial"/>
          <w:sz w:val="20"/>
        </w:rPr>
      </w:pPr>
      <w:r w:rsidRPr="00F8046D">
        <w:rPr>
          <w:rFonts w:cs="Arial"/>
          <w:sz w:val="20"/>
        </w:rPr>
        <w:t xml:space="preserve">Financial Capability workers do not provide financial </w:t>
      </w:r>
      <w:r>
        <w:rPr>
          <w:rFonts w:cs="Arial"/>
          <w:sz w:val="20"/>
        </w:rPr>
        <w:t>counselling financial advice,</w:t>
      </w:r>
      <w:r w:rsidRPr="00F8046D">
        <w:rPr>
          <w:rFonts w:cs="Arial"/>
          <w:sz w:val="20"/>
        </w:rPr>
        <w:t xml:space="preserve"> or deal with complex financial or legal matters. If individuals require such assistance, Financial Capability workers will facilitate access to </w:t>
      </w:r>
      <w:r>
        <w:rPr>
          <w:rFonts w:cs="Arial"/>
          <w:sz w:val="20"/>
        </w:rPr>
        <w:t>financial c</w:t>
      </w:r>
      <w:r w:rsidRPr="00F8046D">
        <w:rPr>
          <w:rFonts w:cs="Arial"/>
          <w:sz w:val="20"/>
        </w:rPr>
        <w:t>ounsellors and other relevant services as appropriate.</w:t>
      </w:r>
    </w:p>
    <w:p w:rsidR="00F701C3" w:rsidRPr="00F8046D" w:rsidRDefault="00F701C3" w:rsidP="00F701C3">
      <w:pPr>
        <w:rPr>
          <w:rFonts w:cs="Arial"/>
          <w:sz w:val="20"/>
        </w:rPr>
      </w:pPr>
    </w:p>
    <w:p w:rsidR="00F701C3" w:rsidRPr="005B6EE5" w:rsidRDefault="00F701C3" w:rsidP="00436F54">
      <w:pPr>
        <w:pStyle w:val="Heading2"/>
      </w:pPr>
      <w:bookmarkStart w:id="52" w:name="_Toc384307720"/>
      <w:bookmarkStart w:id="53" w:name="_Toc384307791"/>
      <w:bookmarkStart w:id="54" w:name="_Toc420323804"/>
      <w:r>
        <w:lastRenderedPageBreak/>
        <w:t>Activity</w:t>
      </w:r>
      <w:r w:rsidRPr="005B6EE5">
        <w:t xml:space="preserve"> links and working with other agencies and services</w:t>
      </w:r>
      <w:bookmarkEnd w:id="52"/>
      <w:bookmarkEnd w:id="53"/>
      <w:bookmarkEnd w:id="54"/>
    </w:p>
    <w:p w:rsidR="00F701C3" w:rsidRDefault="00F701C3" w:rsidP="00F701C3">
      <w:pPr>
        <w:rPr>
          <w:rFonts w:cs="Arial"/>
          <w:sz w:val="20"/>
        </w:rPr>
      </w:pPr>
      <w:r w:rsidRPr="00BC7948">
        <w:rPr>
          <w:rFonts w:cs="Arial"/>
          <w:sz w:val="20"/>
        </w:rPr>
        <w:t xml:space="preserve">In delivering </w:t>
      </w:r>
      <w:r>
        <w:rPr>
          <w:rFonts w:cs="Arial"/>
          <w:sz w:val="20"/>
        </w:rPr>
        <w:t>Activity services</w:t>
      </w:r>
      <w:r w:rsidRPr="00BC7948">
        <w:rPr>
          <w:rFonts w:cs="Arial"/>
          <w:sz w:val="20"/>
        </w:rPr>
        <w:t>,</w:t>
      </w:r>
      <w:r>
        <w:rPr>
          <w:rFonts w:cs="Arial"/>
          <w:sz w:val="20"/>
        </w:rPr>
        <w:t xml:space="preserve"> all </w:t>
      </w:r>
      <w:r w:rsidRPr="00BC7948">
        <w:rPr>
          <w:rFonts w:cs="Arial"/>
          <w:sz w:val="20"/>
        </w:rPr>
        <w:t xml:space="preserve">organisations must develop and maintain links with other relevant organisations to assist in making appropriate referrals and co-ordinating services with a </w:t>
      </w:r>
      <w:r w:rsidRPr="002E277F">
        <w:rPr>
          <w:rFonts w:cs="Arial"/>
          <w:sz w:val="20"/>
        </w:rPr>
        <w:t xml:space="preserve">view to improving </w:t>
      </w:r>
      <w:r>
        <w:rPr>
          <w:rFonts w:cs="Arial"/>
          <w:sz w:val="20"/>
        </w:rPr>
        <w:t>consumer</w:t>
      </w:r>
      <w:r w:rsidRPr="002E277F">
        <w:rPr>
          <w:rFonts w:cs="Arial"/>
          <w:sz w:val="20"/>
        </w:rPr>
        <w:t xml:space="preserve"> outcomes</w:t>
      </w:r>
      <w:r>
        <w:rPr>
          <w:rFonts w:cs="Arial"/>
          <w:sz w:val="20"/>
        </w:rPr>
        <w:t xml:space="preserve"> and </w:t>
      </w:r>
      <w:r w:rsidRPr="00A269E2">
        <w:rPr>
          <w:rFonts w:cs="Arial"/>
          <w:sz w:val="20"/>
        </w:rPr>
        <w:t>ensuri</w:t>
      </w:r>
      <w:r>
        <w:rPr>
          <w:rFonts w:cs="Arial"/>
          <w:sz w:val="20"/>
        </w:rPr>
        <w:t>ng</w:t>
      </w:r>
      <w:r w:rsidRPr="00A269E2">
        <w:rPr>
          <w:rFonts w:cs="Arial"/>
          <w:sz w:val="20"/>
        </w:rPr>
        <w:t xml:space="preserve"> consumers receive services tailored for their needs to better prevent issues from escalating</w:t>
      </w:r>
      <w:r>
        <w:rPr>
          <w:rFonts w:cs="Arial"/>
          <w:sz w:val="20"/>
        </w:rPr>
        <w:t xml:space="preserve"> or recurring</w:t>
      </w:r>
      <w:r w:rsidRPr="002E277F">
        <w:rPr>
          <w:rFonts w:cs="Arial"/>
          <w:sz w:val="20"/>
        </w:rPr>
        <w:t>.</w:t>
      </w:r>
    </w:p>
    <w:p w:rsidR="00F701C3" w:rsidRDefault="00F701C3" w:rsidP="00F701C3">
      <w:pPr>
        <w:rPr>
          <w:rFonts w:cs="Arial"/>
          <w:sz w:val="20"/>
        </w:rPr>
      </w:pPr>
    </w:p>
    <w:p w:rsidR="00F701C3" w:rsidRDefault="00F701C3" w:rsidP="00F701C3">
      <w:pPr>
        <w:rPr>
          <w:rFonts w:cs="Arial"/>
          <w:sz w:val="20"/>
        </w:rPr>
      </w:pPr>
      <w:r w:rsidRPr="00DD4582">
        <w:rPr>
          <w:sz w:val="20"/>
        </w:rPr>
        <w:t xml:space="preserve">Appropriate referrals to other services are an </w:t>
      </w:r>
      <w:r>
        <w:rPr>
          <w:sz w:val="20"/>
        </w:rPr>
        <w:t>essential</w:t>
      </w:r>
      <w:r w:rsidRPr="00DD4582">
        <w:rPr>
          <w:sz w:val="20"/>
        </w:rPr>
        <w:t xml:space="preserve"> role for </w:t>
      </w:r>
      <w:r>
        <w:rPr>
          <w:sz w:val="20"/>
        </w:rPr>
        <w:t>Activity providers</w:t>
      </w:r>
      <w:r w:rsidRPr="00DD4582">
        <w:rPr>
          <w:sz w:val="20"/>
        </w:rPr>
        <w:t xml:space="preserve"> because they help address the </w:t>
      </w:r>
      <w:r w:rsidRPr="00DD4582">
        <w:rPr>
          <w:rFonts w:cs="Arial"/>
          <w:sz w:val="20"/>
        </w:rPr>
        <w:t xml:space="preserve">underlying causes of financial crisis </w:t>
      </w:r>
      <w:r>
        <w:rPr>
          <w:rFonts w:cs="Arial"/>
          <w:sz w:val="20"/>
        </w:rPr>
        <w:t>like</w:t>
      </w:r>
      <w:r w:rsidRPr="00DD4582">
        <w:rPr>
          <w:rFonts w:cs="Arial"/>
          <w:sz w:val="20"/>
        </w:rPr>
        <w:t xml:space="preserve"> </w:t>
      </w:r>
      <w:r>
        <w:rPr>
          <w:rFonts w:cs="Arial"/>
          <w:sz w:val="20"/>
        </w:rPr>
        <w:t xml:space="preserve">unemployment, </w:t>
      </w:r>
      <w:r w:rsidRPr="00DD4582">
        <w:rPr>
          <w:rFonts w:cs="Arial"/>
          <w:sz w:val="20"/>
        </w:rPr>
        <w:t>domestic v</w:t>
      </w:r>
      <w:r>
        <w:rPr>
          <w:rFonts w:cs="Arial"/>
          <w:sz w:val="20"/>
        </w:rPr>
        <w:t xml:space="preserve">iolence, mental health issues, and </w:t>
      </w:r>
      <w:r w:rsidRPr="00DD4582">
        <w:rPr>
          <w:rFonts w:cs="Arial"/>
          <w:sz w:val="20"/>
        </w:rPr>
        <w:t xml:space="preserve">lack of </w:t>
      </w:r>
      <w:r>
        <w:rPr>
          <w:rFonts w:cs="Arial"/>
          <w:sz w:val="20"/>
        </w:rPr>
        <w:t>financial literacy</w:t>
      </w:r>
      <w:r w:rsidRPr="00DD4582">
        <w:rPr>
          <w:rFonts w:cs="Arial"/>
          <w:sz w:val="20"/>
        </w:rPr>
        <w:t xml:space="preserve">. </w:t>
      </w:r>
    </w:p>
    <w:p w:rsidR="00F701C3" w:rsidRDefault="00F701C3" w:rsidP="00F701C3">
      <w:pPr>
        <w:rPr>
          <w:rFonts w:cs="Arial"/>
          <w:sz w:val="20"/>
        </w:rPr>
      </w:pPr>
    </w:p>
    <w:p w:rsidR="00F701C3" w:rsidRDefault="00F701C3" w:rsidP="00F701C3">
      <w:pPr>
        <w:rPr>
          <w:rFonts w:cs="Arial"/>
          <w:sz w:val="20"/>
        </w:rPr>
      </w:pPr>
      <w:r>
        <w:rPr>
          <w:rFonts w:cs="Arial"/>
          <w:sz w:val="20"/>
        </w:rPr>
        <w:t>Organisations</w:t>
      </w:r>
      <w:r w:rsidRPr="00425FF0">
        <w:rPr>
          <w:rFonts w:cs="Arial"/>
          <w:sz w:val="20"/>
        </w:rPr>
        <w:t xml:space="preserve"> will be required to work</w:t>
      </w:r>
      <w:r>
        <w:rPr>
          <w:rFonts w:cs="Arial"/>
          <w:sz w:val="20"/>
        </w:rPr>
        <w:t xml:space="preserve"> collaboratively with the </w:t>
      </w:r>
      <w:r w:rsidRPr="00425FF0">
        <w:rPr>
          <w:rFonts w:cs="Arial"/>
          <w:sz w:val="20"/>
        </w:rPr>
        <w:t>D</w:t>
      </w:r>
      <w:r>
        <w:rPr>
          <w:rFonts w:cs="Arial"/>
          <w:sz w:val="20"/>
        </w:rPr>
        <w:t xml:space="preserve">epartment of </w:t>
      </w:r>
      <w:r w:rsidRPr="00425FF0">
        <w:rPr>
          <w:rFonts w:cs="Arial"/>
          <w:sz w:val="20"/>
        </w:rPr>
        <w:t>H</w:t>
      </w:r>
      <w:r>
        <w:rPr>
          <w:rFonts w:cs="Arial"/>
          <w:sz w:val="20"/>
        </w:rPr>
        <w:t xml:space="preserve">uman </w:t>
      </w:r>
      <w:r w:rsidRPr="00425FF0">
        <w:rPr>
          <w:rFonts w:cs="Arial"/>
          <w:sz w:val="20"/>
        </w:rPr>
        <w:t>S</w:t>
      </w:r>
      <w:r>
        <w:rPr>
          <w:rFonts w:cs="Arial"/>
          <w:sz w:val="20"/>
        </w:rPr>
        <w:t>ervices</w:t>
      </w:r>
      <w:r w:rsidRPr="00425FF0">
        <w:rPr>
          <w:rFonts w:cs="Arial"/>
          <w:sz w:val="20"/>
        </w:rPr>
        <w:t xml:space="preserve"> </w:t>
      </w:r>
      <w:r>
        <w:rPr>
          <w:rFonts w:cs="Arial"/>
          <w:sz w:val="20"/>
        </w:rPr>
        <w:t xml:space="preserve">(DHS) </w:t>
      </w:r>
      <w:r w:rsidRPr="00425FF0">
        <w:rPr>
          <w:rFonts w:cs="Arial"/>
          <w:sz w:val="20"/>
        </w:rPr>
        <w:t xml:space="preserve">to find innovative ways to encourage take-up of </w:t>
      </w:r>
      <w:r>
        <w:rPr>
          <w:rFonts w:cs="Arial"/>
          <w:sz w:val="20"/>
        </w:rPr>
        <w:t>Activity</w:t>
      </w:r>
      <w:r w:rsidRPr="00425FF0">
        <w:rPr>
          <w:rFonts w:cs="Arial"/>
          <w:sz w:val="20"/>
        </w:rPr>
        <w:t xml:space="preserve"> services.</w:t>
      </w:r>
      <w:r w:rsidRPr="00425FF0">
        <w:t xml:space="preserve"> </w:t>
      </w:r>
      <w:r>
        <w:rPr>
          <w:rFonts w:cs="Arial"/>
          <w:sz w:val="20"/>
        </w:rPr>
        <w:t>Organisations</w:t>
      </w:r>
      <w:r w:rsidRPr="00425FF0">
        <w:rPr>
          <w:rFonts w:cs="Arial"/>
          <w:sz w:val="20"/>
        </w:rPr>
        <w:t xml:space="preserve"> may also put in place arrangements to </w:t>
      </w:r>
      <w:r>
        <w:rPr>
          <w:rFonts w:cs="Arial"/>
          <w:sz w:val="20"/>
        </w:rPr>
        <w:t xml:space="preserve">offer services within </w:t>
      </w:r>
      <w:r w:rsidRPr="00425FF0">
        <w:rPr>
          <w:rFonts w:cs="Arial"/>
          <w:sz w:val="20"/>
        </w:rPr>
        <w:t>DHS premises.</w:t>
      </w:r>
    </w:p>
    <w:p w:rsidR="00F701C3" w:rsidRDefault="00F701C3" w:rsidP="00F701C3">
      <w:pPr>
        <w:rPr>
          <w:rFonts w:cs="Arial"/>
          <w:sz w:val="20"/>
        </w:rPr>
      </w:pPr>
    </w:p>
    <w:p w:rsidR="00F701C3" w:rsidRPr="00595BA7" w:rsidRDefault="00F701C3" w:rsidP="00436F54">
      <w:pPr>
        <w:pStyle w:val="Heading3withoutnumbers"/>
      </w:pPr>
      <w:r w:rsidRPr="00595BA7">
        <w:t>Service delivery model</w:t>
      </w:r>
    </w:p>
    <w:p w:rsidR="00F701C3" w:rsidRDefault="00F701C3" w:rsidP="00E4794E">
      <w:pPr>
        <w:spacing w:after="120"/>
        <w:rPr>
          <w:rFonts w:cs="Arial"/>
          <w:sz w:val="20"/>
        </w:rPr>
      </w:pPr>
      <w:r>
        <w:rPr>
          <w:rFonts w:cs="Arial"/>
          <w:sz w:val="20"/>
        </w:rPr>
        <w:t>Organisations intending to apply to deliver Activity serv</w:t>
      </w:r>
      <w:r w:rsidRPr="00370BA3">
        <w:rPr>
          <w:rFonts w:cs="Arial"/>
          <w:sz w:val="20"/>
        </w:rPr>
        <w:t>ices should consider the following integrated service delivery models and activities when designing their service delivery model.  The goal is to ensure consumers receive a wrap-around, integrated, consumer centred service offer.  When developing their delivery model applicants could consider</w:t>
      </w:r>
      <w:r>
        <w:rPr>
          <w:rFonts w:cs="Arial"/>
          <w:sz w:val="20"/>
        </w:rPr>
        <w:t xml:space="preserve"> one of the following options:</w:t>
      </w:r>
    </w:p>
    <w:p w:rsidR="00F701C3" w:rsidRPr="00F8046D" w:rsidRDefault="00F701C3" w:rsidP="00E4794E">
      <w:pPr>
        <w:pStyle w:val="Chrissie1"/>
      </w:pPr>
      <w:r>
        <w:t>o</w:t>
      </w:r>
      <w:r w:rsidRPr="00F8046D">
        <w:t xml:space="preserve">ne organisation delivering a number, or suite, of </w:t>
      </w:r>
      <w:r>
        <w:t>S</w:t>
      </w:r>
      <w:r w:rsidRPr="00F8046D">
        <w:t>ub-</w:t>
      </w:r>
      <w:r>
        <w:t>A</w:t>
      </w:r>
      <w:r w:rsidRPr="00F8046D">
        <w:t xml:space="preserve">ctivities </w:t>
      </w:r>
    </w:p>
    <w:p w:rsidR="00F701C3" w:rsidRPr="00F8046D" w:rsidRDefault="00F701C3" w:rsidP="00E4794E">
      <w:pPr>
        <w:pStyle w:val="Chrissie1"/>
      </w:pPr>
      <w:r>
        <w:t xml:space="preserve">co-locating a </w:t>
      </w:r>
      <w:r w:rsidRPr="00F8046D">
        <w:t>group of organisations</w:t>
      </w:r>
      <w:r>
        <w:t>, or providing outreach,</w:t>
      </w:r>
      <w:r w:rsidRPr="00F8046D">
        <w:t xml:space="preserve"> to enable the delivery of a number, or full suite, of </w:t>
      </w:r>
      <w:r>
        <w:t>S</w:t>
      </w:r>
      <w:r w:rsidRPr="00F8046D">
        <w:t>ub</w:t>
      </w:r>
      <w:r w:rsidRPr="00F8046D">
        <w:noBreakHyphen/>
      </w:r>
      <w:r>
        <w:t>A</w:t>
      </w:r>
      <w:r w:rsidRPr="00F8046D">
        <w:t>ctivities from one location</w:t>
      </w:r>
      <w:r w:rsidR="009E22FF">
        <w:t>,</w:t>
      </w:r>
      <w:r w:rsidRPr="00F8046D">
        <w:t xml:space="preserve"> and</w:t>
      </w:r>
      <w:r>
        <w:t>/or</w:t>
      </w:r>
    </w:p>
    <w:p w:rsidR="00F701C3" w:rsidRDefault="00F701C3" w:rsidP="00E4794E">
      <w:pPr>
        <w:pStyle w:val="Chrissie1"/>
      </w:pPr>
      <w:proofErr w:type="gramStart"/>
      <w:r>
        <w:t>organisations</w:t>
      </w:r>
      <w:proofErr w:type="gramEnd"/>
      <w:r w:rsidRPr="00F8046D">
        <w:t xml:space="preserve"> </w:t>
      </w:r>
      <w:r>
        <w:t>delivering strong</w:t>
      </w:r>
      <w:r w:rsidRPr="00F8046D">
        <w:t xml:space="preserve"> referral pathways across the suite of</w:t>
      </w:r>
      <w:r>
        <w:t xml:space="preserve"> S</w:t>
      </w:r>
      <w:r w:rsidRPr="00F8046D">
        <w:t>ub-</w:t>
      </w:r>
      <w:r>
        <w:t>A</w:t>
      </w:r>
      <w:r w:rsidRPr="00F8046D">
        <w:t>ctivities (and other</w:t>
      </w:r>
      <w:r>
        <w:t xml:space="preserve"> relevant</w:t>
      </w:r>
      <w:r w:rsidRPr="00F8046D">
        <w:t xml:space="preserve"> Programmes </w:t>
      </w:r>
      <w:r>
        <w:t xml:space="preserve">for the target group </w:t>
      </w:r>
      <w:r w:rsidRPr="00F8046D">
        <w:t xml:space="preserve">as appropriate), networking effectively within </w:t>
      </w:r>
      <w:r>
        <w:t>other Sub-</w:t>
      </w:r>
      <w:r w:rsidRPr="00F8046D">
        <w:t>Activities and with providers of other relevant services for their customer group).  Collaboration and inter-agency networking is an integral part of day-to-day operations.</w:t>
      </w:r>
    </w:p>
    <w:p w:rsidR="00F701C3" w:rsidRPr="00F8046D" w:rsidRDefault="00F701C3" w:rsidP="00F701C3">
      <w:pPr>
        <w:ind w:left="357"/>
        <w:rPr>
          <w:sz w:val="20"/>
        </w:rPr>
      </w:pPr>
    </w:p>
    <w:p w:rsidR="00F701C3" w:rsidRPr="00595BA7" w:rsidRDefault="00F701C3" w:rsidP="00436F54">
      <w:pPr>
        <w:pStyle w:val="Heading3withoutnumbers"/>
      </w:pPr>
      <w:r w:rsidRPr="00595BA7">
        <w:t>Key stakeholders</w:t>
      </w:r>
    </w:p>
    <w:p w:rsidR="00F701C3" w:rsidRDefault="00F701C3" w:rsidP="00E4794E">
      <w:pPr>
        <w:spacing w:after="120"/>
        <w:rPr>
          <w:rFonts w:cs="Arial"/>
          <w:sz w:val="20"/>
        </w:rPr>
      </w:pPr>
      <w:r>
        <w:rPr>
          <w:rFonts w:cs="Arial"/>
          <w:sz w:val="20"/>
        </w:rPr>
        <w:t xml:space="preserve">Key stakeholders </w:t>
      </w:r>
      <w:r w:rsidRPr="00E94A17">
        <w:rPr>
          <w:rFonts w:cs="Arial"/>
          <w:sz w:val="20"/>
        </w:rPr>
        <w:t>include government and non-government agencies that deliver services for vulnerable, disadvantaged or at-risk people, including</w:t>
      </w:r>
      <w:r>
        <w:rPr>
          <w:rFonts w:cs="Arial"/>
          <w:sz w:val="20"/>
        </w:rPr>
        <w:t>:</w:t>
      </w:r>
    </w:p>
    <w:p w:rsidR="00F701C3" w:rsidRDefault="00F701C3" w:rsidP="00E4794E">
      <w:pPr>
        <w:pStyle w:val="Chrissie1"/>
      </w:pPr>
      <w:r w:rsidRPr="00F8046D">
        <w:t>peo</w:t>
      </w:r>
      <w:r w:rsidR="00016EAB">
        <w:t>ple affected by mental illness</w:t>
      </w:r>
    </w:p>
    <w:p w:rsidR="00F701C3" w:rsidRPr="00F8046D" w:rsidRDefault="00F701C3" w:rsidP="00E4794E">
      <w:pPr>
        <w:pStyle w:val="Chrissie1"/>
      </w:pPr>
      <w:r>
        <w:t>people par</w:t>
      </w:r>
      <w:r w:rsidR="00016EAB">
        <w:t>ticipating in Income Management</w:t>
      </w:r>
    </w:p>
    <w:p w:rsidR="00F701C3" w:rsidRPr="00F8046D" w:rsidRDefault="00F701C3" w:rsidP="00E4794E">
      <w:pPr>
        <w:pStyle w:val="Chrissie1"/>
      </w:pPr>
      <w:r w:rsidRPr="00F8046D">
        <w:t>new arrivals/emerging communities</w:t>
      </w:r>
    </w:p>
    <w:p w:rsidR="00F701C3" w:rsidRPr="00F8046D" w:rsidRDefault="00016EAB" w:rsidP="00E4794E">
      <w:pPr>
        <w:pStyle w:val="Chrissie1"/>
      </w:pPr>
      <w:r>
        <w:t>prisoners and their families</w:t>
      </w:r>
    </w:p>
    <w:p w:rsidR="00F701C3" w:rsidRPr="00F8046D" w:rsidRDefault="00F701C3" w:rsidP="00E4794E">
      <w:pPr>
        <w:pStyle w:val="Chrissie1"/>
      </w:pPr>
      <w:r w:rsidRPr="00F8046D">
        <w:t>peopl</w:t>
      </w:r>
      <w:r w:rsidR="00016EAB">
        <w:t>e affected by problem gambling</w:t>
      </w:r>
    </w:p>
    <w:p w:rsidR="00F701C3" w:rsidRPr="00F8046D" w:rsidRDefault="00016EAB" w:rsidP="00E4794E">
      <w:pPr>
        <w:pStyle w:val="Chrissie1"/>
      </w:pPr>
      <w:r>
        <w:t>Indigenous communities</w:t>
      </w:r>
    </w:p>
    <w:p w:rsidR="00F701C3" w:rsidRPr="00F8046D" w:rsidRDefault="00016EAB" w:rsidP="00E4794E">
      <w:pPr>
        <w:pStyle w:val="Chrissie1"/>
      </w:pPr>
      <w:r>
        <w:t>Seniors</w:t>
      </w:r>
    </w:p>
    <w:p w:rsidR="00F701C3" w:rsidRPr="00F8046D" w:rsidRDefault="00F701C3" w:rsidP="00E4794E">
      <w:pPr>
        <w:pStyle w:val="Chrissie1"/>
      </w:pPr>
      <w:r w:rsidRPr="00F8046D">
        <w:t>people with disability</w:t>
      </w:r>
    </w:p>
    <w:p w:rsidR="00F701C3" w:rsidRPr="00F8046D" w:rsidRDefault="00F701C3" w:rsidP="00E4794E">
      <w:pPr>
        <w:pStyle w:val="Chrissie1"/>
      </w:pPr>
      <w:r w:rsidRPr="00F8046D">
        <w:t>people that are homeless or at risk of homelessness</w:t>
      </w:r>
    </w:p>
    <w:p w:rsidR="00F701C3" w:rsidRPr="00F8046D" w:rsidRDefault="00F701C3" w:rsidP="00E4794E">
      <w:pPr>
        <w:pStyle w:val="Chrissie1"/>
      </w:pPr>
      <w:r w:rsidRPr="00F8046D">
        <w:t>people affected by relationship stress or breakdown and other people in crisis</w:t>
      </w:r>
      <w:r>
        <w:t>, such as those experienc</w:t>
      </w:r>
      <w:r w:rsidR="00016EAB">
        <w:t>ing domestic or family violence</w:t>
      </w:r>
    </w:p>
    <w:p w:rsidR="00F701C3" w:rsidRPr="009437EE" w:rsidRDefault="00F701C3" w:rsidP="00E4794E">
      <w:pPr>
        <w:pStyle w:val="Chrissie1"/>
      </w:pPr>
      <w:r w:rsidRPr="009437EE">
        <w:t>food distribution centres and warehouses</w:t>
      </w:r>
    </w:p>
    <w:p w:rsidR="00F701C3" w:rsidRDefault="00F701C3" w:rsidP="00E4794E">
      <w:pPr>
        <w:pStyle w:val="Chrissie1"/>
      </w:pPr>
      <w:r w:rsidRPr="009437EE">
        <w:t>suppliers, like producers, farmers, retailers, transporters</w:t>
      </w:r>
      <w:r w:rsidRPr="00D05FEB">
        <w:t xml:space="preserve"> and manufacturers</w:t>
      </w:r>
    </w:p>
    <w:p w:rsidR="00F701C3" w:rsidRDefault="00F701C3" w:rsidP="00E4794E">
      <w:pPr>
        <w:pStyle w:val="Chrissie1"/>
      </w:pPr>
      <w:r w:rsidRPr="00D05FEB">
        <w:t xml:space="preserve">educational institutions, </w:t>
      </w:r>
      <w:r>
        <w:t>like</w:t>
      </w:r>
      <w:r w:rsidRPr="00D05FEB">
        <w:t xml:space="preserve"> u</w:t>
      </w:r>
      <w:r>
        <w:t>niversities or</w:t>
      </w:r>
      <w:r w:rsidRPr="00D05FEB">
        <w:t xml:space="preserve"> Technical and Further Education institutions</w:t>
      </w:r>
      <w:r>
        <w:t xml:space="preserve"> as appropriate</w:t>
      </w:r>
      <w:r w:rsidR="009E22FF">
        <w:t>,</w:t>
      </w:r>
      <w:r>
        <w:t xml:space="preserve"> and </w:t>
      </w:r>
    </w:p>
    <w:p w:rsidR="00F701C3" w:rsidRDefault="00F701C3" w:rsidP="00E4794E">
      <w:pPr>
        <w:pStyle w:val="Chrissie1"/>
      </w:pPr>
      <w:proofErr w:type="gramStart"/>
      <w:r>
        <w:t>sector</w:t>
      </w:r>
      <w:proofErr w:type="gramEnd"/>
      <w:r>
        <w:t xml:space="preserve"> peak bodies</w:t>
      </w:r>
      <w:r w:rsidRPr="00D05FEB">
        <w:t>.</w:t>
      </w:r>
    </w:p>
    <w:p w:rsidR="00F701C3" w:rsidRPr="00D05FEB" w:rsidRDefault="00F701C3" w:rsidP="00F701C3">
      <w:pPr>
        <w:ind w:left="357"/>
        <w:rPr>
          <w:rFonts w:cs="Arial"/>
          <w:sz w:val="20"/>
        </w:rPr>
      </w:pPr>
    </w:p>
    <w:p w:rsidR="00F701C3" w:rsidRPr="006E1294" w:rsidRDefault="00F701C3" w:rsidP="00436F54">
      <w:pPr>
        <w:pStyle w:val="Heading2"/>
      </w:pPr>
      <w:bookmarkStart w:id="55" w:name="_Toc384307721"/>
      <w:bookmarkStart w:id="56" w:name="_Toc384307792"/>
      <w:bookmarkStart w:id="57" w:name="_Toc420323805"/>
      <w:r w:rsidRPr="006E1294">
        <w:t>Specialist requirements (e.g. Legislative requirements)</w:t>
      </w:r>
      <w:bookmarkEnd w:id="55"/>
      <w:bookmarkEnd w:id="56"/>
      <w:bookmarkEnd w:id="57"/>
    </w:p>
    <w:p w:rsidR="00F701C3" w:rsidRPr="00A56B32" w:rsidRDefault="00F701C3" w:rsidP="00665C39">
      <w:pPr>
        <w:pStyle w:val="Chrissie1"/>
      </w:pPr>
      <w:r w:rsidRPr="00A56B32">
        <w:t>In delivering the Activity, organisations are required to</w:t>
      </w:r>
      <w:r w:rsidR="00A5638D" w:rsidRPr="00A56B32">
        <w:t xml:space="preserve"> </w:t>
      </w:r>
      <w:r w:rsidRPr="00A56B32">
        <w:t xml:space="preserve">comply with all relevant laws; </w:t>
      </w:r>
      <w:r w:rsidR="00A5638D" w:rsidRPr="00A56B32">
        <w:t xml:space="preserve">and </w:t>
      </w:r>
      <w:r w:rsidRPr="00A56B32">
        <w:t xml:space="preserve">comply with DSS Policies as specified at </w:t>
      </w:r>
      <w:hyperlink r:id="rId11" w:history="1">
        <w:r w:rsidRPr="00A56B32">
          <w:rPr>
            <w:rStyle w:val="Hyperlink"/>
          </w:rPr>
          <w:t>Doing Business with DSS</w:t>
        </w:r>
      </w:hyperlink>
      <w:r w:rsidR="00A56B32">
        <w:t>,</w:t>
      </w:r>
      <w:r w:rsidRPr="00A56B32">
        <w:t xml:space="preserve"> and</w:t>
      </w:r>
    </w:p>
    <w:p w:rsidR="00F701C3" w:rsidRDefault="00F701C3" w:rsidP="00665C39">
      <w:pPr>
        <w:pStyle w:val="Chrissie1"/>
      </w:pPr>
      <w:proofErr w:type="gramStart"/>
      <w:r w:rsidRPr="00E94A17">
        <w:t>ensure</w:t>
      </w:r>
      <w:proofErr w:type="gramEnd"/>
      <w:r w:rsidRPr="00E94A17">
        <w:t xml:space="preserve"> that workers (paid and voluntary) undertake training appropriate to the service they deliver.</w:t>
      </w:r>
      <w:r>
        <w:t xml:space="preserve"> The training requirements of specific Activity services are as follows.</w:t>
      </w:r>
    </w:p>
    <w:p w:rsidR="00F701C3" w:rsidRDefault="00F701C3" w:rsidP="00F701C3">
      <w:pPr>
        <w:ind w:left="357"/>
        <w:rPr>
          <w:rFonts w:cs="Arial"/>
          <w:sz w:val="20"/>
        </w:rPr>
      </w:pPr>
    </w:p>
    <w:p w:rsidR="00984036" w:rsidRPr="00A5112D" w:rsidRDefault="00984036" w:rsidP="00984036">
      <w:pPr>
        <w:rPr>
          <w:rFonts w:cs="Arial"/>
          <w:sz w:val="20"/>
        </w:rPr>
      </w:pPr>
      <w:r w:rsidRPr="00A5112D">
        <w:rPr>
          <w:rFonts w:cs="Arial"/>
          <w:sz w:val="20"/>
        </w:rPr>
        <w:t xml:space="preserve">Australia’s </w:t>
      </w:r>
      <w:r w:rsidRPr="00A5112D">
        <w:rPr>
          <w:rFonts w:cs="Arial"/>
          <w:i/>
          <w:iCs/>
          <w:sz w:val="20"/>
        </w:rPr>
        <w:t>Multicultural Access and Equity Policy: Respecting diversity. Improving responsiveness</w:t>
      </w:r>
      <w:r w:rsidRPr="00A5112D">
        <w:rPr>
          <w:rFonts w:cs="Arial"/>
          <w:sz w:val="2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w:t>
      </w:r>
      <w:r w:rsidRPr="00A5112D">
        <w:rPr>
          <w:rFonts w:cs="Arial"/>
          <w:sz w:val="20"/>
        </w:rPr>
        <w:lastRenderedPageBreak/>
        <w:t xml:space="preserve">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further information on the Multicultural Access and Equity Policy please refer to </w:t>
      </w:r>
      <w:hyperlink r:id="rId12" w:history="1">
        <w:r w:rsidR="00A56B32">
          <w:rPr>
            <w:rStyle w:val="Hyperlink"/>
            <w:rFonts w:cs="Arial"/>
            <w:sz w:val="20"/>
          </w:rPr>
          <w:t>the DSS website</w:t>
        </w:r>
      </w:hyperlink>
      <w:r>
        <w:rPr>
          <w:rFonts w:cs="Arial"/>
          <w:sz w:val="20"/>
        </w:rPr>
        <w:t>.</w:t>
      </w:r>
    </w:p>
    <w:p w:rsidR="00984036" w:rsidRDefault="00984036" w:rsidP="00F701C3">
      <w:pPr>
        <w:ind w:left="357"/>
        <w:rPr>
          <w:rFonts w:cs="Arial"/>
          <w:sz w:val="20"/>
        </w:rPr>
      </w:pPr>
    </w:p>
    <w:p w:rsidR="00F701C3" w:rsidRPr="00283F23" w:rsidRDefault="00F701C3" w:rsidP="00436F54">
      <w:pPr>
        <w:pStyle w:val="Heading3"/>
      </w:pPr>
      <w:r w:rsidRPr="00283F23">
        <w:t xml:space="preserve">Financial Counselling, </w:t>
      </w:r>
      <w:r w:rsidRPr="00436F54">
        <w:t>Capability</w:t>
      </w:r>
      <w:r w:rsidRPr="00283F23">
        <w:t xml:space="preserve"> and Resilience</w:t>
      </w:r>
    </w:p>
    <w:p w:rsidR="00F701C3" w:rsidRPr="00DE5D90" w:rsidRDefault="00F701C3" w:rsidP="00F701C3">
      <w:pPr>
        <w:tabs>
          <w:tab w:val="num" w:pos="3270"/>
        </w:tabs>
        <w:rPr>
          <w:rFonts w:cs="Arial"/>
          <w:sz w:val="20"/>
        </w:rPr>
      </w:pPr>
      <w:r w:rsidRPr="00DE5D90">
        <w:rPr>
          <w:rFonts w:cs="Arial"/>
          <w:sz w:val="20"/>
        </w:rPr>
        <w:t xml:space="preserve">In delivering Financial Counselling, including </w:t>
      </w:r>
      <w:r>
        <w:rPr>
          <w:rFonts w:cs="Arial"/>
          <w:sz w:val="20"/>
        </w:rPr>
        <w:t xml:space="preserve">the National </w:t>
      </w:r>
      <w:r w:rsidRPr="005B6C37">
        <w:rPr>
          <w:rFonts w:cs="Arial"/>
          <w:sz w:val="20"/>
        </w:rPr>
        <w:t>1800 007 007</w:t>
      </w:r>
      <w:r>
        <w:rPr>
          <w:rFonts w:cs="Arial"/>
          <w:sz w:val="20"/>
        </w:rPr>
        <w:t xml:space="preserve"> </w:t>
      </w:r>
      <w:r w:rsidRPr="00DE5D90">
        <w:rPr>
          <w:rFonts w:cs="Arial"/>
          <w:sz w:val="20"/>
        </w:rPr>
        <w:t>Helpline and Pro</w:t>
      </w:r>
      <w:r>
        <w:rPr>
          <w:rFonts w:cs="Arial"/>
          <w:sz w:val="20"/>
        </w:rPr>
        <w:t>blem</w:t>
      </w:r>
      <w:r w:rsidRPr="00DE5D90">
        <w:rPr>
          <w:rFonts w:cs="Arial"/>
          <w:sz w:val="20"/>
        </w:rPr>
        <w:t xml:space="preserve"> Gambling </w:t>
      </w:r>
      <w:r>
        <w:rPr>
          <w:rFonts w:cs="Arial"/>
          <w:sz w:val="20"/>
        </w:rPr>
        <w:t xml:space="preserve">financial </w:t>
      </w:r>
      <w:r w:rsidRPr="00DE5D90">
        <w:rPr>
          <w:rFonts w:cs="Arial"/>
          <w:sz w:val="20"/>
        </w:rPr>
        <w:t xml:space="preserve">counselling, CFC organisations must take account of relevant legal and regulatory requirements (including as specified by the Australian Securities and Investments Commission (ASIC) </w:t>
      </w:r>
      <w:r>
        <w:rPr>
          <w:rFonts w:cs="Arial"/>
          <w:sz w:val="20"/>
        </w:rPr>
        <w:t>(CO.03/1063 licensing</w:t>
      </w:r>
      <w:r w:rsidRPr="00DE5D90">
        <w:rPr>
          <w:rFonts w:cs="Arial"/>
          <w:sz w:val="20"/>
        </w:rPr>
        <w:t xml:space="preserve"> relief for financial counselling agencies)</w:t>
      </w:r>
      <w:r w:rsidR="00136CBE">
        <w:rPr>
          <w:rFonts w:cs="Arial"/>
          <w:sz w:val="20"/>
        </w:rPr>
        <w:t xml:space="preserve"> </w:t>
      </w:r>
      <w:r w:rsidR="00136CBE" w:rsidRPr="00D104A6">
        <w:rPr>
          <w:sz w:val="20"/>
        </w:rPr>
        <w:t>and other appropriate legislation</w:t>
      </w:r>
      <w:r w:rsidR="00136CBE">
        <w:rPr>
          <w:sz w:val="20"/>
        </w:rPr>
        <w:t>). </w:t>
      </w:r>
    </w:p>
    <w:p w:rsidR="00F701C3" w:rsidRPr="00DE5D90" w:rsidRDefault="00F701C3" w:rsidP="00F701C3">
      <w:pPr>
        <w:tabs>
          <w:tab w:val="num" w:pos="3270"/>
        </w:tabs>
        <w:rPr>
          <w:rFonts w:cs="Arial"/>
          <w:sz w:val="20"/>
        </w:rPr>
      </w:pPr>
    </w:p>
    <w:p w:rsidR="00F701C3" w:rsidRPr="00665C39" w:rsidRDefault="00F701C3" w:rsidP="00436F54">
      <w:pPr>
        <w:pStyle w:val="Heading4"/>
      </w:pPr>
      <w:r w:rsidRPr="00665C39">
        <w:t>Commonwealth Financial Counselling</w:t>
      </w:r>
    </w:p>
    <w:p w:rsidR="00F701C3" w:rsidRPr="006E1294" w:rsidRDefault="00F701C3" w:rsidP="00665C39">
      <w:pPr>
        <w:pStyle w:val="ListParagraph"/>
        <w:numPr>
          <w:ilvl w:val="0"/>
          <w:numId w:val="21"/>
        </w:numPr>
        <w:spacing w:after="120"/>
        <w:ind w:left="567" w:hanging="357"/>
        <w:rPr>
          <w:sz w:val="20"/>
        </w:rPr>
      </w:pPr>
      <w:r w:rsidRPr="006E1294">
        <w:rPr>
          <w:sz w:val="20"/>
        </w:rPr>
        <w:t>All financial counsellors employed by organisations with CFC funding must:</w:t>
      </w:r>
    </w:p>
    <w:p w:rsidR="00F701C3" w:rsidRDefault="00F701C3" w:rsidP="00665C39">
      <w:pPr>
        <w:numPr>
          <w:ilvl w:val="1"/>
          <w:numId w:val="10"/>
        </w:numPr>
        <w:ind w:left="1134"/>
        <w:rPr>
          <w:sz w:val="20"/>
        </w:rPr>
      </w:pPr>
      <w:r>
        <w:rPr>
          <w:sz w:val="20"/>
        </w:rPr>
        <w:t>ensure that no fees or charges are a</w:t>
      </w:r>
      <w:r w:rsidR="00016EAB">
        <w:rPr>
          <w:sz w:val="20"/>
        </w:rPr>
        <w:t>pplied to the services provided</w:t>
      </w:r>
    </w:p>
    <w:p w:rsidR="00F701C3" w:rsidRPr="00F8046D" w:rsidRDefault="00F701C3" w:rsidP="00665C39">
      <w:pPr>
        <w:numPr>
          <w:ilvl w:val="1"/>
          <w:numId w:val="10"/>
        </w:numPr>
        <w:ind w:left="1134"/>
        <w:rPr>
          <w:sz w:val="20"/>
        </w:rPr>
      </w:pPr>
      <w:r w:rsidRPr="00F8046D">
        <w:rPr>
          <w:sz w:val="20"/>
        </w:rPr>
        <w:t>have undertaken appropriate training, in order to hav</w:t>
      </w:r>
      <w:r w:rsidR="00016EAB">
        <w:rPr>
          <w:sz w:val="20"/>
        </w:rPr>
        <w:t>e adequate skills and knowledge</w:t>
      </w:r>
      <w:r w:rsidRPr="00F8046D">
        <w:rPr>
          <w:sz w:val="20"/>
        </w:rPr>
        <w:t xml:space="preserve"> to satisfactorily provide</w:t>
      </w:r>
      <w:r w:rsidR="009E22FF">
        <w:rPr>
          <w:sz w:val="20"/>
        </w:rPr>
        <w:t xml:space="preserve"> financial counselling services,</w:t>
      </w:r>
      <w:r w:rsidRPr="00F8046D">
        <w:rPr>
          <w:sz w:val="20"/>
        </w:rPr>
        <w:t xml:space="preserve"> and</w:t>
      </w:r>
    </w:p>
    <w:p w:rsidR="00F701C3" w:rsidRPr="00F8046D" w:rsidRDefault="00F701C3" w:rsidP="00665C39">
      <w:pPr>
        <w:numPr>
          <w:ilvl w:val="1"/>
          <w:numId w:val="10"/>
        </w:numPr>
        <w:ind w:left="1134"/>
        <w:rPr>
          <w:sz w:val="20"/>
        </w:rPr>
      </w:pPr>
      <w:proofErr w:type="gramStart"/>
      <w:r w:rsidRPr="00F8046D">
        <w:rPr>
          <w:sz w:val="20"/>
        </w:rPr>
        <w:t>be</w:t>
      </w:r>
      <w:proofErr w:type="gramEnd"/>
      <w:r w:rsidRPr="00F8046D">
        <w:rPr>
          <w:sz w:val="20"/>
        </w:rPr>
        <w:t xml:space="preserve"> a member of, or to be eligible for membership of, a relevant financial counselling association.</w:t>
      </w:r>
    </w:p>
    <w:p w:rsidR="00F701C3" w:rsidRDefault="00F701C3" w:rsidP="00F701C3">
      <w:pPr>
        <w:autoSpaceDE w:val="0"/>
        <w:autoSpaceDN w:val="0"/>
        <w:adjustRightInd w:val="0"/>
        <w:rPr>
          <w:rFonts w:cs="Arial"/>
          <w:sz w:val="20"/>
        </w:rPr>
      </w:pPr>
    </w:p>
    <w:p w:rsidR="00F701C3" w:rsidRPr="00DE5D90" w:rsidRDefault="00F701C3" w:rsidP="00F701C3">
      <w:pPr>
        <w:autoSpaceDE w:val="0"/>
        <w:autoSpaceDN w:val="0"/>
        <w:adjustRightInd w:val="0"/>
        <w:rPr>
          <w:rFonts w:cs="Arial"/>
          <w:sz w:val="20"/>
        </w:rPr>
      </w:pPr>
      <w:r w:rsidRPr="00DE5D90">
        <w:rPr>
          <w:rFonts w:cs="Arial"/>
          <w:sz w:val="20"/>
        </w:rPr>
        <w:t xml:space="preserve">The </w:t>
      </w:r>
      <w:proofErr w:type="gramStart"/>
      <w:r w:rsidRPr="00DE5D90">
        <w:rPr>
          <w:rFonts w:cs="Arial"/>
          <w:sz w:val="20"/>
        </w:rPr>
        <w:t xml:space="preserve">conditions for full/accredited membership of most </w:t>
      </w:r>
      <w:r w:rsidR="008C4C10">
        <w:rPr>
          <w:rFonts w:cs="Arial"/>
          <w:sz w:val="20"/>
        </w:rPr>
        <w:t>s</w:t>
      </w:r>
      <w:r w:rsidRPr="00DE5D90">
        <w:rPr>
          <w:rFonts w:cs="Arial"/>
          <w:sz w:val="20"/>
        </w:rPr>
        <w:t xml:space="preserve">tate and </w:t>
      </w:r>
      <w:r w:rsidR="008C4C10">
        <w:rPr>
          <w:rFonts w:cs="Arial"/>
          <w:sz w:val="20"/>
        </w:rPr>
        <w:t>t</w:t>
      </w:r>
      <w:r w:rsidRPr="00DE5D90">
        <w:rPr>
          <w:rFonts w:cs="Arial"/>
          <w:sz w:val="20"/>
        </w:rPr>
        <w:t>erritory financial counselling associations include</w:t>
      </w:r>
      <w:r>
        <w:rPr>
          <w:rFonts w:cs="Arial"/>
          <w:sz w:val="20"/>
        </w:rPr>
        <w:t>s</w:t>
      </w:r>
      <w:proofErr w:type="gramEnd"/>
      <w:r w:rsidRPr="00DE5D90">
        <w:rPr>
          <w:rFonts w:cs="Arial"/>
          <w:sz w:val="20"/>
        </w:rPr>
        <w:t xml:space="preserve"> the </w:t>
      </w:r>
      <w:r>
        <w:rPr>
          <w:rFonts w:cs="Arial"/>
          <w:sz w:val="20"/>
        </w:rPr>
        <w:t xml:space="preserve">attainment of the </w:t>
      </w:r>
      <w:r w:rsidRPr="00DE5D90">
        <w:rPr>
          <w:rFonts w:cs="Arial"/>
          <w:sz w:val="20"/>
        </w:rPr>
        <w:t>Diploma of Community Services (Financial Counselling) or an equivalent qualification.</w:t>
      </w:r>
    </w:p>
    <w:p w:rsidR="00F701C3" w:rsidRPr="00DE5D90" w:rsidRDefault="00F701C3" w:rsidP="00F701C3">
      <w:pPr>
        <w:rPr>
          <w:rFonts w:eastAsia="Calibri"/>
          <w:sz w:val="20"/>
        </w:rPr>
      </w:pPr>
    </w:p>
    <w:p w:rsidR="00F701C3" w:rsidRPr="006E1294" w:rsidRDefault="00F701C3" w:rsidP="00665C39">
      <w:pPr>
        <w:pStyle w:val="ListParagraph"/>
        <w:numPr>
          <w:ilvl w:val="0"/>
          <w:numId w:val="21"/>
        </w:numPr>
        <w:spacing w:after="120"/>
        <w:ind w:left="567" w:hanging="357"/>
        <w:rPr>
          <w:sz w:val="20"/>
        </w:rPr>
      </w:pPr>
      <w:r w:rsidRPr="004F00F6">
        <w:rPr>
          <w:sz w:val="20"/>
        </w:rPr>
        <w:t>In addition to the requirements listed above all Financial Counsellors</w:t>
      </w:r>
      <w:r>
        <w:rPr>
          <w:sz w:val="20"/>
        </w:rPr>
        <w:t xml:space="preserve"> assisting p</w:t>
      </w:r>
      <w:r w:rsidRPr="004F00F6">
        <w:rPr>
          <w:sz w:val="20"/>
        </w:rPr>
        <w:t>roblem gambl</w:t>
      </w:r>
      <w:r>
        <w:rPr>
          <w:sz w:val="20"/>
        </w:rPr>
        <w:t>ers</w:t>
      </w:r>
      <w:r w:rsidRPr="004F00F6">
        <w:rPr>
          <w:sz w:val="20"/>
        </w:rPr>
        <w:t xml:space="preserve"> must also have undertaken, or be undertaking, the following three problem gambling units of competency or equivalent qualifications:</w:t>
      </w:r>
    </w:p>
    <w:p w:rsidR="00F701C3" w:rsidRPr="00F8046D" w:rsidRDefault="00F701C3" w:rsidP="00665C39">
      <w:pPr>
        <w:numPr>
          <w:ilvl w:val="1"/>
          <w:numId w:val="10"/>
        </w:numPr>
        <w:ind w:left="1134"/>
        <w:rPr>
          <w:sz w:val="20"/>
        </w:rPr>
      </w:pPr>
      <w:r w:rsidRPr="00F8046D">
        <w:rPr>
          <w:sz w:val="20"/>
        </w:rPr>
        <w:t>CHCGMB501A – Work effectively in the problem gambling sector</w:t>
      </w:r>
    </w:p>
    <w:p w:rsidR="00F701C3" w:rsidRPr="00F8046D" w:rsidRDefault="00F701C3" w:rsidP="00665C39">
      <w:pPr>
        <w:numPr>
          <w:ilvl w:val="1"/>
          <w:numId w:val="10"/>
        </w:numPr>
        <w:ind w:left="1134"/>
        <w:rPr>
          <w:sz w:val="20"/>
        </w:rPr>
      </w:pPr>
      <w:r w:rsidRPr="00F8046D">
        <w:rPr>
          <w:sz w:val="20"/>
        </w:rPr>
        <w:t>CHCGMB502A – Assess the needs of consumers with problem gambling issues</w:t>
      </w:r>
      <w:r w:rsidR="009E22FF">
        <w:rPr>
          <w:sz w:val="20"/>
        </w:rPr>
        <w:t>,</w:t>
      </w:r>
      <w:r w:rsidRPr="00F8046D">
        <w:rPr>
          <w:sz w:val="20"/>
        </w:rPr>
        <w:t xml:space="preserve"> and</w:t>
      </w:r>
    </w:p>
    <w:p w:rsidR="00F701C3" w:rsidRPr="00F8046D" w:rsidRDefault="00F701C3" w:rsidP="00665C39">
      <w:pPr>
        <w:numPr>
          <w:ilvl w:val="1"/>
          <w:numId w:val="10"/>
        </w:numPr>
        <w:ind w:left="1134"/>
        <w:rPr>
          <w:sz w:val="20"/>
        </w:rPr>
      </w:pPr>
      <w:r w:rsidRPr="00F8046D">
        <w:rPr>
          <w:sz w:val="20"/>
        </w:rPr>
        <w:t>CHCGMB503A – Provide counselling for consumers with problem gambling issues.</w:t>
      </w:r>
    </w:p>
    <w:p w:rsidR="00F701C3" w:rsidRDefault="00F701C3" w:rsidP="00F701C3">
      <w:pPr>
        <w:rPr>
          <w:rFonts w:cs="Arial"/>
          <w:i/>
          <w:sz w:val="20"/>
        </w:rPr>
      </w:pPr>
    </w:p>
    <w:p w:rsidR="00F701C3" w:rsidRPr="00665C39" w:rsidRDefault="00F701C3" w:rsidP="00436F54">
      <w:pPr>
        <w:pStyle w:val="Heading4"/>
      </w:pPr>
      <w:r w:rsidRPr="00665C39">
        <w:t>Financial Capability</w:t>
      </w:r>
    </w:p>
    <w:p w:rsidR="00F701C3" w:rsidRDefault="00F701C3" w:rsidP="00665C39">
      <w:pPr>
        <w:spacing w:after="120"/>
        <w:rPr>
          <w:rFonts w:cs="Arial"/>
          <w:sz w:val="20"/>
        </w:rPr>
      </w:pPr>
      <w:r>
        <w:rPr>
          <w:rFonts w:cs="Arial"/>
          <w:sz w:val="20"/>
        </w:rPr>
        <w:t>Organisations delivering Financial Capability</w:t>
      </w:r>
      <w:r w:rsidRPr="00602488">
        <w:rPr>
          <w:rFonts w:cs="Arial"/>
          <w:sz w:val="20"/>
        </w:rPr>
        <w:t xml:space="preserve"> </w:t>
      </w:r>
      <w:r>
        <w:rPr>
          <w:rFonts w:cs="Arial"/>
          <w:sz w:val="20"/>
        </w:rPr>
        <w:t xml:space="preserve">are expected to provide ongoing </w:t>
      </w:r>
      <w:r w:rsidRPr="00602488">
        <w:rPr>
          <w:rFonts w:cs="Arial"/>
          <w:sz w:val="20"/>
        </w:rPr>
        <w:t>work</w:t>
      </w:r>
      <w:r>
        <w:rPr>
          <w:rFonts w:cs="Arial"/>
          <w:sz w:val="20"/>
        </w:rPr>
        <w:t>force development to ensure that Financial Capability workers, particularly those from Indigenous backgrounds, have long-term capability</w:t>
      </w:r>
      <w:r w:rsidRPr="00602488">
        <w:rPr>
          <w:rFonts w:cs="Arial"/>
          <w:sz w:val="20"/>
        </w:rPr>
        <w:t xml:space="preserve"> to continue to support </w:t>
      </w:r>
      <w:r>
        <w:rPr>
          <w:rFonts w:cs="Arial"/>
          <w:sz w:val="20"/>
        </w:rPr>
        <w:t>consumers. Examples of relevant training include:</w:t>
      </w:r>
    </w:p>
    <w:p w:rsidR="00F701C3" w:rsidRDefault="00F701C3" w:rsidP="00665C39">
      <w:pPr>
        <w:pStyle w:val="Chrissie1"/>
      </w:pPr>
      <w:r>
        <w:t xml:space="preserve">Australian Securities and Investments Commission’s </w:t>
      </w:r>
      <w:proofErr w:type="spellStart"/>
      <w:r>
        <w:t>MoneySmart</w:t>
      </w:r>
      <w:proofErr w:type="spellEnd"/>
      <w:r>
        <w:t xml:space="preserve"> Teaching packages;</w:t>
      </w:r>
    </w:p>
    <w:p w:rsidR="00F701C3" w:rsidRPr="000E4866" w:rsidRDefault="00F701C3" w:rsidP="00665C39">
      <w:pPr>
        <w:pStyle w:val="Chrissie1"/>
      </w:pPr>
      <w:r>
        <w:t>Certificate I in Community Services</w:t>
      </w:r>
      <w:r w:rsidR="009E22FF">
        <w:t>,</w:t>
      </w:r>
      <w:r>
        <w:t xml:space="preserve"> and/or</w:t>
      </w:r>
    </w:p>
    <w:p w:rsidR="00F701C3" w:rsidRDefault="00F701C3" w:rsidP="00665C39">
      <w:pPr>
        <w:pStyle w:val="Chrissie1"/>
      </w:pPr>
      <w:r>
        <w:t>I</w:t>
      </w:r>
      <w:r w:rsidRPr="00843BCA">
        <w:t>ndigenous Home Ownership Education</w:t>
      </w:r>
      <w:r>
        <w:t>.</w:t>
      </w:r>
    </w:p>
    <w:p w:rsidR="00F701C3" w:rsidRDefault="00F701C3" w:rsidP="00F701C3">
      <w:pPr>
        <w:rPr>
          <w:sz w:val="20"/>
        </w:rPr>
      </w:pPr>
    </w:p>
    <w:p w:rsidR="00F701C3" w:rsidRDefault="00F701C3" w:rsidP="00665C39">
      <w:pPr>
        <w:spacing w:after="120"/>
        <w:rPr>
          <w:sz w:val="20"/>
        </w:rPr>
      </w:pPr>
      <w:r>
        <w:rPr>
          <w:sz w:val="20"/>
        </w:rPr>
        <w:t xml:space="preserve">All workers employed by organisations funded to deliver </w:t>
      </w:r>
      <w:r>
        <w:rPr>
          <w:rFonts w:cs="Arial"/>
          <w:sz w:val="20"/>
        </w:rPr>
        <w:t>Financial Capability</w:t>
      </w:r>
      <w:r>
        <w:rPr>
          <w:sz w:val="20"/>
        </w:rPr>
        <w:t xml:space="preserve"> must have completed,</w:t>
      </w:r>
      <w:r w:rsidRPr="00837184">
        <w:rPr>
          <w:sz w:val="20"/>
        </w:rPr>
        <w:t xml:space="preserve"> or </w:t>
      </w:r>
      <w:r>
        <w:rPr>
          <w:sz w:val="20"/>
        </w:rPr>
        <w:t>have completed within six</w:t>
      </w:r>
      <w:r w:rsidRPr="00837184">
        <w:rPr>
          <w:sz w:val="20"/>
        </w:rPr>
        <w:t xml:space="preserve"> month</w:t>
      </w:r>
      <w:r>
        <w:rPr>
          <w:sz w:val="20"/>
        </w:rPr>
        <w:t xml:space="preserve">s of being employed, </w:t>
      </w:r>
      <w:r w:rsidRPr="00837184">
        <w:rPr>
          <w:sz w:val="20"/>
        </w:rPr>
        <w:t>an equival</w:t>
      </w:r>
      <w:r>
        <w:rPr>
          <w:sz w:val="20"/>
        </w:rPr>
        <w:t xml:space="preserve">ent or higher qualification of a </w:t>
      </w:r>
      <w:r w:rsidRPr="00837184">
        <w:rPr>
          <w:sz w:val="20"/>
        </w:rPr>
        <w:t xml:space="preserve">Certificate III in Community Services Work incorporating the </w:t>
      </w:r>
      <w:r>
        <w:rPr>
          <w:sz w:val="20"/>
        </w:rPr>
        <w:t xml:space="preserve">following </w:t>
      </w:r>
      <w:r w:rsidRPr="00837184">
        <w:rPr>
          <w:sz w:val="20"/>
        </w:rPr>
        <w:t>mandatory units</w:t>
      </w:r>
      <w:r>
        <w:rPr>
          <w:sz w:val="20"/>
        </w:rPr>
        <w:t>:</w:t>
      </w:r>
    </w:p>
    <w:p w:rsidR="00F701C3" w:rsidRPr="00E41260" w:rsidRDefault="00F701C3" w:rsidP="00665C39">
      <w:pPr>
        <w:pStyle w:val="Chrissie1"/>
      </w:pPr>
      <w:r w:rsidRPr="00E41260">
        <w:t>CHCFLE301A – work with clients needing financial literacy education</w:t>
      </w:r>
    </w:p>
    <w:p w:rsidR="00F701C3" w:rsidRPr="00E41260" w:rsidRDefault="00F701C3" w:rsidP="00665C39">
      <w:pPr>
        <w:pStyle w:val="Chrissie1"/>
      </w:pPr>
      <w:r w:rsidRPr="00E41260">
        <w:t>CHCFLE302A – educate clients in fundamental financial literacy skills</w:t>
      </w:r>
      <w:r w:rsidR="009E22FF">
        <w:t>,</w:t>
      </w:r>
      <w:r>
        <w:t xml:space="preserve"> and</w:t>
      </w:r>
    </w:p>
    <w:p w:rsidR="00F701C3" w:rsidRDefault="00F701C3" w:rsidP="00665C39">
      <w:pPr>
        <w:pStyle w:val="Chrissie1"/>
      </w:pPr>
      <w:r w:rsidRPr="00E41260">
        <w:t>CHCFLE303A - educate clients to understand debt and consumer credit</w:t>
      </w:r>
      <w:r>
        <w:t>.</w:t>
      </w:r>
    </w:p>
    <w:p w:rsidR="00F701C3" w:rsidRDefault="00F701C3" w:rsidP="00F701C3">
      <w:pPr>
        <w:rPr>
          <w:sz w:val="20"/>
        </w:rPr>
      </w:pPr>
    </w:p>
    <w:p w:rsidR="00F701C3" w:rsidRDefault="00F701C3" w:rsidP="00F701C3">
      <w:pPr>
        <w:rPr>
          <w:sz w:val="20"/>
        </w:rPr>
      </w:pPr>
      <w:proofErr w:type="gramStart"/>
      <w:r w:rsidRPr="007574F1">
        <w:rPr>
          <w:sz w:val="20"/>
        </w:rPr>
        <w:t>Workers</w:t>
      </w:r>
      <w:proofErr w:type="gramEnd"/>
      <w:r w:rsidRPr="007574F1">
        <w:rPr>
          <w:sz w:val="20"/>
        </w:rPr>
        <w:t xml:space="preserve"> who have formal qualifications in a Diploma or above relevant to the Community Services Sector, will only need to complete the three financial literacy education units of competency located in the Community Services Training Package.</w:t>
      </w:r>
    </w:p>
    <w:p w:rsidR="00F701C3" w:rsidRPr="007574F1" w:rsidRDefault="00F701C3" w:rsidP="00F701C3">
      <w:pPr>
        <w:rPr>
          <w:sz w:val="20"/>
        </w:rPr>
      </w:pPr>
    </w:p>
    <w:p w:rsidR="00F701C3" w:rsidRPr="00665C39" w:rsidRDefault="00F701C3" w:rsidP="00436F54">
      <w:pPr>
        <w:pStyle w:val="Heading4"/>
      </w:pPr>
      <w:r w:rsidRPr="00665C39">
        <w:t>Indigenous Home Ownership Education Training</w:t>
      </w:r>
    </w:p>
    <w:p w:rsidR="00F701C3" w:rsidRPr="004F00F6" w:rsidRDefault="00F701C3" w:rsidP="00F701C3">
      <w:pPr>
        <w:rPr>
          <w:sz w:val="20"/>
        </w:rPr>
      </w:pPr>
      <w:r w:rsidRPr="004F00F6">
        <w:rPr>
          <w:sz w:val="20"/>
        </w:rPr>
        <w:t xml:space="preserve">IHOME must be delivered by a person who has a Certificate IV in Training and Assessment qualification given the complex nature of the information being taught and the implications of lending funds to consumers who may not have a full understanding of their obligations in relation to home ownership and loans. </w:t>
      </w:r>
    </w:p>
    <w:p w:rsidR="00F701C3" w:rsidRPr="005B5943" w:rsidRDefault="00F701C3" w:rsidP="00F701C3">
      <w:pPr>
        <w:rPr>
          <w:rFonts w:cs="Arial"/>
          <w:sz w:val="20"/>
        </w:rPr>
      </w:pPr>
    </w:p>
    <w:p w:rsidR="00F701C3" w:rsidRPr="00665C39" w:rsidRDefault="00F701C3" w:rsidP="00436F54">
      <w:pPr>
        <w:pStyle w:val="Heading4"/>
      </w:pPr>
      <w:r w:rsidRPr="00665C39">
        <w:t>Financial Resilience</w:t>
      </w:r>
    </w:p>
    <w:p w:rsidR="00F701C3" w:rsidRDefault="00F701C3" w:rsidP="00F701C3">
      <w:pPr>
        <w:rPr>
          <w:rFonts w:cs="Arial"/>
          <w:sz w:val="20"/>
        </w:rPr>
      </w:pPr>
      <w:r>
        <w:rPr>
          <w:rFonts w:cs="Arial"/>
          <w:sz w:val="20"/>
        </w:rPr>
        <w:lastRenderedPageBreak/>
        <w:t>Organisations are required to comply with Australian financial and credit requirements. Organisations are</w:t>
      </w:r>
      <w:r w:rsidRPr="00A71829">
        <w:rPr>
          <w:rFonts w:cs="Arial"/>
          <w:sz w:val="20"/>
        </w:rPr>
        <w:t xml:space="preserve"> required to deliver the activities through </w:t>
      </w:r>
      <w:r>
        <w:rPr>
          <w:rFonts w:cs="Arial"/>
          <w:sz w:val="20"/>
        </w:rPr>
        <w:t>national</w:t>
      </w:r>
      <w:r w:rsidRPr="00A71829">
        <w:rPr>
          <w:rFonts w:cs="Arial"/>
          <w:sz w:val="20"/>
        </w:rPr>
        <w:t xml:space="preserve"> networks (including</w:t>
      </w:r>
      <w:r>
        <w:rPr>
          <w:rFonts w:cs="Arial"/>
          <w:sz w:val="20"/>
        </w:rPr>
        <w:t xml:space="preserve"> sub-contracted organisations) offering</w:t>
      </w:r>
      <w:r w:rsidRPr="00A71829">
        <w:rPr>
          <w:rFonts w:cs="Arial"/>
          <w:sz w:val="20"/>
        </w:rPr>
        <w:t xml:space="preserve"> the no and low interest loans and matched savings programmes. </w:t>
      </w:r>
      <w:r>
        <w:rPr>
          <w:rFonts w:cs="Arial"/>
          <w:sz w:val="20"/>
        </w:rPr>
        <w:t>Organisations</w:t>
      </w:r>
      <w:r w:rsidRPr="00A71829">
        <w:rPr>
          <w:rFonts w:cs="Arial"/>
          <w:sz w:val="20"/>
        </w:rPr>
        <w:t xml:space="preserve"> need to maintain or increase the capacity of the networks to provide these programmes across a set number of minimum sites. This includes maintaining sector capability through the development and implementation of training and accreditation processes.  The accreditation, training and support will be determined by the </w:t>
      </w:r>
      <w:r>
        <w:rPr>
          <w:rFonts w:cs="Arial"/>
          <w:sz w:val="20"/>
        </w:rPr>
        <w:t>organisation</w:t>
      </w:r>
      <w:r w:rsidRPr="00A71829">
        <w:rPr>
          <w:rFonts w:cs="Arial"/>
          <w:sz w:val="20"/>
        </w:rPr>
        <w:t>, in consultation with the Government and partner organisations.</w:t>
      </w:r>
    </w:p>
    <w:p w:rsidR="00F701C3" w:rsidRPr="00DE5D90" w:rsidRDefault="00F701C3" w:rsidP="00F701C3">
      <w:pPr>
        <w:rPr>
          <w:rFonts w:cs="Arial"/>
          <w:sz w:val="20"/>
        </w:rPr>
      </w:pPr>
    </w:p>
    <w:p w:rsidR="00F701C3" w:rsidRPr="004F3C10" w:rsidRDefault="00F701C3" w:rsidP="00436F54">
      <w:pPr>
        <w:pStyle w:val="Heading2"/>
      </w:pPr>
      <w:bookmarkStart w:id="58" w:name="_Toc384307722"/>
      <w:bookmarkStart w:id="59" w:name="_Toc384307793"/>
      <w:bookmarkStart w:id="60" w:name="_Toc420323806"/>
      <w:r w:rsidRPr="004F3C10">
        <w:t>Information technology</w:t>
      </w:r>
      <w:bookmarkEnd w:id="58"/>
      <w:bookmarkEnd w:id="59"/>
      <w:bookmarkEnd w:id="60"/>
    </w:p>
    <w:p w:rsidR="00F701C3" w:rsidRDefault="00F701C3" w:rsidP="00F701C3">
      <w:pPr>
        <w:rPr>
          <w:rFonts w:cs="Arial"/>
          <w:sz w:val="20"/>
        </w:rPr>
      </w:pPr>
      <w:r>
        <w:rPr>
          <w:rFonts w:cs="Arial"/>
          <w:sz w:val="20"/>
        </w:rPr>
        <w:t>G</w:t>
      </w:r>
      <w:r w:rsidRPr="002F4C12">
        <w:rPr>
          <w:rFonts w:cs="Arial"/>
          <w:sz w:val="20"/>
        </w:rPr>
        <w:t>rant recipients must have systems in place to allow them to meet their data collection and reporting obligations outlined in their Schedule.</w:t>
      </w:r>
    </w:p>
    <w:p w:rsidR="00F701C3" w:rsidRPr="002F4C12" w:rsidRDefault="00F701C3" w:rsidP="00F701C3">
      <w:pPr>
        <w:rPr>
          <w:rFonts w:cs="Arial"/>
          <w:sz w:val="20"/>
        </w:rPr>
      </w:pPr>
    </w:p>
    <w:p w:rsidR="00F701C3" w:rsidRDefault="00F701C3" w:rsidP="00F701C3">
      <w:pPr>
        <w:rPr>
          <w:rFonts w:cs="Arial"/>
          <w:sz w:val="20"/>
        </w:rPr>
      </w:pPr>
      <w:r w:rsidRPr="002F4C12">
        <w:rPr>
          <w:rFonts w:cs="Arial"/>
          <w:sz w:val="20"/>
        </w:rPr>
        <w:t xml:space="preserve">Performance information (e.g. client characteristics and service delivery information) will be required to be collected by service providers at the client level and entered directly into the </w:t>
      </w:r>
      <w:r>
        <w:rPr>
          <w:rFonts w:cs="Arial"/>
          <w:sz w:val="20"/>
        </w:rPr>
        <w:t>D</w:t>
      </w:r>
      <w:r w:rsidRPr="002F4C12">
        <w:rPr>
          <w:rFonts w:cs="Arial"/>
          <w:sz w:val="20"/>
        </w:rPr>
        <w:t xml:space="preserve">epartment’s client data capture system, its </w:t>
      </w:r>
      <w:r>
        <w:rPr>
          <w:rFonts w:cs="Arial"/>
          <w:sz w:val="20"/>
        </w:rPr>
        <w:t>predecessor</w:t>
      </w:r>
      <w:r w:rsidRPr="002F4C12">
        <w:rPr>
          <w:rFonts w:cs="Arial"/>
          <w:sz w:val="20"/>
        </w:rPr>
        <w:t xml:space="preserve"> or via a DSS approved alternative mechanism.</w:t>
      </w:r>
    </w:p>
    <w:p w:rsidR="00F701C3" w:rsidRPr="002F4C12" w:rsidRDefault="00F701C3" w:rsidP="00F701C3">
      <w:pPr>
        <w:rPr>
          <w:rFonts w:cs="Arial"/>
          <w:sz w:val="20"/>
        </w:rPr>
      </w:pPr>
    </w:p>
    <w:p w:rsidR="00F701C3" w:rsidRDefault="00F701C3" w:rsidP="00F701C3">
      <w:pPr>
        <w:rPr>
          <w:rFonts w:cs="Arial"/>
          <w:sz w:val="20"/>
        </w:rPr>
      </w:pPr>
      <w:r w:rsidRPr="002F4C12">
        <w:rPr>
          <w:rFonts w:cs="Arial"/>
          <w:sz w:val="20"/>
        </w:rPr>
        <w:t xml:space="preserve">Where collection of client level data is not appropriate for instance due to the </w:t>
      </w:r>
      <w:r>
        <w:rPr>
          <w:rFonts w:cs="Arial"/>
          <w:sz w:val="20"/>
        </w:rPr>
        <w:t>Activity</w:t>
      </w:r>
      <w:r w:rsidRPr="002F4C12">
        <w:rPr>
          <w:rFonts w:cs="Arial"/>
          <w:sz w:val="20"/>
        </w:rPr>
        <w:t xml:space="preserve"> involving a large group, aggregate reporting will be permitted.</w:t>
      </w:r>
    </w:p>
    <w:p w:rsidR="00F701C3" w:rsidRPr="002F4C12" w:rsidRDefault="00F701C3" w:rsidP="00F701C3">
      <w:pPr>
        <w:rPr>
          <w:rFonts w:cs="Arial"/>
          <w:sz w:val="20"/>
        </w:rPr>
      </w:pPr>
    </w:p>
    <w:p w:rsidR="00F701C3" w:rsidRDefault="00F701C3" w:rsidP="00F701C3">
      <w:pPr>
        <w:rPr>
          <w:rFonts w:cs="Arial"/>
          <w:sz w:val="20"/>
        </w:rPr>
      </w:pPr>
      <w:r w:rsidRPr="002F4C12">
        <w:rPr>
          <w:rFonts w:cs="Arial"/>
          <w:sz w:val="20"/>
        </w:rPr>
        <w:t xml:space="preserve">The Data System protocols and requirements are available at </w:t>
      </w:r>
      <w:r>
        <w:rPr>
          <w:rFonts w:cs="Arial"/>
          <w:sz w:val="20"/>
        </w:rPr>
        <w:t xml:space="preserve">the </w:t>
      </w:r>
      <w:hyperlink r:id="rId13" w:history="1">
        <w:r w:rsidRPr="000657DE">
          <w:rPr>
            <w:rStyle w:val="Hyperlink"/>
            <w:rFonts w:cs="Arial"/>
            <w:sz w:val="20"/>
          </w:rPr>
          <w:t>DSS website</w:t>
        </w:r>
      </w:hyperlink>
      <w:r>
        <w:rPr>
          <w:rFonts w:cs="Arial"/>
          <w:sz w:val="20"/>
        </w:rPr>
        <w:t>.</w:t>
      </w:r>
    </w:p>
    <w:p w:rsidR="00F701C3" w:rsidRPr="002F4C12" w:rsidRDefault="00F701C3" w:rsidP="00F701C3">
      <w:pPr>
        <w:rPr>
          <w:rFonts w:cs="Arial"/>
          <w:sz w:val="20"/>
        </w:rPr>
      </w:pPr>
    </w:p>
    <w:p w:rsidR="00F701C3" w:rsidRPr="002F4C12" w:rsidRDefault="00F701C3" w:rsidP="00665C39">
      <w:pPr>
        <w:spacing w:after="120"/>
        <w:rPr>
          <w:rFonts w:cs="Arial"/>
          <w:sz w:val="20"/>
        </w:rPr>
      </w:pPr>
      <w:r w:rsidRPr="002F4C12">
        <w:rPr>
          <w:rFonts w:cs="Arial"/>
          <w:sz w:val="20"/>
        </w:rPr>
        <w:t>The new application will:</w:t>
      </w:r>
    </w:p>
    <w:p w:rsidR="00F701C3" w:rsidRPr="002F4C12" w:rsidRDefault="00F701C3" w:rsidP="00665C39">
      <w:pPr>
        <w:pStyle w:val="Chrissie1"/>
      </w:pPr>
      <w:r w:rsidRPr="002F4C12">
        <w:t>Be a web based portal</w:t>
      </w:r>
      <w:r>
        <w:t>;</w:t>
      </w:r>
    </w:p>
    <w:p w:rsidR="00F701C3" w:rsidRPr="002F4C12" w:rsidRDefault="00F701C3" w:rsidP="00665C39">
      <w:pPr>
        <w:pStyle w:val="Chrissie1"/>
      </w:pPr>
      <w:r w:rsidRPr="002F4C12">
        <w:t>Allow submission of data through external approved third party applications</w:t>
      </w:r>
      <w:r w:rsidR="009E22FF">
        <w:t>,</w:t>
      </w:r>
      <w:r>
        <w:t xml:space="preserve"> and</w:t>
      </w:r>
    </w:p>
    <w:p w:rsidR="00F701C3" w:rsidRPr="002F4C12" w:rsidRDefault="00F701C3" w:rsidP="00665C39">
      <w:pPr>
        <w:pStyle w:val="Chrissie1"/>
      </w:pPr>
      <w:r w:rsidRPr="002F4C12">
        <w:t>Support submission of data through other approved methods</w:t>
      </w:r>
      <w:r>
        <w:t>.</w:t>
      </w:r>
      <w:r w:rsidRPr="002F4C12">
        <w:t xml:space="preserve"> </w:t>
      </w:r>
    </w:p>
    <w:p w:rsidR="00F701C3" w:rsidRDefault="00F701C3" w:rsidP="00F701C3">
      <w:pPr>
        <w:rPr>
          <w:rFonts w:cs="Arial"/>
          <w:sz w:val="20"/>
        </w:rPr>
      </w:pPr>
    </w:p>
    <w:p w:rsidR="00F701C3" w:rsidRPr="002F4C12" w:rsidRDefault="00F701C3" w:rsidP="00665C39">
      <w:pPr>
        <w:spacing w:after="120"/>
        <w:rPr>
          <w:rFonts w:cs="Arial"/>
          <w:sz w:val="20"/>
        </w:rPr>
      </w:pPr>
      <w:r w:rsidRPr="002F4C12">
        <w:rPr>
          <w:rFonts w:cs="Arial"/>
          <w:sz w:val="20"/>
        </w:rPr>
        <w:t>Performance information required to be collected may include (but is not limited to):</w:t>
      </w:r>
    </w:p>
    <w:p w:rsidR="00F701C3" w:rsidRDefault="00F701C3" w:rsidP="00665C39">
      <w:pPr>
        <w:pStyle w:val="Chrissie1"/>
      </w:pPr>
      <w:r>
        <w:t>Client con</w:t>
      </w:r>
      <w:r w:rsidR="00CD2A6A">
        <w:t>s</w:t>
      </w:r>
      <w:r w:rsidR="00016EAB">
        <w:t>ent (where required)</w:t>
      </w:r>
    </w:p>
    <w:p w:rsidR="00F701C3" w:rsidRPr="002F4C12" w:rsidRDefault="00F701C3" w:rsidP="00665C39">
      <w:pPr>
        <w:pStyle w:val="Chrissie1"/>
      </w:pPr>
      <w:r w:rsidRPr="002F4C12">
        <w:t xml:space="preserve">Client identity characteristics  </w:t>
      </w:r>
    </w:p>
    <w:p w:rsidR="00F701C3" w:rsidRPr="002F4C12" w:rsidRDefault="00F701C3" w:rsidP="00665C39">
      <w:pPr>
        <w:pStyle w:val="Chrissie1"/>
      </w:pPr>
      <w:r w:rsidRPr="002F4C12">
        <w:t>Client demographic characteristics</w:t>
      </w:r>
    </w:p>
    <w:p w:rsidR="00F701C3" w:rsidRPr="002F4C12" w:rsidRDefault="00F701C3" w:rsidP="00665C39">
      <w:pPr>
        <w:pStyle w:val="Chrissie1"/>
      </w:pPr>
      <w:r w:rsidRPr="002F4C12">
        <w:t>Service delivery information</w:t>
      </w:r>
      <w:r w:rsidR="009E22FF">
        <w:t>,</w:t>
      </w:r>
      <w:r>
        <w:t xml:space="preserve"> and</w:t>
      </w:r>
    </w:p>
    <w:p w:rsidR="00F701C3" w:rsidRDefault="00F701C3" w:rsidP="00665C39">
      <w:pPr>
        <w:pStyle w:val="Chrissie1"/>
      </w:pPr>
      <w:r w:rsidRPr="002F4C12">
        <w:t>Client outcomes</w:t>
      </w:r>
      <w:r>
        <w:t>.</w:t>
      </w:r>
    </w:p>
    <w:p w:rsidR="00F701C3" w:rsidRPr="00D6228D" w:rsidRDefault="00F701C3" w:rsidP="00F701C3">
      <w:pPr>
        <w:ind w:left="714"/>
        <w:rPr>
          <w:sz w:val="20"/>
        </w:rPr>
      </w:pPr>
    </w:p>
    <w:p w:rsidR="00E77AE0" w:rsidRPr="00D6228D" w:rsidRDefault="00E77AE0" w:rsidP="00E77AE0">
      <w:pPr>
        <w:rPr>
          <w:sz w:val="20"/>
        </w:rPr>
      </w:pPr>
      <w:r w:rsidRPr="00D6228D">
        <w:rPr>
          <w:sz w:val="20"/>
        </w:rPr>
        <w:t>Please Note there are no minimum Information Technology requirements for grant recipients.</w:t>
      </w:r>
    </w:p>
    <w:p w:rsidR="00E77AE0" w:rsidRPr="008669A6" w:rsidRDefault="00E77AE0" w:rsidP="00F701C3">
      <w:pPr>
        <w:ind w:left="714"/>
        <w:rPr>
          <w:sz w:val="20"/>
        </w:rPr>
      </w:pPr>
    </w:p>
    <w:p w:rsidR="00F701C3" w:rsidRPr="004F3C10" w:rsidRDefault="00F701C3" w:rsidP="00436F54">
      <w:pPr>
        <w:pStyle w:val="Heading2"/>
      </w:pPr>
      <w:bookmarkStart w:id="61" w:name="_Toc384307723"/>
      <w:bookmarkStart w:id="62" w:name="_Toc384307794"/>
      <w:bookmarkStart w:id="63" w:name="_Toc420323807"/>
      <w:r>
        <w:t>Activity</w:t>
      </w:r>
      <w:r w:rsidRPr="004F3C10">
        <w:t xml:space="preserve"> performance and reporting</w:t>
      </w:r>
      <w:bookmarkEnd w:id="61"/>
      <w:bookmarkEnd w:id="62"/>
      <w:bookmarkEnd w:id="63"/>
    </w:p>
    <w:p w:rsidR="00D6228D" w:rsidRPr="00C83478" w:rsidRDefault="00D6228D" w:rsidP="00D6228D">
      <w:pPr>
        <w:autoSpaceDE w:val="0"/>
        <w:autoSpaceDN w:val="0"/>
        <w:adjustRightInd w:val="0"/>
        <w:rPr>
          <w:rStyle w:val="BookTitle"/>
          <w:i w:val="0"/>
          <w:smallCaps w:val="0"/>
          <w:spacing w:val="0"/>
          <w:sz w:val="20"/>
        </w:rPr>
      </w:pPr>
      <w:r w:rsidRPr="00C83478">
        <w:rPr>
          <w:rStyle w:val="BookTitle"/>
          <w:i w:val="0"/>
          <w:smallCaps w:val="0"/>
          <w:spacing w:val="0"/>
          <w:sz w:val="20"/>
        </w:rPr>
        <w:t xml:space="preserve">DSS focuses on outcomes; however, other information, not related to outcomes includes information that can be used to monitor ongoing operation of the grant recipient’s service delivery/project; and track issues that may affect the operation of the grant recipient’s service delivery/project. </w:t>
      </w:r>
    </w:p>
    <w:p w:rsidR="00665C39" w:rsidRDefault="00665C39" w:rsidP="00D6228D">
      <w:pPr>
        <w:autoSpaceDE w:val="0"/>
        <w:autoSpaceDN w:val="0"/>
        <w:adjustRightInd w:val="0"/>
        <w:rPr>
          <w:rStyle w:val="BookTitle"/>
          <w:i w:val="0"/>
          <w:smallCaps w:val="0"/>
          <w:spacing w:val="0"/>
          <w:sz w:val="20"/>
        </w:rPr>
      </w:pPr>
    </w:p>
    <w:p w:rsidR="00D6228D" w:rsidRPr="00C83478" w:rsidRDefault="00D6228D" w:rsidP="00665C39">
      <w:pPr>
        <w:autoSpaceDE w:val="0"/>
        <w:autoSpaceDN w:val="0"/>
        <w:adjustRightInd w:val="0"/>
        <w:spacing w:after="120"/>
        <w:rPr>
          <w:rStyle w:val="BookTitle"/>
          <w:i w:val="0"/>
          <w:smallCaps w:val="0"/>
          <w:spacing w:val="0"/>
          <w:sz w:val="20"/>
        </w:rPr>
      </w:pPr>
      <w:r w:rsidRPr="00C83478">
        <w:rPr>
          <w:rStyle w:val="BookTitle"/>
          <w:i w:val="0"/>
          <w:smallCaps w:val="0"/>
          <w:spacing w:val="0"/>
          <w:sz w:val="20"/>
        </w:rPr>
        <w:t>DSS’s Performance Indicators focus on three key questions:</w:t>
      </w:r>
    </w:p>
    <w:p w:rsidR="00D6228D" w:rsidRPr="00665C39" w:rsidRDefault="00D6228D" w:rsidP="00665C39">
      <w:pPr>
        <w:pStyle w:val="Chrissie1"/>
        <w:numPr>
          <w:ilvl w:val="0"/>
          <w:numId w:val="32"/>
        </w:numPr>
        <w:ind w:left="567"/>
        <w:rPr>
          <w:rStyle w:val="BookTitle"/>
          <w:i w:val="0"/>
          <w:smallCaps w:val="0"/>
          <w:spacing w:val="0"/>
        </w:rPr>
      </w:pPr>
      <w:r w:rsidRPr="00665C39">
        <w:rPr>
          <w:rStyle w:val="BookTitle"/>
          <w:i w:val="0"/>
          <w:smallCaps w:val="0"/>
          <w:spacing w:val="0"/>
        </w:rPr>
        <w:t>Are we achieving what we expected?</w:t>
      </w:r>
    </w:p>
    <w:p w:rsidR="00D6228D" w:rsidRPr="00665C39" w:rsidRDefault="00D6228D" w:rsidP="00665C39">
      <w:pPr>
        <w:pStyle w:val="Chrissie1"/>
        <w:numPr>
          <w:ilvl w:val="0"/>
          <w:numId w:val="32"/>
        </w:numPr>
        <w:ind w:left="567"/>
        <w:rPr>
          <w:rStyle w:val="BookTitle"/>
          <w:i w:val="0"/>
          <w:smallCaps w:val="0"/>
          <w:spacing w:val="0"/>
        </w:rPr>
      </w:pPr>
      <w:r w:rsidRPr="00665C39">
        <w:rPr>
          <w:rStyle w:val="BookTitle"/>
          <w:i w:val="0"/>
          <w:smallCaps w:val="0"/>
          <w:spacing w:val="0"/>
        </w:rPr>
        <w:t>How well is it being done?</w:t>
      </w:r>
    </w:p>
    <w:p w:rsidR="00D6228D" w:rsidRPr="00665C39" w:rsidRDefault="00D6228D" w:rsidP="00665C39">
      <w:pPr>
        <w:pStyle w:val="Chrissie1"/>
        <w:numPr>
          <w:ilvl w:val="0"/>
          <w:numId w:val="32"/>
        </w:numPr>
        <w:ind w:left="567"/>
        <w:rPr>
          <w:rStyle w:val="BookTitle"/>
          <w:i w:val="0"/>
          <w:smallCaps w:val="0"/>
          <w:spacing w:val="0"/>
        </w:rPr>
      </w:pPr>
      <w:r w:rsidRPr="00665C39">
        <w:rPr>
          <w:rStyle w:val="BookTitle"/>
          <w:i w:val="0"/>
          <w:smallCaps w:val="0"/>
          <w:spacing w:val="0"/>
        </w:rPr>
        <w:t>How much is being done?</w:t>
      </w:r>
    </w:p>
    <w:p w:rsidR="00D6228D" w:rsidRPr="00C83478" w:rsidRDefault="00D6228D" w:rsidP="00D6228D">
      <w:pPr>
        <w:autoSpaceDE w:val="0"/>
        <w:autoSpaceDN w:val="0"/>
        <w:adjustRightInd w:val="0"/>
        <w:rPr>
          <w:rStyle w:val="BookTitle"/>
          <w:i w:val="0"/>
          <w:smallCaps w:val="0"/>
          <w:spacing w:val="0"/>
          <w:sz w:val="20"/>
        </w:rPr>
      </w:pPr>
    </w:p>
    <w:p w:rsidR="00D6228D" w:rsidRPr="00C83478" w:rsidRDefault="00D6228D" w:rsidP="00D6228D">
      <w:pPr>
        <w:autoSpaceDE w:val="0"/>
        <w:autoSpaceDN w:val="0"/>
        <w:adjustRightInd w:val="0"/>
        <w:rPr>
          <w:rStyle w:val="BookTitle"/>
          <w:i w:val="0"/>
          <w:smallCaps w:val="0"/>
          <w:spacing w:val="0"/>
          <w:sz w:val="20"/>
        </w:rPr>
      </w:pPr>
      <w:r w:rsidRPr="00C83478">
        <w:rPr>
          <w:rStyle w:val="BookTitle"/>
          <w:i w:val="0"/>
          <w:smallCaps w:val="0"/>
          <w:spacing w:val="0"/>
          <w:sz w:val="20"/>
        </w:rPr>
        <w:t xml:space="preserve">Performance Indicators based on these questions may be included in the grant agreement for the grant recipient. </w:t>
      </w:r>
    </w:p>
    <w:p w:rsidR="00D6228D" w:rsidRPr="00C83478" w:rsidRDefault="00D6228D" w:rsidP="00D6228D">
      <w:pPr>
        <w:autoSpaceDE w:val="0"/>
        <w:autoSpaceDN w:val="0"/>
        <w:adjustRightInd w:val="0"/>
        <w:rPr>
          <w:rStyle w:val="BookTitle"/>
          <w:i w:val="0"/>
          <w:smallCaps w:val="0"/>
          <w:spacing w:val="0"/>
          <w:sz w:val="20"/>
        </w:rPr>
      </w:pPr>
    </w:p>
    <w:p w:rsidR="00D6228D" w:rsidRPr="00C83478" w:rsidRDefault="00D6228D" w:rsidP="00D6228D">
      <w:pPr>
        <w:autoSpaceDE w:val="0"/>
        <w:autoSpaceDN w:val="0"/>
        <w:adjustRightInd w:val="0"/>
        <w:rPr>
          <w:rStyle w:val="BookTitle"/>
          <w:i w:val="0"/>
          <w:smallCaps w:val="0"/>
          <w:spacing w:val="0"/>
          <w:sz w:val="20"/>
        </w:rPr>
      </w:pPr>
      <w:r w:rsidRPr="00C83478">
        <w:rPr>
          <w:rStyle w:val="BookTitle"/>
          <w:i w:val="0"/>
          <w:smallCaps w:val="0"/>
          <w:spacing w:val="0"/>
          <w:sz w:val="20"/>
        </w:rPr>
        <w:t xml:space="preserve">Performance against agreed targets for the indicators, and additional information needed to evaluate service delivery/project performance, must be reported in progress reports and a final report as outlined in the grant agreement with DSS. </w:t>
      </w:r>
    </w:p>
    <w:p w:rsidR="00D6228D" w:rsidRPr="00C83478" w:rsidRDefault="00D6228D" w:rsidP="00D6228D">
      <w:pPr>
        <w:autoSpaceDE w:val="0"/>
        <w:autoSpaceDN w:val="0"/>
        <w:adjustRightInd w:val="0"/>
        <w:rPr>
          <w:rStyle w:val="BookTitle"/>
          <w:i w:val="0"/>
          <w:smallCaps w:val="0"/>
          <w:spacing w:val="0"/>
          <w:sz w:val="20"/>
        </w:rPr>
      </w:pPr>
    </w:p>
    <w:p w:rsidR="00D6228D" w:rsidRPr="00C83478" w:rsidRDefault="00D6228D" w:rsidP="00D6228D">
      <w:pPr>
        <w:autoSpaceDE w:val="0"/>
        <w:autoSpaceDN w:val="0"/>
        <w:adjustRightInd w:val="0"/>
        <w:rPr>
          <w:rStyle w:val="BookTitle"/>
          <w:i w:val="0"/>
          <w:smallCaps w:val="0"/>
          <w:spacing w:val="0"/>
          <w:sz w:val="20"/>
        </w:rPr>
      </w:pPr>
      <w:r w:rsidRPr="00C83478">
        <w:rPr>
          <w:rStyle w:val="BookTitle"/>
          <w:i w:val="0"/>
          <w:smallCaps w:val="0"/>
          <w:spacing w:val="0"/>
          <w:sz w:val="20"/>
        </w:rPr>
        <w:t>Full details of reporting requirements will be listed in the grant agreement for each grant recipient.</w:t>
      </w:r>
    </w:p>
    <w:p w:rsidR="00F701C3" w:rsidRPr="004F3C10" w:rsidRDefault="00F701C3" w:rsidP="00F701C3">
      <w:pPr>
        <w:rPr>
          <w:rFonts w:cs="Arial"/>
          <w:sz w:val="20"/>
        </w:rPr>
      </w:pPr>
    </w:p>
    <w:p w:rsidR="00F701C3" w:rsidRPr="004F3C10" w:rsidRDefault="00F701C3" w:rsidP="00436F54">
      <w:pPr>
        <w:pStyle w:val="Heading2"/>
      </w:pPr>
      <w:bookmarkStart w:id="64" w:name="_Toc384307724"/>
      <w:bookmarkStart w:id="65" w:name="_Toc384307795"/>
      <w:bookmarkStart w:id="66" w:name="_Toc420323808"/>
      <w:r w:rsidRPr="004F3C10">
        <w:lastRenderedPageBreak/>
        <w:t>Financial Reporting</w:t>
      </w:r>
      <w:bookmarkEnd w:id="64"/>
      <w:bookmarkEnd w:id="65"/>
      <w:bookmarkEnd w:id="66"/>
    </w:p>
    <w:p w:rsidR="00D6228D" w:rsidRPr="00C83478" w:rsidRDefault="00D6228D" w:rsidP="00D6228D">
      <w:pPr>
        <w:autoSpaceDE w:val="0"/>
        <w:autoSpaceDN w:val="0"/>
        <w:adjustRightInd w:val="0"/>
        <w:rPr>
          <w:rStyle w:val="BookTitle"/>
          <w:i w:val="0"/>
          <w:smallCaps w:val="0"/>
          <w:spacing w:val="0"/>
          <w:sz w:val="20"/>
        </w:rPr>
      </w:pPr>
      <w:r w:rsidRPr="00C83478">
        <w:rPr>
          <w:rStyle w:val="BookTitle"/>
          <w:i w:val="0"/>
          <w:smallCaps w:val="0"/>
          <w:spacing w:val="0"/>
          <w:sz w:val="20"/>
        </w:rPr>
        <w:t xml:space="preserve">The </w:t>
      </w:r>
      <w:r>
        <w:rPr>
          <w:rStyle w:val="BookTitle"/>
          <w:i w:val="0"/>
          <w:smallCaps w:val="0"/>
          <w:spacing w:val="0"/>
          <w:sz w:val="20"/>
        </w:rPr>
        <w:t>Activity</w:t>
      </w:r>
      <w:r w:rsidRPr="00C83478">
        <w:rPr>
          <w:rStyle w:val="BookTitle"/>
          <w:i w:val="0"/>
          <w:smallCaps w:val="0"/>
          <w:spacing w:val="0"/>
          <w:sz w:val="20"/>
        </w:rPr>
        <w:t xml:space="preserve"> will be managed to ensure the efficient and effective use of public monies.  This will be consistent with best value in social services principles; the DSS grant agreement and will aim to maintain viable services and act to prevent fraud upon the Commonwealth.</w:t>
      </w:r>
    </w:p>
    <w:p w:rsidR="00D6228D" w:rsidRPr="00C83478" w:rsidRDefault="00D6228D" w:rsidP="00D6228D">
      <w:pPr>
        <w:autoSpaceDE w:val="0"/>
        <w:autoSpaceDN w:val="0"/>
        <w:adjustRightInd w:val="0"/>
        <w:rPr>
          <w:rStyle w:val="BookTitle"/>
          <w:i w:val="0"/>
          <w:smallCaps w:val="0"/>
          <w:spacing w:val="0"/>
          <w:sz w:val="20"/>
        </w:rPr>
      </w:pPr>
    </w:p>
    <w:p w:rsidR="00D6228D" w:rsidRPr="00C83478" w:rsidRDefault="00D6228D" w:rsidP="00D6228D">
      <w:pPr>
        <w:autoSpaceDE w:val="0"/>
        <w:autoSpaceDN w:val="0"/>
        <w:adjustRightInd w:val="0"/>
        <w:rPr>
          <w:rStyle w:val="BookTitle"/>
          <w:i w:val="0"/>
          <w:iCs w:val="0"/>
          <w:smallCaps w:val="0"/>
          <w:spacing w:val="0"/>
          <w:sz w:val="20"/>
        </w:rPr>
      </w:pPr>
      <w:r w:rsidRPr="00C83478">
        <w:rPr>
          <w:rStyle w:val="BookTitle"/>
          <w:i w:val="0"/>
          <w:iCs w:val="0"/>
          <w:smallCaps w:val="0"/>
          <w:spacing w:val="0"/>
          <w:sz w:val="20"/>
        </w:rPr>
        <w:t>Acquittal documents must be provided to DSS as outlined in the grant agreement.</w:t>
      </w:r>
    </w:p>
    <w:p w:rsidR="00D6228D" w:rsidRPr="00C83478" w:rsidRDefault="00D6228D" w:rsidP="00D6228D">
      <w:pPr>
        <w:autoSpaceDE w:val="0"/>
        <w:autoSpaceDN w:val="0"/>
        <w:adjustRightInd w:val="0"/>
        <w:rPr>
          <w:rStyle w:val="BookTitle"/>
          <w:i w:val="0"/>
          <w:iCs w:val="0"/>
          <w:smallCaps w:val="0"/>
          <w:spacing w:val="0"/>
          <w:sz w:val="20"/>
        </w:rPr>
      </w:pPr>
    </w:p>
    <w:p w:rsidR="00D6228D" w:rsidRPr="00C83478" w:rsidRDefault="00D6228D" w:rsidP="00D6228D">
      <w:pPr>
        <w:autoSpaceDE w:val="0"/>
        <w:autoSpaceDN w:val="0"/>
        <w:adjustRightInd w:val="0"/>
        <w:rPr>
          <w:rStyle w:val="BookTitle"/>
          <w:i w:val="0"/>
          <w:iCs w:val="0"/>
          <w:smallCaps w:val="0"/>
          <w:spacing w:val="0"/>
          <w:sz w:val="20"/>
        </w:rPr>
      </w:pPr>
      <w:r w:rsidRPr="00C83478">
        <w:rPr>
          <w:rStyle w:val="BookTitle"/>
          <w:i w:val="0"/>
          <w:iCs w:val="0"/>
          <w:smallCaps w:val="0"/>
          <w:spacing w:val="0"/>
          <w:sz w:val="20"/>
        </w:rPr>
        <w:t xml:space="preserve">Funding must only be used for the purposes for which it was provided. </w:t>
      </w:r>
    </w:p>
    <w:p w:rsidR="00F701C3" w:rsidRPr="0000794D" w:rsidRDefault="00F701C3" w:rsidP="00F701C3">
      <w:pPr>
        <w:rPr>
          <w:rFonts w:cs="Arial"/>
          <w:iCs/>
          <w:sz w:val="20"/>
        </w:rPr>
      </w:pPr>
    </w:p>
    <w:p w:rsidR="00F701C3" w:rsidRPr="004F3C10" w:rsidRDefault="00F701C3" w:rsidP="00436F54">
      <w:pPr>
        <w:pStyle w:val="Heading2"/>
      </w:pPr>
      <w:bookmarkStart w:id="67" w:name="_Toc384307725"/>
      <w:bookmarkStart w:id="68" w:name="_Toc384307796"/>
      <w:bookmarkStart w:id="69" w:name="_Toc420323809"/>
      <w:r w:rsidRPr="004F3C10">
        <w:t xml:space="preserve">DSS responsibilities and accountabilities under the </w:t>
      </w:r>
      <w:r>
        <w:t>Activity</w:t>
      </w:r>
      <w:bookmarkEnd w:id="67"/>
      <w:bookmarkEnd w:id="68"/>
      <w:bookmarkEnd w:id="69"/>
    </w:p>
    <w:p w:rsidR="00F701C3" w:rsidRPr="005628BB" w:rsidRDefault="00F701C3" w:rsidP="00F701C3">
      <w:pPr>
        <w:rPr>
          <w:rFonts w:cs="Arial"/>
          <w:iCs/>
          <w:sz w:val="20"/>
        </w:rPr>
      </w:pPr>
      <w:r w:rsidRPr="005628BB">
        <w:rPr>
          <w:rFonts w:cs="Arial"/>
          <w:iCs/>
          <w:sz w:val="20"/>
        </w:rPr>
        <w:t>The Minister for Social Services has overall responsibility for the Families and Communities Programme.</w:t>
      </w:r>
    </w:p>
    <w:p w:rsidR="00F701C3" w:rsidRPr="005628BB" w:rsidRDefault="00F701C3" w:rsidP="00F701C3">
      <w:pPr>
        <w:rPr>
          <w:rFonts w:cs="Arial"/>
          <w:iCs/>
          <w:sz w:val="20"/>
        </w:rPr>
      </w:pPr>
    </w:p>
    <w:p w:rsidR="00F701C3" w:rsidRPr="005628BB" w:rsidRDefault="00F701C3" w:rsidP="00665C39">
      <w:pPr>
        <w:spacing w:after="120"/>
        <w:rPr>
          <w:rFonts w:cs="Arial"/>
          <w:iCs/>
          <w:sz w:val="20"/>
        </w:rPr>
      </w:pPr>
      <w:r w:rsidRPr="005628BB">
        <w:rPr>
          <w:rFonts w:cs="Arial"/>
          <w:iCs/>
          <w:sz w:val="20"/>
        </w:rPr>
        <w:t xml:space="preserve">DSS will: </w:t>
      </w:r>
    </w:p>
    <w:p w:rsidR="00F701C3" w:rsidRPr="005628BB" w:rsidRDefault="00F701C3" w:rsidP="00665C39">
      <w:pPr>
        <w:pStyle w:val="Chrissie1"/>
      </w:pPr>
      <w:r w:rsidRPr="005628BB">
        <w:t>meet the Governments terms and conditions of the grant agreement</w:t>
      </w:r>
      <w:r w:rsidR="00016EAB">
        <w:t xml:space="preserve"> established with organisations</w:t>
      </w:r>
    </w:p>
    <w:p w:rsidR="00F701C3" w:rsidRPr="005628BB" w:rsidRDefault="00F701C3" w:rsidP="00665C39">
      <w:pPr>
        <w:pStyle w:val="Chrissie1"/>
      </w:pPr>
      <w:r w:rsidRPr="005628BB">
        <w:t>ensure that services provided under the Programme are accountable to the Australian Government under the terms and condition</w:t>
      </w:r>
      <w:r w:rsidR="00016EAB">
        <w:t>s agreed in the grant agreement</w:t>
      </w:r>
    </w:p>
    <w:p w:rsidR="00F701C3" w:rsidRPr="005628BB" w:rsidRDefault="00F701C3" w:rsidP="00665C39">
      <w:pPr>
        <w:pStyle w:val="Chrissie1"/>
      </w:pPr>
      <w:r w:rsidRPr="005628BB">
        <w:t>administer the operation of t</w:t>
      </w:r>
      <w:r w:rsidR="00016EAB">
        <w:t>he Programme in a timely manner</w:t>
      </w:r>
    </w:p>
    <w:p w:rsidR="00F701C3" w:rsidRPr="005628BB" w:rsidRDefault="00F701C3" w:rsidP="00665C39">
      <w:pPr>
        <w:pStyle w:val="Chrissie1"/>
      </w:pPr>
      <w:r w:rsidRPr="005628BB">
        <w:t>identify suitable providers to deliver the activities requ</w:t>
      </w:r>
      <w:r w:rsidR="00016EAB">
        <w:t>ired as per the grant agreement</w:t>
      </w:r>
    </w:p>
    <w:p w:rsidR="00F701C3" w:rsidRPr="005628BB" w:rsidRDefault="00F701C3" w:rsidP="00665C39">
      <w:pPr>
        <w:pStyle w:val="Chrissie1"/>
      </w:pPr>
      <w:r w:rsidRPr="005628BB">
        <w:t xml:space="preserve">work in partnership with the provider to ensure the Programme is implemented and will provide the service provider with constructive feedback </w:t>
      </w:r>
    </w:p>
    <w:p w:rsidR="00F701C3" w:rsidRPr="005628BB" w:rsidRDefault="00F701C3" w:rsidP="00665C39">
      <w:pPr>
        <w:pStyle w:val="Chrissie1"/>
      </w:pPr>
      <w:r w:rsidRPr="005628BB">
        <w:t>ensure that the outcomes contained within the Programme Guidelines are being met and evaluate the provider’s performance against the Programme outcomes</w:t>
      </w:r>
      <w:r w:rsidR="009E22FF">
        <w:t>, and</w:t>
      </w:r>
      <w:r w:rsidRPr="005628BB">
        <w:t xml:space="preserve"> </w:t>
      </w:r>
    </w:p>
    <w:p w:rsidR="00F701C3" w:rsidRPr="005628BB" w:rsidRDefault="00F701C3" w:rsidP="00665C39">
      <w:pPr>
        <w:pStyle w:val="Chrissie1"/>
      </w:pPr>
      <w:r w:rsidRPr="005628BB">
        <w:t xml:space="preserve">Information on the successful grants will be published on the </w:t>
      </w:r>
      <w:hyperlink r:id="rId14" w:history="1">
        <w:r w:rsidR="00A5638D" w:rsidRPr="0074618F">
          <w:rPr>
            <w:rStyle w:val="Hyperlink"/>
            <w:rFonts w:eastAsiaTheme="majorEastAsia"/>
          </w:rPr>
          <w:t>DSS website</w:t>
        </w:r>
      </w:hyperlink>
      <w:r w:rsidRPr="005628BB">
        <w:t xml:space="preserve"> within the required timeframes.</w:t>
      </w:r>
    </w:p>
    <w:p w:rsidR="00F701C3" w:rsidRPr="004F3C10" w:rsidRDefault="00F701C3" w:rsidP="00F701C3">
      <w:pPr>
        <w:ind w:left="360"/>
        <w:rPr>
          <w:rFonts w:cs="Arial"/>
          <w:sz w:val="20"/>
        </w:rPr>
      </w:pPr>
    </w:p>
    <w:p w:rsidR="00F701C3" w:rsidRPr="004F3C10" w:rsidRDefault="00F701C3" w:rsidP="00436F54">
      <w:pPr>
        <w:pStyle w:val="Heading2"/>
      </w:pPr>
      <w:bookmarkStart w:id="70" w:name="_Toc384307726"/>
      <w:bookmarkStart w:id="71" w:name="_Toc384307797"/>
      <w:bookmarkStart w:id="72" w:name="_Toc420323810"/>
      <w:r w:rsidRPr="004F3C10">
        <w:t xml:space="preserve">Grant recipients responsibilities and accountabilities under the </w:t>
      </w:r>
      <w:r>
        <w:t>Activity</w:t>
      </w:r>
      <w:bookmarkEnd w:id="70"/>
      <w:bookmarkEnd w:id="71"/>
      <w:bookmarkEnd w:id="72"/>
    </w:p>
    <w:p w:rsidR="00F701C3" w:rsidRPr="004F3C10" w:rsidRDefault="00F701C3" w:rsidP="00F701C3">
      <w:pPr>
        <w:rPr>
          <w:rFonts w:cs="Arial"/>
          <w:iCs/>
          <w:sz w:val="20"/>
        </w:rPr>
      </w:pPr>
      <w:r w:rsidRPr="004F3C10">
        <w:rPr>
          <w:rFonts w:cs="Arial"/>
          <w:iCs/>
          <w:sz w:val="20"/>
        </w:rPr>
        <w:t xml:space="preserve">In entering into a grant agreement with DSS, the grant recipient must comply with all requirements outlined in the suite of documents that comprise the agreement including these Programme </w:t>
      </w:r>
      <w:r w:rsidRPr="00A5638D">
        <w:rPr>
          <w:rFonts w:cs="Arial"/>
          <w:iCs/>
          <w:sz w:val="20"/>
        </w:rPr>
        <w:t>Guidelines,</w:t>
      </w:r>
      <w:r w:rsidRPr="004F3C10">
        <w:rPr>
          <w:rFonts w:cs="Arial"/>
          <w:iCs/>
          <w:sz w:val="20"/>
        </w:rPr>
        <w:t xml:space="preserve"> the grant agreement and the Standard Agreement Terms and Conditions (</w:t>
      </w:r>
      <w:hyperlink r:id="rId15" w:history="1">
        <w:r w:rsidRPr="004F3C10">
          <w:rPr>
            <w:rStyle w:val="Hyperlink"/>
            <w:rFonts w:cs="Arial"/>
            <w:iCs/>
            <w:sz w:val="20"/>
          </w:rPr>
          <w:t>available at the DSS website).</w:t>
        </w:r>
      </w:hyperlink>
    </w:p>
    <w:p w:rsidR="00F701C3" w:rsidRPr="004F3C10" w:rsidRDefault="00F701C3" w:rsidP="00F701C3">
      <w:pPr>
        <w:rPr>
          <w:rFonts w:cs="Arial"/>
          <w:iCs/>
          <w:sz w:val="20"/>
        </w:rPr>
      </w:pPr>
    </w:p>
    <w:p w:rsidR="00F701C3" w:rsidRPr="004F3C10" w:rsidRDefault="00F701C3" w:rsidP="00665C39">
      <w:pPr>
        <w:spacing w:after="120"/>
        <w:rPr>
          <w:rFonts w:cs="Arial"/>
          <w:iCs/>
          <w:sz w:val="20"/>
        </w:rPr>
      </w:pPr>
      <w:r w:rsidRPr="004F3C10">
        <w:rPr>
          <w:rFonts w:cs="Arial"/>
          <w:iCs/>
          <w:sz w:val="20"/>
        </w:rPr>
        <w:t xml:space="preserve">Grant recipients are responsible for ensuring: </w:t>
      </w:r>
    </w:p>
    <w:p w:rsidR="00F701C3" w:rsidRPr="004F3C10" w:rsidRDefault="00F701C3" w:rsidP="00665C39">
      <w:pPr>
        <w:pStyle w:val="Chrissie1"/>
      </w:pPr>
      <w:r w:rsidRPr="004F3C10">
        <w:t>the terms and conditions of the grant agreement are met</w:t>
      </w:r>
    </w:p>
    <w:p w:rsidR="00F701C3" w:rsidRPr="004F3C10" w:rsidRDefault="00F701C3" w:rsidP="00665C39">
      <w:pPr>
        <w:pStyle w:val="Chrissie1"/>
      </w:pPr>
      <w:r w:rsidRPr="004F3C10">
        <w:t>service provision is effective, efficient, and appropriately targeted</w:t>
      </w:r>
      <w:r>
        <w:t xml:space="preserve"> </w:t>
      </w:r>
    </w:p>
    <w:p w:rsidR="00F701C3" w:rsidRPr="004F3C10" w:rsidRDefault="00F701C3" w:rsidP="00665C39">
      <w:pPr>
        <w:pStyle w:val="Chrissie1"/>
      </w:pPr>
      <w:r w:rsidRPr="004F3C10">
        <w:t>highest standards of duty of care are applied</w:t>
      </w:r>
    </w:p>
    <w:p w:rsidR="00F701C3" w:rsidRPr="004F3C10" w:rsidRDefault="00F701C3" w:rsidP="00665C39">
      <w:pPr>
        <w:pStyle w:val="Chrissie1"/>
      </w:pPr>
      <w:r w:rsidRPr="004F3C10">
        <w:t xml:space="preserve">services are operated in line with, and comply with the requirements as set out within all state and territory and Commonwealth legislation and regulations  </w:t>
      </w:r>
    </w:p>
    <w:p w:rsidR="00F701C3" w:rsidRPr="004F3C10" w:rsidRDefault="00F701C3" w:rsidP="00665C39">
      <w:pPr>
        <w:pStyle w:val="Chrissie1"/>
      </w:pPr>
      <w:r w:rsidRPr="004F3C10">
        <w:t>ensuring Indigenous Australians have equal and equitable access to services</w:t>
      </w:r>
    </w:p>
    <w:p w:rsidR="00F701C3" w:rsidRPr="004F3C10" w:rsidRDefault="00F701C3" w:rsidP="00665C39">
      <w:pPr>
        <w:pStyle w:val="Chrissie1"/>
      </w:pPr>
      <w:r w:rsidRPr="004F3C10">
        <w:t>working collaboratively to deliver the Program</w:t>
      </w:r>
      <w:r w:rsidR="009E22FF">
        <w:t>,</w:t>
      </w:r>
      <w:r>
        <w:t xml:space="preserve"> and</w:t>
      </w:r>
    </w:p>
    <w:p w:rsidR="00F701C3" w:rsidRDefault="00F701C3" w:rsidP="00665C39">
      <w:pPr>
        <w:pStyle w:val="Chrissie1"/>
      </w:pPr>
      <w:proofErr w:type="gramStart"/>
      <w:r w:rsidRPr="004F3C10">
        <w:t>contributing</w:t>
      </w:r>
      <w:proofErr w:type="gramEnd"/>
      <w:r w:rsidRPr="004F3C10">
        <w:t xml:space="preserve"> to the overall development and improvement of the Programme</w:t>
      </w:r>
      <w:r>
        <w:t xml:space="preserve"> such as sharing best </w:t>
      </w:r>
      <w:r w:rsidRPr="004F3C10">
        <w:t>practice.</w:t>
      </w:r>
    </w:p>
    <w:p w:rsidR="00F701C3" w:rsidRPr="004F3C10" w:rsidRDefault="00F701C3" w:rsidP="00F701C3">
      <w:pPr>
        <w:ind w:left="360"/>
        <w:rPr>
          <w:rFonts w:cs="Arial"/>
          <w:sz w:val="20"/>
        </w:rPr>
      </w:pPr>
    </w:p>
    <w:p w:rsidR="00F701C3" w:rsidRPr="003D7119" w:rsidRDefault="00F701C3" w:rsidP="00436F54">
      <w:pPr>
        <w:pStyle w:val="Heading2"/>
      </w:pPr>
      <w:bookmarkStart w:id="73" w:name="_Toc384307727"/>
      <w:bookmarkStart w:id="74" w:name="_Toc384307798"/>
      <w:bookmarkStart w:id="75" w:name="_Toc420323811"/>
      <w:r w:rsidRPr="003D7119">
        <w:t>Risk management strategy</w:t>
      </w:r>
      <w:bookmarkEnd w:id="73"/>
      <w:bookmarkEnd w:id="74"/>
      <w:bookmarkEnd w:id="75"/>
    </w:p>
    <w:p w:rsidR="00F701C3" w:rsidRPr="003D7119" w:rsidRDefault="00F701C3" w:rsidP="00F701C3">
      <w:pPr>
        <w:rPr>
          <w:rFonts w:cs="Arial"/>
          <w:sz w:val="20"/>
          <w:lang w:val="en-US" w:eastAsia="en-AU"/>
        </w:rPr>
      </w:pPr>
      <w:r w:rsidRPr="003D7119">
        <w:rPr>
          <w:rFonts w:cs="Arial"/>
          <w:sz w:val="20"/>
          <w:lang w:val="en-US"/>
        </w:rPr>
        <w:t xml:space="preserve">All </w:t>
      </w:r>
      <w:r w:rsidR="00A4687F">
        <w:rPr>
          <w:rFonts w:cs="Arial"/>
          <w:sz w:val="20"/>
          <w:lang w:val="en-US" w:eastAsia="en-AU"/>
        </w:rPr>
        <w:t>DSS g</w:t>
      </w:r>
      <w:r w:rsidRPr="003D7119">
        <w:rPr>
          <w:rFonts w:cs="Arial"/>
          <w:sz w:val="20"/>
          <w:lang w:val="en-US" w:eastAsia="en-AU"/>
        </w:rPr>
        <w:t xml:space="preserve">rant </w:t>
      </w:r>
      <w:r w:rsidR="00A4687F">
        <w:rPr>
          <w:rFonts w:cs="Arial"/>
          <w:sz w:val="20"/>
          <w:lang w:val="en-US" w:eastAsia="en-AU"/>
        </w:rPr>
        <w:t>a</w:t>
      </w:r>
      <w:r w:rsidRPr="003D7119">
        <w:rPr>
          <w:rFonts w:cs="Arial"/>
          <w:sz w:val="20"/>
          <w:lang w:val="en-US" w:eastAsia="en-AU"/>
        </w:rPr>
        <w:t xml:space="preserve">greements are managed according to their level of risk.  </w:t>
      </w:r>
      <w:proofErr w:type="spellStart"/>
      <w:r w:rsidRPr="003D7119">
        <w:rPr>
          <w:rFonts w:cs="Arial"/>
          <w:sz w:val="20"/>
          <w:lang w:val="en-US" w:eastAsia="en-AU"/>
        </w:rPr>
        <w:t>Organisations</w:t>
      </w:r>
      <w:proofErr w:type="spellEnd"/>
      <w:r w:rsidRPr="003D7119">
        <w:rPr>
          <w:rFonts w:cs="Arial"/>
          <w:sz w:val="20"/>
          <w:lang w:val="en-US" w:eastAsia="en-AU"/>
        </w:rPr>
        <w:t xml:space="preserve"> will be subject to a Provider Capacity Risk Assessment prior to the negotiation of </w:t>
      </w:r>
      <w:r w:rsidR="00A4687F">
        <w:rPr>
          <w:rFonts w:cs="Arial"/>
          <w:sz w:val="20"/>
          <w:lang w:val="en-US" w:eastAsia="en-AU"/>
        </w:rPr>
        <w:t>g</w:t>
      </w:r>
      <w:r w:rsidRPr="003D7119">
        <w:rPr>
          <w:rFonts w:cs="Arial"/>
          <w:sz w:val="20"/>
          <w:lang w:val="en-US" w:eastAsia="en-AU"/>
        </w:rPr>
        <w:t xml:space="preserve">rant </w:t>
      </w:r>
      <w:r w:rsidR="00A4687F">
        <w:rPr>
          <w:rFonts w:cs="Arial"/>
          <w:sz w:val="20"/>
          <w:lang w:val="en-US" w:eastAsia="en-AU"/>
        </w:rPr>
        <w:t>a</w:t>
      </w:r>
      <w:r w:rsidRPr="003D7119">
        <w:rPr>
          <w:rFonts w:cs="Arial"/>
          <w:sz w:val="20"/>
          <w:lang w:val="en-US" w:eastAsia="en-AU"/>
        </w:rPr>
        <w:t xml:space="preserve">greements.  </w:t>
      </w:r>
      <w:proofErr w:type="spellStart"/>
      <w:r w:rsidRPr="003D7119">
        <w:rPr>
          <w:rFonts w:cs="Arial"/>
          <w:sz w:val="20"/>
          <w:lang w:val="en-US" w:eastAsia="en-AU"/>
        </w:rPr>
        <w:t>Organisations</w:t>
      </w:r>
      <w:proofErr w:type="spellEnd"/>
      <w:r w:rsidRPr="003D7119">
        <w:rPr>
          <w:rFonts w:cs="Arial"/>
          <w:sz w:val="20"/>
          <w:lang w:val="en-US" w:eastAsia="en-AU"/>
        </w:rPr>
        <w:t xml:space="preserve">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F701C3" w:rsidRPr="003D7119" w:rsidRDefault="00F701C3" w:rsidP="00F701C3">
      <w:pPr>
        <w:rPr>
          <w:rFonts w:cs="Arial"/>
          <w:iCs/>
          <w:sz w:val="20"/>
        </w:rPr>
      </w:pPr>
    </w:p>
    <w:p w:rsidR="00F701C3" w:rsidRPr="003D7119" w:rsidRDefault="00F701C3" w:rsidP="00436F54">
      <w:pPr>
        <w:pStyle w:val="Heading2"/>
      </w:pPr>
      <w:bookmarkStart w:id="76" w:name="_Toc384307728"/>
      <w:bookmarkStart w:id="77" w:name="_Toc384307799"/>
      <w:bookmarkStart w:id="78" w:name="_Toc420323812"/>
      <w:r w:rsidRPr="003D7119">
        <w:t>Special conditions applying to this Activity</w:t>
      </w:r>
      <w:bookmarkEnd w:id="76"/>
      <w:bookmarkEnd w:id="77"/>
      <w:bookmarkEnd w:id="78"/>
    </w:p>
    <w:p w:rsidR="00F701C3" w:rsidRPr="00283F23" w:rsidRDefault="00F701C3" w:rsidP="00436F54">
      <w:pPr>
        <w:pStyle w:val="Heading3"/>
      </w:pPr>
      <w:r w:rsidRPr="00283F23">
        <w:t xml:space="preserve">Financial </w:t>
      </w:r>
      <w:r w:rsidRPr="00436F54">
        <w:t>Counselling</w:t>
      </w:r>
      <w:r w:rsidRPr="00283F23">
        <w:t>, Capability and Resilience</w:t>
      </w:r>
    </w:p>
    <w:p w:rsidR="00F701C3" w:rsidRPr="00665C39" w:rsidRDefault="00F701C3" w:rsidP="00665C39">
      <w:pPr>
        <w:spacing w:after="120"/>
        <w:rPr>
          <w:rFonts w:cs="Arial"/>
          <w:b/>
          <w:sz w:val="20"/>
        </w:rPr>
      </w:pPr>
      <w:r w:rsidRPr="00665C39">
        <w:rPr>
          <w:rFonts w:cs="Arial"/>
          <w:b/>
          <w:sz w:val="20"/>
        </w:rPr>
        <w:t>Financial Resilience</w:t>
      </w:r>
    </w:p>
    <w:p w:rsidR="00F701C3" w:rsidRPr="003D7119" w:rsidRDefault="00F701C3" w:rsidP="00665C39">
      <w:pPr>
        <w:pStyle w:val="Chrissie1"/>
      </w:pPr>
      <w:r w:rsidRPr="003D7119">
        <w:lastRenderedPageBreak/>
        <w:t>Organisations must comply with relevant Australian financial and credit licensing requirements</w:t>
      </w:r>
      <w:r w:rsidR="009E22FF">
        <w:t>.</w:t>
      </w:r>
    </w:p>
    <w:p w:rsidR="00F701C3" w:rsidRPr="003D7119" w:rsidRDefault="00F701C3" w:rsidP="00665C39">
      <w:pPr>
        <w:pStyle w:val="Chrissie1"/>
      </w:pPr>
      <w:r w:rsidRPr="003D7119">
        <w:t>An applicant for the delivery of a no or low interest loan or matched savings Sub-Activity is required to have adequate external funding to provide these services across Australia.</w:t>
      </w:r>
    </w:p>
    <w:p w:rsidR="00F701C3" w:rsidRPr="003D7119" w:rsidRDefault="00F701C3" w:rsidP="00F701C3">
      <w:pPr>
        <w:ind w:left="357"/>
        <w:rPr>
          <w:sz w:val="20"/>
        </w:rPr>
      </w:pPr>
    </w:p>
    <w:p w:rsidR="00F701C3" w:rsidRPr="003D7119" w:rsidRDefault="00F701C3" w:rsidP="00436F54">
      <w:pPr>
        <w:pStyle w:val="Heading1"/>
      </w:pPr>
      <w:bookmarkStart w:id="79" w:name="_Toc384307729"/>
      <w:bookmarkStart w:id="80" w:name="_Toc384307800"/>
      <w:bookmarkStart w:id="81" w:name="_Toc420323813"/>
      <w:r w:rsidRPr="003D7119">
        <w:t>Application Process</w:t>
      </w:r>
      <w:bookmarkEnd w:id="79"/>
      <w:bookmarkEnd w:id="80"/>
      <w:bookmarkEnd w:id="81"/>
    </w:p>
    <w:p w:rsidR="00F701C3" w:rsidRPr="003D7119" w:rsidRDefault="00F701C3" w:rsidP="00436F54">
      <w:pPr>
        <w:pStyle w:val="Heading2"/>
      </w:pPr>
      <w:bookmarkStart w:id="82" w:name="_Toc384284951"/>
      <w:bookmarkStart w:id="83" w:name="_Toc384300138"/>
      <w:bookmarkStart w:id="84" w:name="_Toc384307730"/>
      <w:bookmarkStart w:id="85" w:name="_Toc384307801"/>
      <w:bookmarkStart w:id="86" w:name="_Toc420323814"/>
      <w:bookmarkEnd w:id="82"/>
      <w:bookmarkEnd w:id="83"/>
      <w:r w:rsidRPr="003D7119">
        <w:t>Overview of the application process</w:t>
      </w:r>
      <w:bookmarkEnd w:id="84"/>
      <w:bookmarkEnd w:id="85"/>
      <w:bookmarkEnd w:id="86"/>
    </w:p>
    <w:p w:rsidR="00F701C3" w:rsidRPr="003D7119" w:rsidRDefault="00F701C3" w:rsidP="00F701C3">
      <w:pPr>
        <w:rPr>
          <w:rFonts w:cs="Arial"/>
          <w:sz w:val="20"/>
        </w:rPr>
      </w:pPr>
      <w:r w:rsidRPr="003D7119">
        <w:rPr>
          <w:rFonts w:cs="Arial"/>
          <w:sz w:val="20"/>
        </w:rPr>
        <w:t xml:space="preserve">All grant processes will be undertaken in accordance with the requirements of the Commonwealth Grant Rules </w:t>
      </w:r>
      <w:r w:rsidRPr="003D7119">
        <w:rPr>
          <w:rFonts w:eastAsia="Calibri" w:cs="Arial"/>
          <w:sz w:val="20"/>
        </w:rPr>
        <w:t xml:space="preserve">(Commonwealth Grant Guidelines will cease 30 June 2014 and will be replaced with Commonwealth Grant Rules 1 July 2014) </w:t>
      </w:r>
      <w:r w:rsidRPr="003D7119">
        <w:rPr>
          <w:rFonts w:cs="Arial"/>
          <w:sz w:val="20"/>
        </w:rPr>
        <w:t>and will be for purposes that are consistent with the objectives and priorities of the Activity.</w:t>
      </w:r>
    </w:p>
    <w:p w:rsidR="005628BB" w:rsidRPr="003D7119" w:rsidRDefault="005628BB" w:rsidP="00F701C3">
      <w:pPr>
        <w:rPr>
          <w:rFonts w:cs="Arial"/>
          <w:sz w:val="20"/>
        </w:rPr>
      </w:pPr>
    </w:p>
    <w:p w:rsidR="005628BB" w:rsidRPr="003D7119" w:rsidRDefault="005628BB" w:rsidP="00436F54">
      <w:pPr>
        <w:pStyle w:val="Heading2"/>
      </w:pPr>
      <w:bookmarkStart w:id="87" w:name="_Toc389067023"/>
      <w:bookmarkStart w:id="88" w:name="_Toc420323815"/>
      <w:r w:rsidRPr="003D7119">
        <w:t>Program Guidelines</w:t>
      </w:r>
      <w:bookmarkEnd w:id="87"/>
      <w:bookmarkEnd w:id="88"/>
    </w:p>
    <w:p w:rsidR="005628BB" w:rsidRPr="003D7119" w:rsidRDefault="005628BB" w:rsidP="00665C39">
      <w:pPr>
        <w:spacing w:after="120"/>
        <w:rPr>
          <w:rFonts w:eastAsia="Calibri" w:cs="Arial"/>
          <w:sz w:val="20"/>
        </w:rPr>
      </w:pPr>
      <w:r w:rsidRPr="003D7119">
        <w:rPr>
          <w:rFonts w:eastAsia="Calibri" w:cs="Arial"/>
          <w:sz w:val="20"/>
        </w:rPr>
        <w:t>Applicants for grants funding rounds conducted for this Activity will be provided with the Program Guidelines suite of documents comprising:</w:t>
      </w:r>
    </w:p>
    <w:p w:rsidR="005628BB" w:rsidRPr="003D7119" w:rsidRDefault="005628BB" w:rsidP="00665C39">
      <w:pPr>
        <w:pStyle w:val="Chrissie1"/>
      </w:pPr>
      <w:r w:rsidRPr="003D7119">
        <w:t>the Program Guidelines Overview (this document)</w:t>
      </w:r>
    </w:p>
    <w:p w:rsidR="005628BB" w:rsidRPr="003D7119" w:rsidRDefault="005628BB" w:rsidP="00665C39">
      <w:pPr>
        <w:pStyle w:val="Chrissie1"/>
      </w:pPr>
      <w:proofErr w:type="gramStart"/>
      <w:r w:rsidRPr="003D7119">
        <w:t>an</w:t>
      </w:r>
      <w:proofErr w:type="gramEnd"/>
      <w:r w:rsidRPr="003D7119">
        <w:t xml:space="preserve"> Application Pack - a suite of documents with information specific to each grant funding round conducted within the Activity. </w:t>
      </w:r>
    </w:p>
    <w:p w:rsidR="005628BB" w:rsidRPr="003D7119" w:rsidRDefault="005628BB" w:rsidP="00F701C3">
      <w:pPr>
        <w:rPr>
          <w:rFonts w:cs="Arial"/>
          <w:sz w:val="20"/>
        </w:rPr>
      </w:pPr>
    </w:p>
    <w:p w:rsidR="005628BB" w:rsidRPr="003D7119" w:rsidRDefault="005628BB" w:rsidP="00436F54">
      <w:pPr>
        <w:pStyle w:val="Heading3"/>
      </w:pPr>
      <w:bookmarkStart w:id="89" w:name="_Toc389067024"/>
      <w:r w:rsidRPr="003D7119">
        <w:t>Application Pack</w:t>
      </w:r>
      <w:bookmarkEnd w:id="89"/>
    </w:p>
    <w:p w:rsidR="005628BB" w:rsidRPr="003D7119" w:rsidRDefault="005628BB" w:rsidP="005628BB">
      <w:pPr>
        <w:rPr>
          <w:rFonts w:eastAsia="Calibri" w:cs="Arial"/>
          <w:sz w:val="20"/>
        </w:rPr>
      </w:pPr>
      <w:r w:rsidRPr="003D7119">
        <w:rPr>
          <w:rFonts w:eastAsia="Calibri" w:cs="Arial"/>
          <w:sz w:val="20"/>
        </w:rPr>
        <w:t>The Application Pack will comprise the following documents:</w:t>
      </w:r>
    </w:p>
    <w:p w:rsidR="005628BB" w:rsidRPr="003D7119" w:rsidRDefault="005628BB" w:rsidP="005628BB">
      <w:pPr>
        <w:rPr>
          <w:rFonts w:eastAsia="Calibri" w:cs="Arial"/>
          <w:sz w:val="20"/>
        </w:rPr>
      </w:pPr>
    </w:p>
    <w:p w:rsidR="005628BB" w:rsidRPr="00A56B32" w:rsidRDefault="005628BB" w:rsidP="00436F54">
      <w:pPr>
        <w:pStyle w:val="Heading4"/>
        <w:rPr>
          <w:rFonts w:eastAsia="Calibri"/>
        </w:rPr>
      </w:pPr>
      <w:r w:rsidRPr="00A56B32">
        <w:rPr>
          <w:rFonts w:eastAsia="Calibri"/>
        </w:rPr>
        <w:t>Funding Round Summary</w:t>
      </w:r>
    </w:p>
    <w:p w:rsidR="005628BB" w:rsidRPr="003D7119" w:rsidRDefault="005628BB" w:rsidP="00665C39">
      <w:pPr>
        <w:spacing w:after="120"/>
        <w:rPr>
          <w:rFonts w:eastAsia="Calibri" w:cs="Arial"/>
          <w:sz w:val="20"/>
        </w:rPr>
      </w:pPr>
      <w:r w:rsidRPr="003D7119">
        <w:rPr>
          <w:rFonts w:eastAsia="Calibri" w:cs="Arial"/>
          <w:sz w:val="20"/>
        </w:rPr>
        <w:t>This document includes the following information</w:t>
      </w:r>
    </w:p>
    <w:p w:rsidR="005628BB" w:rsidRPr="003D7119" w:rsidRDefault="005628BB" w:rsidP="00665C39">
      <w:pPr>
        <w:pStyle w:val="Chrissie1"/>
      </w:pPr>
      <w:r w:rsidRPr="003D7119">
        <w:t>objectives and requirements of the funding round</w:t>
      </w:r>
    </w:p>
    <w:p w:rsidR="005628BB" w:rsidRPr="003D7119" w:rsidRDefault="005628BB" w:rsidP="00665C39">
      <w:pPr>
        <w:pStyle w:val="Chrissie1"/>
      </w:pPr>
      <w:r w:rsidRPr="003D7119">
        <w:t>the type of selection process being used</w:t>
      </w:r>
    </w:p>
    <w:p w:rsidR="005628BB" w:rsidRPr="003D7119" w:rsidRDefault="005628BB" w:rsidP="00665C39">
      <w:pPr>
        <w:pStyle w:val="Chrissie1"/>
      </w:pPr>
      <w:r w:rsidRPr="003D7119">
        <w:t xml:space="preserve">opening and closing dates </w:t>
      </w:r>
    </w:p>
    <w:p w:rsidR="005628BB" w:rsidRPr="003D7119" w:rsidRDefault="005628BB" w:rsidP="00665C39">
      <w:pPr>
        <w:pStyle w:val="Chrissie1"/>
      </w:pPr>
      <w:r w:rsidRPr="003D7119">
        <w:t xml:space="preserve">the value of the funding round </w:t>
      </w:r>
    </w:p>
    <w:p w:rsidR="005628BB" w:rsidRPr="003D7119" w:rsidRDefault="005628BB" w:rsidP="00665C39">
      <w:pPr>
        <w:pStyle w:val="Chrissie1"/>
      </w:pPr>
      <w:r w:rsidRPr="003D7119">
        <w:t>how to submit an application</w:t>
      </w:r>
    </w:p>
    <w:p w:rsidR="005628BB" w:rsidRPr="003D7119" w:rsidRDefault="005628BB" w:rsidP="00665C39">
      <w:pPr>
        <w:pStyle w:val="Chrissie1"/>
      </w:pPr>
      <w:r w:rsidRPr="003D7119">
        <w:t>selection criteria, and</w:t>
      </w:r>
    </w:p>
    <w:p w:rsidR="005628BB" w:rsidRPr="003D7119" w:rsidRDefault="005628BB" w:rsidP="00665C39">
      <w:pPr>
        <w:pStyle w:val="Chrissie1"/>
      </w:pPr>
      <w:proofErr w:type="gramStart"/>
      <w:r w:rsidRPr="003D7119">
        <w:t>eligibility</w:t>
      </w:r>
      <w:proofErr w:type="gramEnd"/>
      <w:r w:rsidRPr="003D7119">
        <w:t xml:space="preserve"> criteria.</w:t>
      </w:r>
      <w:r w:rsidRPr="003D7119">
        <w:br/>
      </w:r>
    </w:p>
    <w:p w:rsidR="0074618F" w:rsidRDefault="005628BB" w:rsidP="00436F54">
      <w:pPr>
        <w:pStyle w:val="Heading4"/>
        <w:rPr>
          <w:rFonts w:eastAsia="Calibri"/>
        </w:rPr>
      </w:pPr>
      <w:r w:rsidRPr="00A56B32">
        <w:rPr>
          <w:rFonts w:eastAsia="Calibri"/>
        </w:rPr>
        <w:t>Application Form</w:t>
      </w:r>
    </w:p>
    <w:p w:rsidR="005628BB" w:rsidRPr="003D7119" w:rsidRDefault="005628BB" w:rsidP="005628BB">
      <w:pPr>
        <w:rPr>
          <w:rFonts w:cs="Arial"/>
          <w:sz w:val="20"/>
        </w:rPr>
      </w:pPr>
      <w:r w:rsidRPr="003D7119">
        <w:rPr>
          <w:rFonts w:eastAsia="Calibri" w:cs="Arial"/>
          <w:sz w:val="20"/>
        </w:rPr>
        <w:t>This document asks you to address selection criteria relating to the particular funding round you are applying for and also requires you to complete general information about you as the provider applying for funding.</w:t>
      </w:r>
      <w:r w:rsidRPr="003D7119">
        <w:rPr>
          <w:rFonts w:eastAsia="Calibri" w:cs="Arial"/>
          <w:sz w:val="20"/>
        </w:rPr>
        <w:br/>
      </w:r>
    </w:p>
    <w:p w:rsidR="005628BB" w:rsidRPr="00A56B32" w:rsidRDefault="00A4687F" w:rsidP="00436F54">
      <w:pPr>
        <w:pStyle w:val="Heading4"/>
        <w:rPr>
          <w:rFonts w:eastAsia="Calibri"/>
        </w:rPr>
      </w:pPr>
      <w:r>
        <w:rPr>
          <w:rFonts w:eastAsia="Calibri"/>
        </w:rPr>
        <w:t xml:space="preserve">DSS </w:t>
      </w:r>
      <w:r w:rsidR="005628BB" w:rsidRPr="00A56B32">
        <w:rPr>
          <w:rFonts w:eastAsia="Calibri"/>
        </w:rPr>
        <w:t xml:space="preserve">Streamlined Grant Agreement </w:t>
      </w:r>
      <w:r w:rsidR="0066044F">
        <w:t>template – General Grant Conditions</w:t>
      </w:r>
    </w:p>
    <w:p w:rsidR="005628BB" w:rsidRPr="003D7119" w:rsidRDefault="005628BB" w:rsidP="005628BB">
      <w:pPr>
        <w:pStyle w:val="ListParagraph"/>
        <w:ind w:left="0"/>
        <w:rPr>
          <w:rFonts w:cs="Arial"/>
          <w:sz w:val="20"/>
          <w:u w:val="single"/>
        </w:rPr>
      </w:pPr>
      <w:r w:rsidRPr="003D7119">
        <w:rPr>
          <w:rFonts w:eastAsia="Calibri" w:cs="Arial"/>
          <w:sz w:val="20"/>
        </w:rPr>
        <w:t xml:space="preserve">The signed </w:t>
      </w:r>
      <w:r w:rsidR="00A4687F">
        <w:rPr>
          <w:rFonts w:eastAsia="Calibri" w:cs="Arial"/>
          <w:sz w:val="20"/>
        </w:rPr>
        <w:t>g</w:t>
      </w:r>
      <w:r w:rsidRPr="003D7119">
        <w:rPr>
          <w:rFonts w:eastAsia="Calibri" w:cs="Arial"/>
          <w:sz w:val="20"/>
        </w:rPr>
        <w:t xml:space="preserve">rant </w:t>
      </w:r>
      <w:r w:rsidR="00A4687F">
        <w:rPr>
          <w:rFonts w:eastAsia="Calibri" w:cs="Arial"/>
          <w:sz w:val="20"/>
        </w:rPr>
        <w:t>a</w:t>
      </w:r>
      <w:r w:rsidRPr="003D7119">
        <w:rPr>
          <w:rFonts w:eastAsia="Calibri" w:cs="Arial"/>
          <w:sz w:val="20"/>
        </w:rPr>
        <w:t xml:space="preserve">greement will include information relating to the </w:t>
      </w:r>
      <w:r w:rsidR="00B13020">
        <w:rPr>
          <w:rFonts w:eastAsia="Calibri" w:cs="Arial"/>
          <w:sz w:val="20"/>
        </w:rPr>
        <w:t>G</w:t>
      </w:r>
      <w:r w:rsidRPr="003D7119">
        <w:rPr>
          <w:rFonts w:eastAsia="Calibri" w:cs="Arial"/>
          <w:sz w:val="20"/>
        </w:rPr>
        <w:t>rant objectives, the activities to be undertaken, the duration of the grant, payment, reporting requirements, supplementary terms and conditions, and signatures of DSS and providers.</w:t>
      </w:r>
      <w:r w:rsidRPr="003D7119">
        <w:rPr>
          <w:rFonts w:cs="Arial"/>
          <w:sz w:val="20"/>
        </w:rPr>
        <w:t xml:space="preserve"> </w:t>
      </w:r>
    </w:p>
    <w:p w:rsidR="005628BB" w:rsidRPr="003D7119" w:rsidRDefault="005628BB" w:rsidP="005628BB">
      <w:pPr>
        <w:pStyle w:val="ListParagraph"/>
        <w:rPr>
          <w:sz w:val="20"/>
        </w:rPr>
      </w:pPr>
    </w:p>
    <w:p w:rsidR="005628BB" w:rsidRPr="003D7119" w:rsidRDefault="005628BB" w:rsidP="00665C39">
      <w:pPr>
        <w:spacing w:after="200" w:line="276" w:lineRule="auto"/>
        <w:rPr>
          <w:rFonts w:cs="Arial"/>
          <w:sz w:val="20"/>
        </w:rPr>
      </w:pPr>
      <w:r w:rsidRPr="003D7119">
        <w:rPr>
          <w:rFonts w:cs="Arial"/>
          <w:sz w:val="20"/>
        </w:rPr>
        <w:t>Applicants for funding rounds may also be provided with the following additional information as part of the Application pack including:</w:t>
      </w:r>
    </w:p>
    <w:p w:rsidR="005628BB" w:rsidRPr="00A56B32" w:rsidRDefault="005628BB" w:rsidP="00436F54">
      <w:pPr>
        <w:pStyle w:val="Heading4"/>
        <w:rPr>
          <w:rFonts w:eastAsia="Calibri"/>
        </w:rPr>
      </w:pPr>
      <w:r w:rsidRPr="00A56B32">
        <w:rPr>
          <w:rFonts w:eastAsia="Calibri"/>
        </w:rPr>
        <w:t>Questions and Answers</w:t>
      </w:r>
    </w:p>
    <w:p w:rsidR="005628BB" w:rsidRPr="003D7119" w:rsidRDefault="005628BB" w:rsidP="005628BB">
      <w:pPr>
        <w:tabs>
          <w:tab w:val="left" w:pos="709"/>
        </w:tabs>
        <w:rPr>
          <w:rFonts w:eastAsia="Calibri" w:cs="Arial"/>
          <w:sz w:val="20"/>
        </w:rPr>
      </w:pPr>
      <w:r w:rsidRPr="003D7119">
        <w:rPr>
          <w:rFonts w:eastAsia="Calibri" w:cs="Arial"/>
          <w:sz w:val="20"/>
        </w:rPr>
        <w:t>This document aims to answer any questions and provide additional information relating to the activity and the application process for each individual activity that you are applying for funding.  This will include operational guidelines if applicable.</w:t>
      </w:r>
    </w:p>
    <w:p w:rsidR="005628BB" w:rsidRPr="003D7119" w:rsidRDefault="005628BB" w:rsidP="005628BB">
      <w:pPr>
        <w:tabs>
          <w:tab w:val="left" w:pos="709"/>
        </w:tabs>
        <w:rPr>
          <w:rFonts w:eastAsia="Calibri" w:cs="Arial"/>
          <w:sz w:val="20"/>
        </w:rPr>
      </w:pPr>
    </w:p>
    <w:p w:rsidR="005628BB" w:rsidRPr="003D7119" w:rsidRDefault="005628BB" w:rsidP="00436F54">
      <w:pPr>
        <w:pStyle w:val="Heading2"/>
      </w:pPr>
      <w:bookmarkStart w:id="90" w:name="_Toc389067025"/>
      <w:bookmarkStart w:id="91" w:name="_Toc420323816"/>
      <w:r w:rsidRPr="003D7119">
        <w:t>Achieving value for money</w:t>
      </w:r>
      <w:bookmarkEnd w:id="90"/>
      <w:bookmarkEnd w:id="91"/>
    </w:p>
    <w:p w:rsidR="005628BB" w:rsidRPr="003D7119" w:rsidRDefault="005628BB" w:rsidP="00665C39">
      <w:pPr>
        <w:spacing w:after="120"/>
        <w:rPr>
          <w:sz w:val="20"/>
          <w:u w:val="single"/>
        </w:rPr>
      </w:pPr>
      <w:r w:rsidRPr="003D7119">
        <w:rPr>
          <w:sz w:val="20"/>
        </w:rPr>
        <w:t>In assessing the extent to which the application represents value for money, DSS will have regard to the following:</w:t>
      </w:r>
    </w:p>
    <w:p w:rsidR="005628BB" w:rsidRPr="003D7119" w:rsidRDefault="005628BB" w:rsidP="00665C39">
      <w:pPr>
        <w:pStyle w:val="Chrissie1"/>
      </w:pPr>
      <w:r w:rsidRPr="003D7119">
        <w:t>the relative merit of each application</w:t>
      </w:r>
    </w:p>
    <w:p w:rsidR="005628BB" w:rsidRPr="003D7119" w:rsidRDefault="005628BB" w:rsidP="00665C39">
      <w:pPr>
        <w:pStyle w:val="Chrissie1"/>
      </w:pPr>
      <w:r w:rsidRPr="003D7119">
        <w:lastRenderedPageBreak/>
        <w:t>the overall objective/s to be achieved in providing the funding</w:t>
      </w:r>
    </w:p>
    <w:p w:rsidR="005628BB" w:rsidRPr="003D7119" w:rsidRDefault="005628BB" w:rsidP="00665C39">
      <w:pPr>
        <w:pStyle w:val="Chrissie1"/>
      </w:pPr>
      <w:r w:rsidRPr="003D7119">
        <w:t>the relative cost of the proposal, or of elements of the proposal</w:t>
      </w:r>
    </w:p>
    <w:p w:rsidR="005628BB" w:rsidRPr="003D7119" w:rsidRDefault="005628BB" w:rsidP="00665C39">
      <w:pPr>
        <w:pStyle w:val="Chrissie1"/>
      </w:pPr>
      <w:r w:rsidRPr="003D7119">
        <w:t>the extent to which the applicant has demonstrated a capacity to fund the proposal taking into consideration all possible sources of finance, including debt finance</w:t>
      </w:r>
    </w:p>
    <w:p w:rsidR="005628BB" w:rsidRPr="003D7119" w:rsidRDefault="005628BB" w:rsidP="00665C39">
      <w:pPr>
        <w:pStyle w:val="Chrissie1"/>
      </w:pPr>
      <w:r w:rsidRPr="003D7119">
        <w:t>the geographic location of the proposal, and</w:t>
      </w:r>
    </w:p>
    <w:p w:rsidR="005628BB" w:rsidRPr="003D7119" w:rsidRDefault="005628BB" w:rsidP="00665C39">
      <w:pPr>
        <w:pStyle w:val="Chrissie1"/>
      </w:pPr>
      <w:r w:rsidRPr="003D7119">
        <w:t>the extent to which the evidence in the application demonstrates that the proposal will be located in a community with one or more of the following features:</w:t>
      </w:r>
    </w:p>
    <w:p w:rsidR="005628BB" w:rsidRPr="003D7119" w:rsidRDefault="005628BB" w:rsidP="00665C39">
      <w:pPr>
        <w:pStyle w:val="ListParagraph"/>
        <w:numPr>
          <w:ilvl w:val="1"/>
          <w:numId w:val="6"/>
        </w:numPr>
        <w:spacing w:after="120"/>
        <w:ind w:left="1134"/>
        <w:rPr>
          <w:rFonts w:cs="Arial"/>
          <w:sz w:val="20"/>
        </w:rPr>
      </w:pPr>
      <w:r w:rsidRPr="003D7119">
        <w:rPr>
          <w:rFonts w:cs="Arial"/>
          <w:sz w:val="20"/>
        </w:rPr>
        <w:t>the community is identified as a priority community by DSS</w:t>
      </w:r>
    </w:p>
    <w:p w:rsidR="005628BB" w:rsidRPr="003D7119" w:rsidRDefault="005628BB" w:rsidP="00665C39">
      <w:pPr>
        <w:pStyle w:val="ListParagraph"/>
        <w:numPr>
          <w:ilvl w:val="1"/>
          <w:numId w:val="6"/>
        </w:numPr>
        <w:spacing w:after="120"/>
        <w:ind w:left="1134"/>
        <w:rPr>
          <w:rFonts w:cs="Arial"/>
          <w:sz w:val="20"/>
        </w:rPr>
      </w:pPr>
      <w:r w:rsidRPr="003D7119">
        <w:rPr>
          <w:rFonts w:cs="Arial"/>
          <w:sz w:val="20"/>
        </w:rPr>
        <w:t>the community has high levels of the target population or of a special needs group</w:t>
      </w:r>
    </w:p>
    <w:p w:rsidR="005628BB" w:rsidRPr="003D7119" w:rsidRDefault="005628BB" w:rsidP="00665C39">
      <w:pPr>
        <w:pStyle w:val="ListParagraph"/>
        <w:numPr>
          <w:ilvl w:val="1"/>
          <w:numId w:val="6"/>
        </w:numPr>
        <w:ind w:left="1134"/>
        <w:rPr>
          <w:sz w:val="20"/>
        </w:rPr>
      </w:pPr>
      <w:proofErr w:type="gramStart"/>
      <w:r w:rsidRPr="003D7119">
        <w:rPr>
          <w:rFonts w:cs="Arial"/>
          <w:sz w:val="20"/>
        </w:rPr>
        <w:t>the</w:t>
      </w:r>
      <w:proofErr w:type="gramEnd"/>
      <w:r w:rsidRPr="003D7119">
        <w:rPr>
          <w:rFonts w:cs="Arial"/>
          <w:sz w:val="20"/>
        </w:rPr>
        <w:t xml:space="preserve"> community has high population growth in the target population or has anticipated high popul</w:t>
      </w:r>
      <w:r w:rsidRPr="003D7119">
        <w:rPr>
          <w:sz w:val="20"/>
        </w:rPr>
        <w:t>ation growth in the target population.</w:t>
      </w:r>
    </w:p>
    <w:p w:rsidR="005628BB" w:rsidRPr="003D7119" w:rsidRDefault="005628BB" w:rsidP="009E22FF">
      <w:pPr>
        <w:rPr>
          <w:sz w:val="20"/>
        </w:rPr>
      </w:pPr>
    </w:p>
    <w:p w:rsidR="005628BB" w:rsidRPr="009E22FF" w:rsidRDefault="005628BB" w:rsidP="00436F54">
      <w:pPr>
        <w:pStyle w:val="Heading2"/>
      </w:pPr>
      <w:bookmarkStart w:id="92" w:name="_Toc389067026"/>
      <w:bookmarkStart w:id="93" w:name="_Toc420323817"/>
      <w:r w:rsidRPr="009E22FF">
        <w:t>Choice of selection process</w:t>
      </w:r>
      <w:bookmarkEnd w:id="92"/>
      <w:bookmarkEnd w:id="93"/>
    </w:p>
    <w:p w:rsidR="005628BB" w:rsidRPr="00785222" w:rsidRDefault="005628BB" w:rsidP="00785222">
      <w:pPr>
        <w:rPr>
          <w:rFonts w:cs="Arial"/>
          <w:sz w:val="20"/>
        </w:rPr>
      </w:pPr>
      <w:r w:rsidRPr="00785222">
        <w:rPr>
          <w:rFonts w:cs="Arial"/>
          <w:sz w:val="20"/>
        </w:rPr>
        <w:t>When undertaking</w:t>
      </w:r>
      <w:r w:rsidRPr="003D7119">
        <w:rPr>
          <w:rFonts w:cs="Arial"/>
          <w:sz w:val="20"/>
        </w:rPr>
        <w:t xml:space="preserve"> a selection process DSS will consider the proportionality of scale, nature, funding amount, complexity and risks involved in the funding round.  DSS will consider proportionality to inform the choice of the application and selection process, the type of grant agreement to be used and the reporting and acquittal requirements.</w:t>
      </w:r>
    </w:p>
    <w:p w:rsidR="005628BB" w:rsidRPr="006C6E4A" w:rsidRDefault="005628BB" w:rsidP="006C6E4A">
      <w:pPr>
        <w:rPr>
          <w:sz w:val="20"/>
        </w:rPr>
      </w:pPr>
    </w:p>
    <w:p w:rsidR="005628BB" w:rsidRPr="003D7119" w:rsidRDefault="005628BB" w:rsidP="005628BB">
      <w:pPr>
        <w:rPr>
          <w:sz w:val="20"/>
        </w:rPr>
      </w:pPr>
      <w:r w:rsidRPr="003D7119">
        <w:rPr>
          <w:sz w:val="20"/>
        </w:rPr>
        <w:t xml:space="preserve">The </w:t>
      </w:r>
      <w:r w:rsidR="00283F23">
        <w:rPr>
          <w:sz w:val="20"/>
        </w:rPr>
        <w:t>Financial Wellbeing and Capability</w:t>
      </w:r>
      <w:r w:rsidRPr="003D7119">
        <w:rPr>
          <w:sz w:val="20"/>
        </w:rPr>
        <w:t xml:space="preserve"> Activity </w:t>
      </w:r>
      <w:proofErr w:type="gramStart"/>
      <w:r w:rsidRPr="003D7119">
        <w:rPr>
          <w:sz w:val="20"/>
        </w:rPr>
        <w:t>funds</w:t>
      </w:r>
      <w:proofErr w:type="gramEnd"/>
      <w:r w:rsidRPr="003D7119">
        <w:rPr>
          <w:sz w:val="20"/>
        </w:rPr>
        <w:t xml:space="preserve"> a diverse range of service types and other activities.  Due to the size and complexity of the </w:t>
      </w:r>
      <w:r w:rsidR="00283F23">
        <w:rPr>
          <w:sz w:val="20"/>
        </w:rPr>
        <w:t>Financial Wellbeing and Capability</w:t>
      </w:r>
      <w:r w:rsidRPr="003D7119">
        <w:rPr>
          <w:sz w:val="20"/>
        </w:rPr>
        <w:t xml:space="preserve"> Activity, access to funding will be available through a variety of means and at various times throughout the funding period.  DSS proposes to undertake a mix of the following selection processes to achieve the objectives and priorities for the </w:t>
      </w:r>
      <w:r w:rsidR="00283F23">
        <w:rPr>
          <w:sz w:val="20"/>
        </w:rPr>
        <w:t>Financial Wellbeing and Capability</w:t>
      </w:r>
      <w:r w:rsidR="00283F23" w:rsidRPr="003D7119">
        <w:rPr>
          <w:sz w:val="20"/>
        </w:rPr>
        <w:t xml:space="preserve"> </w:t>
      </w:r>
      <w:r w:rsidRPr="003D7119">
        <w:rPr>
          <w:sz w:val="20"/>
        </w:rPr>
        <w:t>Activity.</w:t>
      </w:r>
    </w:p>
    <w:p w:rsidR="005628BB" w:rsidRPr="003D7119" w:rsidRDefault="005628BB" w:rsidP="005628BB">
      <w:pPr>
        <w:rPr>
          <w:sz w:val="20"/>
        </w:rPr>
      </w:pPr>
    </w:p>
    <w:p w:rsidR="005628BB" w:rsidRPr="003D7119" w:rsidRDefault="005628BB" w:rsidP="00436F54">
      <w:pPr>
        <w:pStyle w:val="Heading3"/>
      </w:pPr>
      <w:bookmarkStart w:id="94" w:name="_Toc389067027"/>
      <w:r w:rsidRPr="003D7119">
        <w:t xml:space="preserve">Open competitive selection </w:t>
      </w:r>
      <w:r w:rsidRPr="00436F54">
        <w:t>process</w:t>
      </w:r>
      <w:bookmarkEnd w:id="94"/>
    </w:p>
    <w:p w:rsidR="005628BB" w:rsidRPr="003D7119" w:rsidRDefault="005628BB" w:rsidP="009E22FF">
      <w:pPr>
        <w:rPr>
          <w:sz w:val="20"/>
        </w:rPr>
      </w:pPr>
      <w:r w:rsidRPr="003D7119">
        <w:rPr>
          <w:sz w:val="20"/>
        </w:rPr>
        <w:t xml:space="preserve">An open competitive selection process is open to all providers operating in the market place.  Open processes are advertised through the media, the </w:t>
      </w:r>
      <w:hyperlink r:id="rId16" w:history="1">
        <w:r w:rsidRPr="0074618F">
          <w:rPr>
            <w:rStyle w:val="Hyperlink"/>
            <w:sz w:val="20"/>
          </w:rPr>
          <w:t>DSS website</w:t>
        </w:r>
      </w:hyperlink>
      <w:r w:rsidRPr="003D7119">
        <w:rPr>
          <w:sz w:val="20"/>
        </w:rPr>
        <w:t xml:space="preserve"> and other sources in order to attract as much interest as possible.  Open competitive grant rounds have open and closed nominated dates, with eligible applications being assessed against the nominated selection criteria.</w:t>
      </w:r>
    </w:p>
    <w:p w:rsidR="005628BB" w:rsidRPr="003D7119" w:rsidRDefault="005628BB" w:rsidP="005628BB">
      <w:pPr>
        <w:rPr>
          <w:sz w:val="20"/>
        </w:rPr>
      </w:pPr>
    </w:p>
    <w:p w:rsidR="005628BB" w:rsidRPr="003D7119" w:rsidRDefault="005628BB" w:rsidP="00436F54">
      <w:pPr>
        <w:pStyle w:val="Heading3"/>
      </w:pPr>
      <w:bookmarkStart w:id="95" w:name="_Toc389067028"/>
      <w:r w:rsidRPr="003D7119">
        <w:t xml:space="preserve">Restricted </w:t>
      </w:r>
      <w:r w:rsidRPr="00436F54">
        <w:t>competitive</w:t>
      </w:r>
      <w:r w:rsidRPr="003D7119">
        <w:t xml:space="preserve"> selection process</w:t>
      </w:r>
      <w:bookmarkEnd w:id="95"/>
    </w:p>
    <w:p w:rsidR="005628BB" w:rsidRPr="003D7119" w:rsidRDefault="005628BB" w:rsidP="005628BB">
      <w:pPr>
        <w:rPr>
          <w:sz w:val="20"/>
        </w:rPr>
      </w:pPr>
      <w:r w:rsidRPr="003D7119">
        <w:rPr>
          <w:sz w:val="20"/>
        </w:rPr>
        <w:t>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or project under consideration.  Potential grant recipients are invited to apply and will still need to be assessed against nominated selection criteria.</w:t>
      </w:r>
    </w:p>
    <w:p w:rsidR="005628BB" w:rsidRPr="003D7119" w:rsidRDefault="005628BB" w:rsidP="005628BB">
      <w:pPr>
        <w:autoSpaceDE w:val="0"/>
        <w:autoSpaceDN w:val="0"/>
        <w:textAlignment w:val="baseline"/>
        <w:rPr>
          <w:sz w:val="20"/>
        </w:rPr>
      </w:pPr>
    </w:p>
    <w:p w:rsidR="005628BB" w:rsidRPr="003D7119" w:rsidRDefault="005628BB" w:rsidP="00436F54">
      <w:pPr>
        <w:pStyle w:val="Heading3"/>
      </w:pPr>
      <w:bookmarkStart w:id="96" w:name="_Toc389067029"/>
      <w:r w:rsidRPr="003D7119">
        <w:t xml:space="preserve">Direct selection </w:t>
      </w:r>
      <w:r w:rsidRPr="00436F54">
        <w:t>process</w:t>
      </w:r>
      <w:bookmarkEnd w:id="96"/>
    </w:p>
    <w:p w:rsidR="005628BB" w:rsidRPr="003D7119" w:rsidRDefault="005628BB" w:rsidP="005628BB">
      <w:pPr>
        <w:rPr>
          <w:sz w:val="20"/>
        </w:rPr>
      </w:pPr>
      <w:r w:rsidRPr="003D7119">
        <w:rPr>
          <w:sz w:val="20"/>
        </w:rPr>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5628BB" w:rsidRPr="003D7119" w:rsidRDefault="005628BB" w:rsidP="005628BB">
      <w:pPr>
        <w:rPr>
          <w:sz w:val="20"/>
        </w:rPr>
      </w:pPr>
    </w:p>
    <w:p w:rsidR="005628BB" w:rsidRPr="003D7119" w:rsidRDefault="005628BB" w:rsidP="00436F54">
      <w:pPr>
        <w:pStyle w:val="Heading3"/>
      </w:pPr>
      <w:bookmarkStart w:id="97" w:name="_Toc389067030"/>
      <w:r w:rsidRPr="003D7119">
        <w:t>Expressions of Interest (</w:t>
      </w:r>
      <w:r w:rsidRPr="00436F54">
        <w:t>EOI</w:t>
      </w:r>
      <w:r w:rsidRPr="003D7119">
        <w:t>) process</w:t>
      </w:r>
      <w:bookmarkEnd w:id="97"/>
    </w:p>
    <w:p w:rsidR="005628BB" w:rsidRPr="003D7119" w:rsidRDefault="005628BB" w:rsidP="005628BB">
      <w:pPr>
        <w:rPr>
          <w:sz w:val="20"/>
        </w:rPr>
      </w:pPr>
      <w:r w:rsidRPr="003D7119">
        <w:rPr>
          <w:sz w:val="20"/>
        </w:rPr>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5628BB" w:rsidRPr="003D7119" w:rsidRDefault="005628BB" w:rsidP="00665C39">
      <w:pPr>
        <w:spacing w:after="120"/>
        <w:rPr>
          <w:sz w:val="20"/>
        </w:rPr>
      </w:pPr>
      <w:r w:rsidRPr="003D7119">
        <w:rPr>
          <w:sz w:val="20"/>
        </w:rPr>
        <w:t xml:space="preserve">DSS may advertise any funding process: </w:t>
      </w:r>
    </w:p>
    <w:p w:rsidR="005628BB" w:rsidRPr="003D7119" w:rsidRDefault="005628BB" w:rsidP="00665C39">
      <w:pPr>
        <w:pStyle w:val="Chrissie1"/>
      </w:pPr>
      <w:r w:rsidRPr="003D7119">
        <w:t>in major national newspapers and other selected newspapers</w:t>
      </w:r>
    </w:p>
    <w:p w:rsidR="005628BB" w:rsidRPr="003D7119" w:rsidRDefault="005628BB" w:rsidP="00665C39">
      <w:pPr>
        <w:pStyle w:val="Chrissie1"/>
      </w:pPr>
      <w:r w:rsidRPr="003D7119">
        <w:t xml:space="preserve">on the </w:t>
      </w:r>
      <w:hyperlink r:id="rId17" w:history="1">
        <w:r w:rsidRPr="003D7119">
          <w:rPr>
            <w:rStyle w:val="Hyperlink"/>
          </w:rPr>
          <w:t>DSS website</w:t>
        </w:r>
      </w:hyperlink>
      <w:r w:rsidRPr="003D7119">
        <w:rPr>
          <w:rStyle w:val="Hyperlink"/>
          <w:rFonts w:eastAsiaTheme="majorEastAsia"/>
          <w:color w:val="auto"/>
          <w:u w:val="none"/>
        </w:rPr>
        <w:t>, and</w:t>
      </w:r>
    </w:p>
    <w:p w:rsidR="005628BB" w:rsidRPr="003D7119" w:rsidRDefault="005628BB" w:rsidP="00665C39">
      <w:pPr>
        <w:pStyle w:val="Chrissie1"/>
      </w:pPr>
      <w:proofErr w:type="gramStart"/>
      <w:r w:rsidRPr="003D7119">
        <w:t>on</w:t>
      </w:r>
      <w:proofErr w:type="gramEnd"/>
      <w:r w:rsidRPr="003D7119">
        <w:t xml:space="preserve"> the </w:t>
      </w:r>
      <w:hyperlink r:id="rId18" w:history="1">
        <w:r w:rsidRPr="003D7119">
          <w:rPr>
            <w:rStyle w:val="Hyperlink"/>
          </w:rPr>
          <w:t>Government grants website</w:t>
        </w:r>
      </w:hyperlink>
      <w:r w:rsidRPr="003D7119">
        <w:t>.</w:t>
      </w:r>
    </w:p>
    <w:p w:rsidR="005628BB" w:rsidRPr="003D7119" w:rsidRDefault="005628BB" w:rsidP="005628BB">
      <w:pPr>
        <w:autoSpaceDE w:val="0"/>
        <w:autoSpaceDN w:val="0"/>
        <w:rPr>
          <w:sz w:val="20"/>
        </w:rPr>
      </w:pPr>
    </w:p>
    <w:p w:rsidR="005628BB" w:rsidRPr="003D7119" w:rsidRDefault="005628BB" w:rsidP="005628BB">
      <w:pPr>
        <w:autoSpaceDE w:val="0"/>
        <w:autoSpaceDN w:val="0"/>
        <w:rPr>
          <w:sz w:val="20"/>
        </w:rPr>
      </w:pPr>
      <w:r w:rsidRPr="003D7119">
        <w:rPr>
          <w:sz w:val="20"/>
        </w:rPr>
        <w:t xml:space="preserve">Any advertisement will inform potential applicants of where to obtain application information for the relevant process.  Processes </w:t>
      </w:r>
      <w:r w:rsidRPr="003D7119">
        <w:rPr>
          <w:rFonts w:cs="Arial"/>
          <w:sz w:val="20"/>
        </w:rPr>
        <w:t xml:space="preserve">will be provided on the </w:t>
      </w:r>
      <w:hyperlink r:id="rId19" w:history="1">
        <w:r w:rsidRPr="0074618F">
          <w:rPr>
            <w:rStyle w:val="Hyperlink"/>
            <w:rFonts w:cs="Arial"/>
            <w:sz w:val="20"/>
          </w:rPr>
          <w:t>DSS website</w:t>
        </w:r>
      </w:hyperlink>
      <w:r w:rsidRPr="003D7119">
        <w:rPr>
          <w:rFonts w:cs="Arial"/>
          <w:sz w:val="20"/>
        </w:rPr>
        <w:t xml:space="preserve"> under the Grants tab.</w:t>
      </w:r>
    </w:p>
    <w:p w:rsidR="005628BB" w:rsidRPr="003D7119" w:rsidRDefault="005628BB" w:rsidP="005628BB">
      <w:pPr>
        <w:autoSpaceDE w:val="0"/>
        <w:autoSpaceDN w:val="0"/>
        <w:rPr>
          <w:sz w:val="20"/>
        </w:rPr>
      </w:pPr>
    </w:p>
    <w:p w:rsidR="005628BB" w:rsidRPr="003D7119" w:rsidRDefault="005628BB" w:rsidP="005628BB">
      <w:pPr>
        <w:rPr>
          <w:color w:val="000000"/>
          <w:sz w:val="20"/>
        </w:rPr>
      </w:pPr>
      <w:r w:rsidRPr="003D7119">
        <w:rPr>
          <w:color w:val="000000"/>
          <w:sz w:val="20"/>
        </w:rPr>
        <w:lastRenderedPageBreak/>
        <w:t>DSS from time to time may conduct a direct selection in the event that there is a change in government policy, a shift in demographics, unforeseen circumstances or due to service provider failure.</w:t>
      </w:r>
    </w:p>
    <w:p w:rsidR="005628BB" w:rsidRPr="003D7119" w:rsidRDefault="005628BB" w:rsidP="005628BB">
      <w:pPr>
        <w:rPr>
          <w:color w:val="000000"/>
          <w:sz w:val="20"/>
        </w:rPr>
      </w:pPr>
    </w:p>
    <w:p w:rsidR="005628BB" w:rsidRPr="003D7119" w:rsidRDefault="005628BB" w:rsidP="00436F54">
      <w:pPr>
        <w:pStyle w:val="Heading2"/>
      </w:pPr>
      <w:bookmarkStart w:id="98" w:name="_Toc420323818"/>
      <w:r w:rsidRPr="003D7119">
        <w:t>Service delivery areas</w:t>
      </w:r>
      <w:bookmarkEnd w:id="98"/>
    </w:p>
    <w:p w:rsidR="005628BB" w:rsidRPr="003D7119" w:rsidRDefault="005628BB" w:rsidP="005628BB">
      <w:pPr>
        <w:autoSpaceDE w:val="0"/>
        <w:autoSpaceDN w:val="0"/>
        <w:rPr>
          <w:color w:val="000000"/>
          <w:sz w:val="20"/>
        </w:rPr>
      </w:pPr>
      <w:r w:rsidRPr="003D7119">
        <w:rPr>
          <w:color w:val="000000"/>
          <w:sz w:val="20"/>
        </w:rPr>
        <w:t xml:space="preserve">It is expected that if a service area changes, the grant recipient will be able to meet the cost of delivering the Activity in the revised area through its own efficiencies and within the funding provided. </w:t>
      </w:r>
    </w:p>
    <w:p w:rsidR="005628BB" w:rsidRPr="003D7119" w:rsidRDefault="005628BB" w:rsidP="005628BB">
      <w:pPr>
        <w:autoSpaceDE w:val="0"/>
        <w:autoSpaceDN w:val="0"/>
        <w:rPr>
          <w:color w:val="000000"/>
          <w:sz w:val="20"/>
        </w:rPr>
      </w:pPr>
    </w:p>
    <w:p w:rsidR="005628BB" w:rsidRPr="003D7119" w:rsidRDefault="005628BB" w:rsidP="005628BB">
      <w:pPr>
        <w:autoSpaceDE w:val="0"/>
        <w:autoSpaceDN w:val="0"/>
        <w:adjustRightInd w:val="0"/>
        <w:rPr>
          <w:sz w:val="20"/>
        </w:rPr>
      </w:pPr>
      <w:r w:rsidRPr="003D7119">
        <w:rPr>
          <w:sz w:val="20"/>
        </w:rPr>
        <w:t>Service delivery areas or catchment areas designated within the grant agreement must not change without prior written agreement from DSS.  However, grant recipients are encouraged to monitor demographic changes in their broader region and  discuss  varying their catchment areas with DSS if this helps address an emerging need not being met in that area.  Where service delivery areas or catchment areas require definition, this will be provided in the Application Pack.</w:t>
      </w:r>
    </w:p>
    <w:p w:rsidR="005628BB" w:rsidRPr="003D7119" w:rsidRDefault="005628BB" w:rsidP="005628BB">
      <w:pPr>
        <w:autoSpaceDE w:val="0"/>
        <w:autoSpaceDN w:val="0"/>
        <w:adjustRightInd w:val="0"/>
        <w:rPr>
          <w:sz w:val="20"/>
        </w:rPr>
      </w:pPr>
    </w:p>
    <w:p w:rsidR="005628BB" w:rsidRPr="003D7119" w:rsidRDefault="005628BB" w:rsidP="005628BB">
      <w:pPr>
        <w:rPr>
          <w:sz w:val="20"/>
        </w:rPr>
      </w:pPr>
      <w:r w:rsidRPr="003D7119">
        <w:rPr>
          <w:sz w:val="20"/>
        </w:rPr>
        <w:t>DSS may also, at its discretion, facilitate flexible grants in circumstances where grant recipients have met grant agreement requirements within a specified service area and wish to reallocate all or part of any remaining funds to another service they are funded to deliver in another service delivery area under the same grant agreement.</w:t>
      </w:r>
    </w:p>
    <w:p w:rsidR="005628BB" w:rsidRPr="003D7119" w:rsidRDefault="005628BB" w:rsidP="005628BB">
      <w:pPr>
        <w:rPr>
          <w:sz w:val="20"/>
        </w:rPr>
      </w:pPr>
    </w:p>
    <w:p w:rsidR="00F701C3" w:rsidRPr="003D7119" w:rsidRDefault="00F701C3" w:rsidP="00436F54">
      <w:pPr>
        <w:pStyle w:val="Heading2"/>
      </w:pPr>
      <w:bookmarkStart w:id="99" w:name="_Toc384307731"/>
      <w:bookmarkStart w:id="100" w:name="_Toc384307802"/>
      <w:bookmarkStart w:id="101" w:name="_Toc420323819"/>
      <w:r w:rsidRPr="003D7119">
        <w:t>Selection Criteria</w:t>
      </w:r>
      <w:bookmarkEnd w:id="99"/>
      <w:bookmarkEnd w:id="100"/>
      <w:bookmarkEnd w:id="101"/>
    </w:p>
    <w:p w:rsidR="005628BB" w:rsidRPr="003D7119" w:rsidRDefault="005628BB" w:rsidP="005628BB">
      <w:pPr>
        <w:rPr>
          <w:rFonts w:cs="Arial"/>
          <w:sz w:val="20"/>
        </w:rPr>
      </w:pPr>
      <w:r w:rsidRPr="003D7119">
        <w:rPr>
          <w:rFonts w:cs="Arial"/>
          <w:sz w:val="20"/>
        </w:rPr>
        <w:t xml:space="preserve">This section sets out the full suite of selection criteria that may be used for any funding process under the </w:t>
      </w:r>
      <w:r w:rsidRPr="003D7119">
        <w:rPr>
          <w:sz w:val="20"/>
        </w:rPr>
        <w:t>Families and Children Activity.  Some Sub-Activities may have specialist criteria applied.</w:t>
      </w:r>
    </w:p>
    <w:p w:rsidR="005628BB" w:rsidRPr="003D7119" w:rsidRDefault="005628BB" w:rsidP="005628BB">
      <w:pPr>
        <w:autoSpaceDE w:val="0"/>
        <w:autoSpaceDN w:val="0"/>
        <w:adjustRightInd w:val="0"/>
        <w:rPr>
          <w:rFonts w:cs="Arial"/>
          <w:color w:val="000000"/>
          <w:sz w:val="20"/>
        </w:rPr>
      </w:pPr>
    </w:p>
    <w:p w:rsidR="005628BB" w:rsidRPr="003D7119" w:rsidRDefault="005628BB" w:rsidP="005628BB">
      <w:pPr>
        <w:autoSpaceDE w:val="0"/>
        <w:autoSpaceDN w:val="0"/>
        <w:adjustRightInd w:val="0"/>
        <w:rPr>
          <w:rFonts w:cs="Arial"/>
          <w:color w:val="000000"/>
          <w:sz w:val="20"/>
        </w:rPr>
      </w:pPr>
      <w:r w:rsidRPr="003D7119">
        <w:rPr>
          <w:rFonts w:cs="Arial"/>
          <w:color w:val="000000"/>
          <w:sz w:val="20"/>
        </w:rPr>
        <w:t xml:space="preserve">Depending on the Activity/Sub-Activity and type of funding process, a reduced set of assessment criteria may be set by the appropriate departmental delegate exercising their ability to waive certain criteria.  The final set of selection criteria will be reflected in the Application Pack. </w:t>
      </w:r>
    </w:p>
    <w:p w:rsidR="005628BB" w:rsidRPr="00665C39" w:rsidRDefault="005628BB" w:rsidP="005628BB">
      <w:pPr>
        <w:rPr>
          <w:rFonts w:cs="Arial"/>
          <w:sz w:val="20"/>
        </w:rPr>
      </w:pPr>
    </w:p>
    <w:p w:rsidR="005628BB" w:rsidRPr="003D7119" w:rsidRDefault="005628BB" w:rsidP="00665C39">
      <w:pPr>
        <w:widowControl w:val="0"/>
        <w:autoSpaceDE w:val="0"/>
        <w:autoSpaceDN w:val="0"/>
        <w:adjustRightInd w:val="0"/>
        <w:spacing w:after="120"/>
        <w:textAlignment w:val="baseline"/>
        <w:rPr>
          <w:rFonts w:cs="Arial"/>
          <w:spacing w:val="-3"/>
          <w:sz w:val="20"/>
          <w:lang w:val="en-US"/>
        </w:rPr>
      </w:pPr>
      <w:r w:rsidRPr="003D7119">
        <w:rPr>
          <w:rFonts w:cs="Arial"/>
          <w:spacing w:val="-3"/>
          <w:sz w:val="20"/>
          <w:lang w:val="en-US"/>
        </w:rPr>
        <w:t>The equally weighted selection criteria are:</w:t>
      </w:r>
    </w:p>
    <w:p w:rsidR="005628BB" w:rsidRPr="001575C9" w:rsidRDefault="005628BB" w:rsidP="00665C39">
      <w:pPr>
        <w:pStyle w:val="Chrissie1"/>
      </w:pPr>
      <w:r w:rsidRPr="001575C9">
        <w:t xml:space="preserve">demonstrate your understanding of the need for the funded Activity in </w:t>
      </w:r>
      <w:r w:rsidR="001575C9" w:rsidRPr="001575C9">
        <w:t xml:space="preserve">the specified </w:t>
      </w:r>
      <w:r w:rsidRPr="001575C9">
        <w:t xml:space="preserve">community and/or </w:t>
      </w:r>
      <w:r w:rsidR="001575C9" w:rsidRPr="001575C9">
        <w:t xml:space="preserve">the specified </w:t>
      </w:r>
      <w:r w:rsidRPr="001575C9">
        <w:t>target group</w:t>
      </w:r>
    </w:p>
    <w:p w:rsidR="005628BB" w:rsidRPr="001575C9" w:rsidRDefault="005628BB" w:rsidP="00665C39">
      <w:pPr>
        <w:pStyle w:val="Chrissie1"/>
      </w:pPr>
      <w:r w:rsidRPr="001575C9">
        <w:t>describe how the implementation of your proposal will achieve the Activity objectives for all stakeholders, including value for money within the Grant funding</w:t>
      </w:r>
    </w:p>
    <w:p w:rsidR="005628BB" w:rsidRPr="001575C9" w:rsidRDefault="005628BB" w:rsidP="00665C39">
      <w:pPr>
        <w:pStyle w:val="Chrissie1"/>
      </w:pPr>
      <w:r w:rsidRPr="001575C9">
        <w:t>demonstrate your experience in effectively developing, delivering, managing and monitoring Activities to achieve Activity objectives for all stakeholders, and</w:t>
      </w:r>
    </w:p>
    <w:p w:rsidR="005628BB" w:rsidRDefault="005628BB" w:rsidP="00665C39">
      <w:pPr>
        <w:pStyle w:val="Chrissie1"/>
      </w:pPr>
      <w:proofErr w:type="gramStart"/>
      <w:r w:rsidRPr="001575C9">
        <w:t>demonstrate</w:t>
      </w:r>
      <w:proofErr w:type="gramEnd"/>
      <w:r w:rsidRPr="001575C9">
        <w:t xml:space="preserve"> your organisation’s capacity and your staff capability (experience and qualifications) to deliver the Activity objectives in </w:t>
      </w:r>
      <w:r w:rsidR="001575C9" w:rsidRPr="001575C9">
        <w:t xml:space="preserve">the specified </w:t>
      </w:r>
      <w:r w:rsidRPr="001575C9">
        <w:t xml:space="preserve">community and/or </w:t>
      </w:r>
      <w:r w:rsidR="001575C9" w:rsidRPr="001575C9">
        <w:t xml:space="preserve">the specified </w:t>
      </w:r>
      <w:r w:rsidRPr="001575C9">
        <w:t>target</w:t>
      </w:r>
      <w:r w:rsidRPr="003D7119">
        <w:t xml:space="preserve"> group.</w:t>
      </w:r>
    </w:p>
    <w:p w:rsidR="009E22FF" w:rsidRDefault="009E22FF" w:rsidP="009E22FF">
      <w:pPr>
        <w:rPr>
          <w:rFonts w:cs="Arial"/>
          <w:sz w:val="20"/>
        </w:rPr>
      </w:pPr>
    </w:p>
    <w:p w:rsidR="005628BB" w:rsidRPr="003D7119" w:rsidRDefault="0074618F" w:rsidP="0074618F">
      <w:pPr>
        <w:spacing w:after="120"/>
        <w:rPr>
          <w:rFonts w:cs="Arial"/>
          <w:sz w:val="20"/>
        </w:rPr>
      </w:pPr>
      <w:r>
        <w:rPr>
          <w:rFonts w:cs="Arial"/>
          <w:sz w:val="20"/>
        </w:rPr>
        <w:t>Applicants</w:t>
      </w:r>
      <w:r w:rsidR="005628BB" w:rsidRPr="003D7119">
        <w:rPr>
          <w:rFonts w:cs="Arial"/>
          <w:sz w:val="20"/>
        </w:rPr>
        <w:t xml:space="preserve"> will need to demonstrate/address the following, across all selection criteria:</w:t>
      </w:r>
    </w:p>
    <w:p w:rsidR="005628BB" w:rsidRPr="003D7119" w:rsidRDefault="005628BB" w:rsidP="00665C39">
      <w:pPr>
        <w:pStyle w:val="Chrissie1"/>
      </w:pPr>
      <w:r w:rsidRPr="003D7119">
        <w:t>appropriateness of the proposal to the objectives of the Activity</w:t>
      </w:r>
    </w:p>
    <w:p w:rsidR="005628BB" w:rsidRPr="003D7119" w:rsidRDefault="005628BB" w:rsidP="00665C39">
      <w:pPr>
        <w:pStyle w:val="Chrissie1"/>
      </w:pPr>
      <w:r w:rsidRPr="003D7119">
        <w:t>potential for the proposal to meet the objectives of the Activity</w:t>
      </w:r>
    </w:p>
    <w:p w:rsidR="005628BB" w:rsidRPr="003D7119" w:rsidRDefault="005628BB" w:rsidP="00665C39">
      <w:pPr>
        <w:pStyle w:val="Chrissie1"/>
      </w:pPr>
      <w:r w:rsidRPr="003D7119">
        <w:t>the need for the proposal to be carried out</w:t>
      </w:r>
    </w:p>
    <w:p w:rsidR="005628BB" w:rsidRPr="003D7119" w:rsidRDefault="005628BB" w:rsidP="00665C39">
      <w:pPr>
        <w:pStyle w:val="Chrissie1"/>
      </w:pPr>
      <w:r w:rsidRPr="003D7119">
        <w:t>the governance, expertise and capacity of the applicant, including the applicant’s financial, risk and audit/fraud strategic plans, and evidence of sound governance</w:t>
      </w:r>
    </w:p>
    <w:p w:rsidR="005628BB" w:rsidRPr="003D7119" w:rsidRDefault="005628BB" w:rsidP="00665C39">
      <w:pPr>
        <w:pStyle w:val="Chrissie1"/>
      </w:pPr>
      <w:r w:rsidRPr="003D7119">
        <w:t>the applicant’s track record in delivering quality Activity services, where applicable</w:t>
      </w:r>
    </w:p>
    <w:p w:rsidR="005628BB" w:rsidRPr="003D7119" w:rsidRDefault="005628BB" w:rsidP="00665C39">
      <w:pPr>
        <w:pStyle w:val="Chrissie1"/>
      </w:pPr>
      <w:r w:rsidRPr="003D7119">
        <w:t xml:space="preserve">relevant stakeholders (target groups, communities, government </w:t>
      </w:r>
      <w:proofErr w:type="spellStart"/>
      <w:r w:rsidRPr="003D7119">
        <w:t>etc</w:t>
      </w:r>
      <w:proofErr w:type="spellEnd"/>
      <w:r w:rsidRPr="003D7119">
        <w:t>)</w:t>
      </w:r>
    </w:p>
    <w:p w:rsidR="005628BB" w:rsidRPr="003D7119" w:rsidRDefault="005628BB" w:rsidP="00665C39">
      <w:pPr>
        <w:pStyle w:val="Chrissie1"/>
      </w:pPr>
      <w:r w:rsidRPr="003D7119">
        <w:t>evidence base, where applicable</w:t>
      </w:r>
    </w:p>
    <w:p w:rsidR="005628BB" w:rsidRPr="003D7119" w:rsidRDefault="005628BB" w:rsidP="00665C39">
      <w:pPr>
        <w:pStyle w:val="Chrissie1"/>
      </w:pPr>
      <w:r w:rsidRPr="003D7119">
        <w:t>the applicant’s viable and sustainable financial model</w:t>
      </w:r>
    </w:p>
    <w:p w:rsidR="005628BB" w:rsidRPr="008C4C10" w:rsidRDefault="005628BB" w:rsidP="00665C39">
      <w:pPr>
        <w:pStyle w:val="Chrissie1"/>
      </w:pPr>
      <w:r w:rsidRPr="008C4C10">
        <w:t>value for money (of the proposed outcomes, projected deliverables, location, community benefit and the amount of funding sought as detailed in the Application Form)</w:t>
      </w:r>
    </w:p>
    <w:p w:rsidR="005628BB" w:rsidRPr="003D7119" w:rsidRDefault="005628BB" w:rsidP="00665C39">
      <w:pPr>
        <w:pStyle w:val="Chrissie1"/>
      </w:pPr>
      <w:r w:rsidRPr="003D7119">
        <w:t>the broad assessment requirements outlined in the relevant attachment, and</w:t>
      </w:r>
    </w:p>
    <w:p w:rsidR="005628BB" w:rsidRPr="003D7119" w:rsidRDefault="005628BB" w:rsidP="00665C39">
      <w:pPr>
        <w:pStyle w:val="Chrissie1"/>
      </w:pPr>
      <w:proofErr w:type="gramStart"/>
      <w:r w:rsidRPr="003D7119">
        <w:t>other</w:t>
      </w:r>
      <w:proofErr w:type="gramEnd"/>
      <w:r w:rsidRPr="003D7119">
        <w:t xml:space="preserve"> assessment criteria specifically relating to the Activity being funded.</w:t>
      </w:r>
    </w:p>
    <w:p w:rsidR="005628BB" w:rsidRPr="009E22FF" w:rsidRDefault="005628BB" w:rsidP="009E22FF">
      <w:pPr>
        <w:pStyle w:val="ListParagraph"/>
        <w:rPr>
          <w:rFonts w:cs="Arial"/>
          <w:sz w:val="20"/>
        </w:rPr>
      </w:pPr>
    </w:p>
    <w:p w:rsidR="00F701C3" w:rsidRPr="008C1A6F" w:rsidRDefault="00F701C3" w:rsidP="00665C39">
      <w:pPr>
        <w:pStyle w:val="ListParagraph"/>
        <w:spacing w:after="120"/>
        <w:ind w:left="0"/>
        <w:contextualSpacing w:val="0"/>
        <w:rPr>
          <w:rFonts w:cs="Arial"/>
          <w:color w:val="000000"/>
          <w:sz w:val="20"/>
        </w:rPr>
      </w:pPr>
      <w:r w:rsidRPr="008C1A6F">
        <w:rPr>
          <w:rFonts w:cs="Arial"/>
          <w:sz w:val="20"/>
        </w:rPr>
        <w:t>When applying</w:t>
      </w:r>
      <w:r w:rsidRPr="008C1A6F">
        <w:rPr>
          <w:rFonts w:cs="Arial"/>
          <w:color w:val="000000"/>
          <w:sz w:val="20"/>
        </w:rPr>
        <w:t xml:space="preserve"> for grant funding the following specialist criteria may apply.</w:t>
      </w:r>
    </w:p>
    <w:p w:rsidR="00F701C3" w:rsidRPr="008C1A6F" w:rsidRDefault="00F701C3" w:rsidP="00665C39">
      <w:pPr>
        <w:pStyle w:val="ListParagraph"/>
        <w:numPr>
          <w:ilvl w:val="0"/>
          <w:numId w:val="23"/>
        </w:numPr>
        <w:autoSpaceDE w:val="0"/>
        <w:autoSpaceDN w:val="0"/>
        <w:adjustRightInd w:val="0"/>
        <w:ind w:left="567"/>
        <w:rPr>
          <w:rFonts w:cs="Arial"/>
          <w:color w:val="000000"/>
          <w:sz w:val="20"/>
        </w:rPr>
      </w:pPr>
      <w:r w:rsidRPr="008C1A6F">
        <w:rPr>
          <w:rFonts w:cs="Arial"/>
          <w:color w:val="000000"/>
          <w:sz w:val="20"/>
        </w:rPr>
        <w:t xml:space="preserve">Specific criteria to be addressed by all applicants - Describe and demonstrate a service delivery model that includes effective partnerships, linkages and referral pathways that directly contribute to the Activity outcomes. </w:t>
      </w:r>
    </w:p>
    <w:p w:rsidR="00F701C3" w:rsidRPr="008C1A6F" w:rsidRDefault="00F701C3" w:rsidP="00F701C3">
      <w:pPr>
        <w:autoSpaceDE w:val="0"/>
        <w:autoSpaceDN w:val="0"/>
        <w:adjustRightInd w:val="0"/>
        <w:rPr>
          <w:rFonts w:cs="Arial"/>
          <w:color w:val="000000"/>
          <w:sz w:val="20"/>
        </w:rPr>
      </w:pPr>
    </w:p>
    <w:p w:rsidR="005628BB" w:rsidRPr="008C1A6F" w:rsidRDefault="005628BB" w:rsidP="005628BB">
      <w:pPr>
        <w:widowControl w:val="0"/>
        <w:autoSpaceDE w:val="0"/>
        <w:autoSpaceDN w:val="0"/>
        <w:adjustRightInd w:val="0"/>
        <w:textAlignment w:val="baseline"/>
        <w:rPr>
          <w:rFonts w:cs="Arial"/>
          <w:spacing w:val="-3"/>
          <w:sz w:val="20"/>
          <w:lang w:val="en-US"/>
        </w:rPr>
      </w:pPr>
      <w:r w:rsidRPr="008C1A6F">
        <w:rPr>
          <w:rFonts w:cs="Arial"/>
          <w:spacing w:val="-3"/>
          <w:sz w:val="20"/>
          <w:lang w:val="en-US"/>
        </w:rPr>
        <w:t>When applying for grant funding for the following Sub-Activit</w:t>
      </w:r>
      <w:r w:rsidR="000B56A1" w:rsidRPr="008C1A6F">
        <w:rPr>
          <w:rFonts w:cs="Arial"/>
          <w:spacing w:val="-3"/>
          <w:sz w:val="20"/>
          <w:lang w:val="en-US"/>
        </w:rPr>
        <w:t>y</w:t>
      </w:r>
      <w:r w:rsidRPr="008C1A6F">
        <w:rPr>
          <w:rFonts w:cs="Arial"/>
          <w:spacing w:val="-3"/>
          <w:sz w:val="20"/>
          <w:lang w:val="en-US"/>
        </w:rPr>
        <w:t xml:space="preserve"> the following specialist criteria </w:t>
      </w:r>
      <w:r w:rsidR="000B56A1" w:rsidRPr="008C1A6F">
        <w:rPr>
          <w:rFonts w:cs="Arial"/>
          <w:spacing w:val="-3"/>
          <w:sz w:val="20"/>
          <w:lang w:val="en-US"/>
        </w:rPr>
        <w:t xml:space="preserve">may </w:t>
      </w:r>
      <w:r w:rsidRPr="008C1A6F">
        <w:rPr>
          <w:rFonts w:cs="Arial"/>
          <w:spacing w:val="-3"/>
          <w:sz w:val="20"/>
          <w:lang w:val="en-US"/>
        </w:rPr>
        <w:t>appl</w:t>
      </w:r>
      <w:r w:rsidR="000B56A1" w:rsidRPr="008C1A6F">
        <w:rPr>
          <w:rFonts w:cs="Arial"/>
          <w:spacing w:val="-3"/>
          <w:sz w:val="20"/>
          <w:lang w:val="en-US"/>
        </w:rPr>
        <w:t>y</w:t>
      </w:r>
      <w:r w:rsidRPr="008C1A6F">
        <w:rPr>
          <w:rFonts w:cs="Arial"/>
          <w:spacing w:val="-3"/>
          <w:sz w:val="20"/>
          <w:lang w:val="en-US"/>
        </w:rPr>
        <w:t>.</w:t>
      </w:r>
    </w:p>
    <w:p w:rsidR="00C31406" w:rsidRDefault="00C31406">
      <w:pPr>
        <w:spacing w:after="200" w:line="276" w:lineRule="auto"/>
        <w:rPr>
          <w:rFonts w:eastAsiaTheme="majorEastAsia" w:cs="Arial"/>
          <w:b/>
          <w:szCs w:val="22"/>
        </w:rPr>
      </w:pPr>
    </w:p>
    <w:p w:rsidR="00F701C3" w:rsidRPr="008C1A6F" w:rsidRDefault="00F701C3" w:rsidP="00436F54">
      <w:pPr>
        <w:pStyle w:val="Heading3"/>
      </w:pPr>
      <w:r w:rsidRPr="008C1A6F">
        <w:t xml:space="preserve">Financial Crisis </w:t>
      </w:r>
      <w:r w:rsidRPr="00436F54">
        <w:t>and</w:t>
      </w:r>
      <w:r w:rsidRPr="008C1A6F">
        <w:t xml:space="preserve"> Material Aid</w:t>
      </w:r>
    </w:p>
    <w:p w:rsidR="00283F23" w:rsidRPr="008C1A6F" w:rsidRDefault="00283F23" w:rsidP="00436F54">
      <w:pPr>
        <w:pStyle w:val="Heading4"/>
        <w:rPr>
          <w:rFonts w:eastAsia="Calibri"/>
        </w:rPr>
      </w:pPr>
      <w:r w:rsidRPr="008C1A6F">
        <w:rPr>
          <w:rFonts w:eastAsia="Calibri"/>
        </w:rPr>
        <w:t>Financial Crisis and Material Aid: Emergency Relief</w:t>
      </w:r>
    </w:p>
    <w:p w:rsidR="00F701C3" w:rsidRPr="008C1A6F" w:rsidRDefault="00F701C3" w:rsidP="00665C39">
      <w:pPr>
        <w:pStyle w:val="ListParagraph"/>
        <w:numPr>
          <w:ilvl w:val="0"/>
          <w:numId w:val="23"/>
        </w:numPr>
        <w:autoSpaceDE w:val="0"/>
        <w:autoSpaceDN w:val="0"/>
        <w:adjustRightInd w:val="0"/>
        <w:ind w:left="567"/>
        <w:rPr>
          <w:rFonts w:cs="Arial"/>
          <w:color w:val="000000"/>
          <w:sz w:val="20"/>
        </w:rPr>
      </w:pPr>
      <w:r w:rsidRPr="008C1A6F">
        <w:rPr>
          <w:rFonts w:cs="Arial"/>
          <w:color w:val="000000"/>
          <w:sz w:val="20"/>
        </w:rPr>
        <w:t>Preference will be given to applicants who are selected to deliver another service under the Activity or who currently deliver another service providing assistance to the Activity target group.  Note this does not preclude service providers only delivering Emergency Relief, for example, providers located in rural/remote areas where there are limited alternative providers.</w:t>
      </w:r>
    </w:p>
    <w:p w:rsidR="00F701C3" w:rsidRPr="003D7119" w:rsidRDefault="00F701C3" w:rsidP="00F701C3">
      <w:pPr>
        <w:autoSpaceDE w:val="0"/>
        <w:autoSpaceDN w:val="0"/>
        <w:adjustRightInd w:val="0"/>
        <w:rPr>
          <w:rFonts w:cs="Arial"/>
          <w:color w:val="000000"/>
          <w:sz w:val="20"/>
        </w:rPr>
      </w:pPr>
    </w:p>
    <w:p w:rsidR="00F701C3" w:rsidRPr="003D7119" w:rsidRDefault="00F701C3" w:rsidP="00436F54">
      <w:pPr>
        <w:pStyle w:val="Heading2"/>
      </w:pPr>
      <w:bookmarkStart w:id="102" w:name="_Toc384307732"/>
      <w:bookmarkStart w:id="103" w:name="_Toc384307803"/>
      <w:bookmarkStart w:id="104" w:name="_Toc420323820"/>
      <w:r w:rsidRPr="003D7119">
        <w:t>How to submit an application</w:t>
      </w:r>
      <w:bookmarkEnd w:id="102"/>
      <w:bookmarkEnd w:id="103"/>
      <w:bookmarkEnd w:id="104"/>
    </w:p>
    <w:p w:rsidR="005628BB" w:rsidRPr="003D7119" w:rsidRDefault="005628BB" w:rsidP="005628BB">
      <w:pPr>
        <w:rPr>
          <w:sz w:val="20"/>
        </w:rPr>
      </w:pPr>
      <w:r w:rsidRPr="003D7119">
        <w:rPr>
          <w:sz w:val="20"/>
        </w:rPr>
        <w:t>To apply under this process, applicants will need to complete the Application Form and respond to selection criteria as detailed above.  Applications must be received electronically by the closing date and time as stated in the Application Pack.</w:t>
      </w:r>
    </w:p>
    <w:p w:rsidR="00F701C3" w:rsidRPr="003D7119" w:rsidRDefault="00F701C3" w:rsidP="00F701C3">
      <w:pPr>
        <w:rPr>
          <w:rFonts w:cs="Arial"/>
          <w:sz w:val="20"/>
        </w:rPr>
      </w:pPr>
    </w:p>
    <w:p w:rsidR="00F701C3" w:rsidRPr="003D7119" w:rsidRDefault="00F701C3" w:rsidP="00F701C3">
      <w:pPr>
        <w:rPr>
          <w:rFonts w:cs="Arial"/>
          <w:sz w:val="20"/>
        </w:rPr>
      </w:pPr>
      <w:r w:rsidRPr="003D7119">
        <w:rPr>
          <w:rFonts w:cs="Arial"/>
          <w:sz w:val="20"/>
        </w:rPr>
        <w:t xml:space="preserve">All applicants including current service providers will need to respond fully to the </w:t>
      </w:r>
      <w:r w:rsidR="00016EAB">
        <w:rPr>
          <w:rFonts w:cs="Arial"/>
          <w:sz w:val="20"/>
        </w:rPr>
        <w:t>s</w:t>
      </w:r>
      <w:r w:rsidRPr="003D7119">
        <w:rPr>
          <w:rFonts w:cs="Arial"/>
          <w:sz w:val="20"/>
        </w:rPr>
        <w:t xml:space="preserve">election </w:t>
      </w:r>
      <w:r w:rsidR="00016EAB">
        <w:rPr>
          <w:rFonts w:cs="Arial"/>
          <w:sz w:val="20"/>
        </w:rPr>
        <w:t>c</w:t>
      </w:r>
      <w:r w:rsidRPr="003D7119">
        <w:rPr>
          <w:rFonts w:cs="Arial"/>
          <w:sz w:val="20"/>
        </w:rPr>
        <w:t xml:space="preserve">riteria in the Application Form and provide the information required in the format and to the extent specified. </w:t>
      </w:r>
    </w:p>
    <w:p w:rsidR="00F701C3" w:rsidRPr="003D7119" w:rsidRDefault="00F701C3" w:rsidP="00F701C3">
      <w:pPr>
        <w:rPr>
          <w:rFonts w:cs="Arial"/>
          <w:sz w:val="20"/>
        </w:rPr>
      </w:pPr>
    </w:p>
    <w:p w:rsidR="00F701C3" w:rsidRPr="003D7119" w:rsidRDefault="00F701C3" w:rsidP="00F701C3">
      <w:pPr>
        <w:rPr>
          <w:rFonts w:cs="Arial"/>
          <w:sz w:val="20"/>
        </w:rPr>
      </w:pPr>
      <w:r w:rsidRPr="003D7119">
        <w:rPr>
          <w:rFonts w:cs="Arial"/>
          <w:sz w:val="20"/>
        </w:rPr>
        <w:t>Applications can only be submitted during the application round for the Activity and for the locations or sites as defined in the Application Form.</w:t>
      </w:r>
    </w:p>
    <w:p w:rsidR="00F701C3" w:rsidRPr="003D7119" w:rsidRDefault="00F701C3" w:rsidP="00F701C3">
      <w:pPr>
        <w:rPr>
          <w:rFonts w:cs="Arial"/>
          <w:sz w:val="20"/>
        </w:rPr>
      </w:pPr>
    </w:p>
    <w:p w:rsidR="00F701C3" w:rsidRPr="003D7119" w:rsidRDefault="00F701C3" w:rsidP="00F701C3">
      <w:pPr>
        <w:rPr>
          <w:rFonts w:cs="Arial"/>
          <w:sz w:val="20"/>
        </w:rPr>
      </w:pPr>
      <w:r w:rsidRPr="003D7119">
        <w:rPr>
          <w:rFonts w:cs="Arial"/>
          <w:sz w:val="20"/>
        </w:rPr>
        <w:t>An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an application to be fully considered.</w:t>
      </w:r>
    </w:p>
    <w:p w:rsidR="00F701C3" w:rsidRPr="003D7119" w:rsidRDefault="00F701C3" w:rsidP="00F701C3">
      <w:pPr>
        <w:rPr>
          <w:rFonts w:cs="Arial"/>
          <w:sz w:val="20"/>
        </w:rPr>
      </w:pPr>
    </w:p>
    <w:p w:rsidR="00F701C3" w:rsidRPr="003D7119" w:rsidRDefault="00F701C3" w:rsidP="00F701C3">
      <w:pPr>
        <w:rPr>
          <w:sz w:val="20"/>
        </w:rPr>
      </w:pPr>
      <w:r w:rsidRPr="003D7119">
        <w:rPr>
          <w:sz w:val="20"/>
        </w:rPr>
        <w:t xml:space="preserve">DSS will </w:t>
      </w:r>
      <w:r w:rsidRPr="003D7119">
        <w:rPr>
          <w:b/>
          <w:sz w:val="20"/>
        </w:rPr>
        <w:t>not</w:t>
      </w:r>
      <w:r w:rsidRPr="003D7119">
        <w:rPr>
          <w:sz w:val="20"/>
        </w:rPr>
        <w:t xml:space="preserve"> issue Application Forms or accept completed applications by fax or mail. </w:t>
      </w:r>
    </w:p>
    <w:p w:rsidR="00F701C3" w:rsidRPr="003D7119" w:rsidRDefault="00F701C3" w:rsidP="00F701C3">
      <w:pPr>
        <w:rPr>
          <w:sz w:val="20"/>
        </w:rPr>
      </w:pPr>
    </w:p>
    <w:p w:rsidR="00F701C3" w:rsidRPr="003D7119" w:rsidRDefault="00F701C3" w:rsidP="00436F54">
      <w:pPr>
        <w:pStyle w:val="Heading3"/>
      </w:pPr>
      <w:bookmarkStart w:id="105" w:name="_Toc384307733"/>
      <w:bookmarkStart w:id="106" w:name="_Toc384307804"/>
      <w:r w:rsidRPr="003D7119">
        <w:t xml:space="preserve">Applicant’s </w:t>
      </w:r>
      <w:r w:rsidRPr="00436F54">
        <w:t>Responsibilities</w:t>
      </w:r>
      <w:bookmarkEnd w:id="105"/>
      <w:bookmarkEnd w:id="106"/>
    </w:p>
    <w:p w:rsidR="00E8214E" w:rsidRPr="003D7119" w:rsidRDefault="00E8214E" w:rsidP="00E8214E">
      <w:pPr>
        <w:rPr>
          <w:rFonts w:cs="Arial"/>
          <w:sz w:val="20"/>
        </w:rPr>
      </w:pPr>
      <w:r w:rsidRPr="003D7119">
        <w:rPr>
          <w:rFonts w:cs="Arial"/>
          <w:sz w:val="20"/>
        </w:rPr>
        <w:t>It is the responsibility of the applicant to ensure that their application is complete and accurate.  Giving false or misleading information to DSS is a serious offence, applicants or their partners who do so may be prosecuted under</w:t>
      </w:r>
      <w:r w:rsidRPr="003D7119">
        <w:rPr>
          <w:rFonts w:cs="Arial"/>
          <w:bCs/>
          <w:iCs/>
          <w:sz w:val="20"/>
        </w:rPr>
        <w:t xml:space="preserve"> section 137.1 of the </w:t>
      </w:r>
      <w:r w:rsidRPr="003D7119">
        <w:rPr>
          <w:rFonts w:cs="Arial"/>
          <w:bCs/>
          <w:i/>
          <w:iCs/>
          <w:sz w:val="20"/>
        </w:rPr>
        <w:t>Criminal Code Act 1995.</w:t>
      </w:r>
    </w:p>
    <w:p w:rsidR="00E8214E" w:rsidRPr="003D7119" w:rsidRDefault="00E8214E" w:rsidP="00E8214E">
      <w:pPr>
        <w:rPr>
          <w:rFonts w:cs="Arial"/>
          <w:sz w:val="20"/>
        </w:rPr>
      </w:pPr>
    </w:p>
    <w:p w:rsidR="00E8214E" w:rsidRPr="003D7119" w:rsidRDefault="00E8214E" w:rsidP="00E8214E">
      <w:pPr>
        <w:rPr>
          <w:rFonts w:cs="Arial"/>
          <w:sz w:val="20"/>
        </w:rPr>
      </w:pPr>
      <w:r w:rsidRPr="003D7119">
        <w:rPr>
          <w:rFonts w:cs="Arial"/>
          <w:sz w:val="20"/>
        </w:rPr>
        <w:t xml:space="preserve">Make sure you keep a copy of your application and any supporting papers, either electronically or in hard copy, for your own records. </w:t>
      </w:r>
    </w:p>
    <w:p w:rsidR="00E8214E" w:rsidRPr="003D7119" w:rsidRDefault="00E8214E" w:rsidP="00E8214E">
      <w:pPr>
        <w:rPr>
          <w:rFonts w:cs="Arial"/>
          <w:sz w:val="20"/>
        </w:rPr>
      </w:pPr>
    </w:p>
    <w:p w:rsidR="00E8214E" w:rsidRPr="003D7119" w:rsidRDefault="00E8214E" w:rsidP="00E8214E">
      <w:pPr>
        <w:rPr>
          <w:rFonts w:cs="Arial"/>
          <w:sz w:val="20"/>
        </w:rPr>
      </w:pPr>
      <w:r w:rsidRPr="003D7119">
        <w:rPr>
          <w:rFonts w:cs="Arial"/>
          <w:sz w:val="20"/>
        </w:rPr>
        <w:t xml:space="preserve">Only one application per organisation/region will be assessed.  If more than one application is submitted, only the latest application will be considered. </w:t>
      </w:r>
    </w:p>
    <w:p w:rsidR="00F701C3" w:rsidRPr="003D7119" w:rsidRDefault="00F701C3" w:rsidP="00F701C3">
      <w:pPr>
        <w:rPr>
          <w:rFonts w:cs="Arial"/>
          <w:sz w:val="20"/>
        </w:rPr>
      </w:pPr>
    </w:p>
    <w:p w:rsidR="00F701C3" w:rsidRPr="003D7119" w:rsidRDefault="00F701C3" w:rsidP="00785222">
      <w:pPr>
        <w:pStyle w:val="Heading3"/>
      </w:pPr>
      <w:bookmarkStart w:id="107" w:name="_Toc384307734"/>
      <w:bookmarkStart w:id="108" w:name="_Toc384307805"/>
      <w:r w:rsidRPr="003D7119">
        <w:t>What needs to be included?</w:t>
      </w:r>
      <w:bookmarkEnd w:id="107"/>
      <w:bookmarkEnd w:id="108"/>
      <w:r w:rsidRPr="003D7119">
        <w:t xml:space="preserve"> </w:t>
      </w:r>
    </w:p>
    <w:p w:rsidR="00E8214E" w:rsidRPr="003D7119" w:rsidRDefault="00E8214E" w:rsidP="00E8214E">
      <w:pPr>
        <w:rPr>
          <w:rFonts w:cs="Arial"/>
          <w:sz w:val="20"/>
        </w:rPr>
      </w:pPr>
      <w:r w:rsidRPr="003D7119">
        <w:rPr>
          <w:rFonts w:cs="Arial"/>
          <w:sz w:val="20"/>
        </w:rPr>
        <w:t xml:space="preserve">DSS will not assess applications that do not contain all required attachments (see Application Form checklist) outlined in the Application Form where an Application Form is provided for completion by applicants. </w:t>
      </w:r>
    </w:p>
    <w:p w:rsidR="00F701C3" w:rsidRPr="003D7119" w:rsidRDefault="00F701C3" w:rsidP="00F701C3">
      <w:pPr>
        <w:rPr>
          <w:rFonts w:cs="Arial"/>
          <w:sz w:val="20"/>
        </w:rPr>
      </w:pPr>
    </w:p>
    <w:p w:rsidR="00F701C3" w:rsidRPr="003D7119" w:rsidRDefault="00F701C3" w:rsidP="00785222">
      <w:pPr>
        <w:pStyle w:val="Heading3"/>
      </w:pPr>
      <w:bookmarkStart w:id="109" w:name="_Toc384307735"/>
      <w:bookmarkStart w:id="110" w:name="_Toc384307806"/>
      <w:r w:rsidRPr="003D7119">
        <w:t>What should not be included?</w:t>
      </w:r>
      <w:bookmarkEnd w:id="109"/>
      <w:bookmarkEnd w:id="110"/>
      <w:r w:rsidRPr="003D7119">
        <w:t xml:space="preserve"> </w:t>
      </w:r>
    </w:p>
    <w:p w:rsidR="00E8214E" w:rsidRPr="003D7119" w:rsidRDefault="00E8214E" w:rsidP="00E8214E">
      <w:pPr>
        <w:rPr>
          <w:rFonts w:cs="Arial"/>
          <w:sz w:val="20"/>
        </w:rPr>
      </w:pPr>
      <w:r w:rsidRPr="003D7119">
        <w:rPr>
          <w:rFonts w:cs="Arial"/>
          <w:sz w:val="20"/>
        </w:rPr>
        <w:t xml:space="preserve">Any attachments to the Application Form which are not specifically requested in the Application Form will not be considered as part of the assessment process. </w:t>
      </w:r>
    </w:p>
    <w:p w:rsidR="00F701C3" w:rsidRPr="003D7119" w:rsidRDefault="00F701C3" w:rsidP="00F701C3">
      <w:pPr>
        <w:rPr>
          <w:rFonts w:cs="Arial"/>
          <w:sz w:val="20"/>
        </w:rPr>
      </w:pPr>
    </w:p>
    <w:p w:rsidR="00F701C3" w:rsidRPr="003D7119" w:rsidRDefault="00F701C3" w:rsidP="00785222">
      <w:pPr>
        <w:pStyle w:val="Heading3"/>
      </w:pPr>
      <w:bookmarkStart w:id="111" w:name="_Toc384307736"/>
      <w:bookmarkStart w:id="112" w:name="_Toc384307807"/>
      <w:r w:rsidRPr="003D7119">
        <w:t>What happens if you provide more than the specified number of words?</w:t>
      </w:r>
      <w:bookmarkEnd w:id="111"/>
      <w:bookmarkEnd w:id="112"/>
      <w:r w:rsidRPr="003D7119">
        <w:t xml:space="preserve"> </w:t>
      </w:r>
    </w:p>
    <w:p w:rsidR="00E8214E" w:rsidRPr="003D7119" w:rsidRDefault="00E8214E" w:rsidP="00E8214E">
      <w:pPr>
        <w:rPr>
          <w:rFonts w:cs="Arial"/>
          <w:sz w:val="20"/>
        </w:rPr>
      </w:pPr>
      <w:r w:rsidRPr="003D7119">
        <w:rPr>
          <w:rFonts w:cs="Arial"/>
          <w:sz w:val="20"/>
        </w:rPr>
        <w:t>The Application Form specifies a word limit for each selection criteria. Text beyond the word limits will not be considered as a part of the assessment process.</w:t>
      </w:r>
    </w:p>
    <w:p w:rsidR="00F701C3" w:rsidRPr="003D7119" w:rsidRDefault="00F701C3" w:rsidP="00F701C3">
      <w:pPr>
        <w:rPr>
          <w:rFonts w:cs="Arial"/>
          <w:sz w:val="20"/>
        </w:rPr>
      </w:pPr>
    </w:p>
    <w:p w:rsidR="00F701C3" w:rsidRPr="003D7119" w:rsidRDefault="00F701C3" w:rsidP="00785222">
      <w:pPr>
        <w:pStyle w:val="Heading3"/>
      </w:pPr>
      <w:bookmarkStart w:id="113" w:name="_Toc384307737"/>
      <w:bookmarkStart w:id="114" w:name="_Toc384307808"/>
      <w:r w:rsidRPr="003D7119">
        <w:t>Closing date and time</w:t>
      </w:r>
      <w:bookmarkEnd w:id="113"/>
      <w:bookmarkEnd w:id="114"/>
    </w:p>
    <w:p w:rsidR="00E8214E" w:rsidRPr="003D7119" w:rsidRDefault="00E8214E" w:rsidP="00E8214E">
      <w:pPr>
        <w:rPr>
          <w:rFonts w:cs="Arial"/>
          <w:sz w:val="20"/>
        </w:rPr>
      </w:pPr>
      <w:r w:rsidRPr="003D7119">
        <w:rPr>
          <w:rFonts w:cs="Arial"/>
          <w:sz w:val="20"/>
        </w:rPr>
        <w:t>The timeframe for submission of applications for any funding process will be set out in the Application Pack.</w:t>
      </w:r>
    </w:p>
    <w:p w:rsidR="00E8214E" w:rsidRPr="003D7119" w:rsidRDefault="00E8214E" w:rsidP="00E8214E">
      <w:pPr>
        <w:rPr>
          <w:rFonts w:cs="Arial"/>
          <w:sz w:val="20"/>
        </w:rPr>
      </w:pPr>
    </w:p>
    <w:p w:rsidR="00E8214E" w:rsidRPr="003D7119" w:rsidRDefault="00E8214E" w:rsidP="00E8214E">
      <w:pPr>
        <w:rPr>
          <w:rFonts w:cs="Arial"/>
          <w:sz w:val="20"/>
        </w:rPr>
      </w:pPr>
      <w:r w:rsidRPr="003D7119">
        <w:rPr>
          <w:rFonts w:cs="Arial"/>
          <w:sz w:val="20"/>
        </w:rPr>
        <w:lastRenderedPageBreak/>
        <w:t>In order to be received by DSS, the application must be submitted in full via the method prescribed in the Application Pack.</w:t>
      </w:r>
    </w:p>
    <w:p w:rsidR="00E8214E" w:rsidRPr="003D7119" w:rsidRDefault="00E8214E" w:rsidP="00E8214E">
      <w:pPr>
        <w:rPr>
          <w:rFonts w:cs="Arial"/>
          <w:sz w:val="20"/>
        </w:rPr>
      </w:pPr>
    </w:p>
    <w:p w:rsidR="00E8214E" w:rsidRPr="003D7119" w:rsidRDefault="00E8214E" w:rsidP="00E8214E">
      <w:pPr>
        <w:rPr>
          <w:rFonts w:cs="Arial"/>
          <w:sz w:val="20"/>
        </w:rPr>
      </w:pPr>
      <w:r w:rsidRPr="003D7119">
        <w:rPr>
          <w:rFonts w:cs="Arial"/>
          <w:sz w:val="20"/>
        </w:rPr>
        <w:t xml:space="preserve">The applications must be received by DSS within the application period to be considered. </w:t>
      </w:r>
    </w:p>
    <w:p w:rsidR="00F701C3" w:rsidRPr="003D7119" w:rsidRDefault="00F701C3" w:rsidP="00F701C3">
      <w:pPr>
        <w:rPr>
          <w:rFonts w:cs="Arial"/>
          <w:sz w:val="20"/>
        </w:rPr>
      </w:pPr>
    </w:p>
    <w:p w:rsidR="00F701C3" w:rsidRPr="003D7119" w:rsidRDefault="00F701C3" w:rsidP="00785222">
      <w:pPr>
        <w:pStyle w:val="Heading3"/>
      </w:pPr>
      <w:bookmarkStart w:id="115" w:name="_Toc384307738"/>
      <w:bookmarkStart w:id="116" w:name="_Toc384307809"/>
      <w:r w:rsidRPr="003D7119">
        <w:t>Late Applications</w:t>
      </w:r>
      <w:bookmarkEnd w:id="115"/>
      <w:bookmarkEnd w:id="116"/>
    </w:p>
    <w:p w:rsidR="00E8214E" w:rsidRPr="003D7119" w:rsidRDefault="00E8214E" w:rsidP="00E8214E">
      <w:pPr>
        <w:rPr>
          <w:rFonts w:cs="Arial"/>
          <w:sz w:val="20"/>
        </w:rPr>
      </w:pPr>
      <w:r w:rsidRPr="003D7119">
        <w:rPr>
          <w:rFonts w:cs="Arial"/>
          <w:sz w:val="20"/>
        </w:rPr>
        <w:t xml:space="preserve">DSS may reject any application lodged after the closing date.  If an application is late, DSS may determine that there were exceptional circumstances beyond the applicant’s control that meant the deadline could </w:t>
      </w:r>
      <w:r w:rsidRPr="003D7119">
        <w:rPr>
          <w:rFonts w:cs="Arial"/>
        </w:rPr>
        <w:t xml:space="preserve">not </w:t>
      </w:r>
      <w:r w:rsidRPr="003D7119">
        <w:rPr>
          <w:rFonts w:cs="Arial"/>
          <w:sz w:val="20"/>
        </w:rPr>
        <w:t xml:space="preserve">be met.  The applicant will need to supply documentary evidence to support any exceptional circumstances.  DSS has no obligation to accept a late application.  Any decision by DSS to accept or </w:t>
      </w:r>
      <w:r w:rsidRPr="003D7119">
        <w:rPr>
          <w:rFonts w:cs="Arial"/>
        </w:rPr>
        <w:t xml:space="preserve">not </w:t>
      </w:r>
      <w:r w:rsidRPr="003D7119">
        <w:rPr>
          <w:rFonts w:cs="Arial"/>
          <w:sz w:val="20"/>
        </w:rPr>
        <w:t>accept a late application will be final.</w:t>
      </w:r>
    </w:p>
    <w:p w:rsidR="00F701C3" w:rsidRPr="003D7119" w:rsidRDefault="00F701C3" w:rsidP="00F701C3">
      <w:pPr>
        <w:rPr>
          <w:rFonts w:cs="Arial"/>
          <w:sz w:val="20"/>
        </w:rPr>
      </w:pPr>
    </w:p>
    <w:p w:rsidR="00F701C3" w:rsidRPr="003D7119" w:rsidRDefault="00F701C3" w:rsidP="00785222">
      <w:pPr>
        <w:pStyle w:val="Heading3"/>
      </w:pPr>
      <w:bookmarkStart w:id="117" w:name="_Toc384307739"/>
      <w:bookmarkStart w:id="118" w:name="_Toc384307810"/>
      <w:r w:rsidRPr="003D7119">
        <w:t>Questions and answers during the application period</w:t>
      </w:r>
      <w:bookmarkEnd w:id="117"/>
      <w:bookmarkEnd w:id="118"/>
    </w:p>
    <w:p w:rsidR="00E8214E" w:rsidRPr="003D7119" w:rsidRDefault="00E8214E" w:rsidP="00E8214E">
      <w:pPr>
        <w:autoSpaceDE w:val="0"/>
        <w:autoSpaceDN w:val="0"/>
        <w:adjustRightInd w:val="0"/>
        <w:rPr>
          <w:rFonts w:cs="Arial"/>
          <w:sz w:val="20"/>
        </w:rPr>
      </w:pPr>
      <w:r w:rsidRPr="003D7119">
        <w:rPr>
          <w:rFonts w:cs="Arial"/>
          <w:sz w:val="20"/>
        </w:rPr>
        <w:t xml:space="preserve">Details of ‘Questions and Answers’ facilities and contact details will be provided on the </w:t>
      </w:r>
      <w:hyperlink r:id="rId20" w:history="1">
        <w:r w:rsidRPr="0074618F">
          <w:rPr>
            <w:rStyle w:val="Hyperlink"/>
            <w:rFonts w:cs="Arial"/>
            <w:sz w:val="20"/>
          </w:rPr>
          <w:t>DSS website</w:t>
        </w:r>
      </w:hyperlink>
      <w:r w:rsidRPr="003D7119">
        <w:rPr>
          <w:rFonts w:cs="Arial"/>
          <w:sz w:val="20"/>
        </w:rPr>
        <w:t xml:space="preserve"> under the Grants tab.  DSS will respond to emailed questions within five working days.</w:t>
      </w:r>
    </w:p>
    <w:p w:rsidR="00E8214E" w:rsidRPr="003D7119" w:rsidRDefault="00E8214E" w:rsidP="00E8214E">
      <w:pPr>
        <w:autoSpaceDE w:val="0"/>
        <w:autoSpaceDN w:val="0"/>
        <w:adjustRightInd w:val="0"/>
        <w:rPr>
          <w:rFonts w:cs="Arial"/>
          <w:sz w:val="20"/>
        </w:rPr>
      </w:pPr>
    </w:p>
    <w:p w:rsidR="00E8214E" w:rsidRPr="003D7119" w:rsidRDefault="00E8214E" w:rsidP="00E8214E">
      <w:pPr>
        <w:autoSpaceDE w:val="0"/>
        <w:autoSpaceDN w:val="0"/>
        <w:adjustRightInd w:val="0"/>
        <w:rPr>
          <w:rFonts w:cs="Arial"/>
          <w:sz w:val="20"/>
        </w:rPr>
      </w:pPr>
      <w:r w:rsidRPr="003D7119">
        <w:rPr>
          <w:rFonts w:cs="Arial"/>
          <w:b/>
          <w:sz w:val="20"/>
        </w:rPr>
        <w:t>Note:</w:t>
      </w:r>
      <w:r w:rsidRPr="003D7119">
        <w:rPr>
          <w:rFonts w:cs="Arial"/>
          <w:sz w:val="20"/>
        </w:rPr>
        <w:t>  A list of ‘Frequently Asked Questions’ is available on DSS’s website.  Responses to questions of interest to all applicants may be added to the list during the application period.</w:t>
      </w:r>
    </w:p>
    <w:p w:rsidR="00E8214E" w:rsidRPr="003D7119" w:rsidRDefault="00E8214E" w:rsidP="00E8214E">
      <w:pPr>
        <w:rPr>
          <w:rFonts w:cs="Arial"/>
          <w:sz w:val="20"/>
        </w:rPr>
      </w:pPr>
    </w:p>
    <w:p w:rsidR="00E8214E" w:rsidRPr="003D7119" w:rsidRDefault="00E8214E" w:rsidP="00E8214E">
      <w:pPr>
        <w:rPr>
          <w:rFonts w:cs="Arial"/>
          <w:sz w:val="20"/>
        </w:rPr>
      </w:pPr>
      <w:r w:rsidRPr="003D7119">
        <w:rPr>
          <w:rFonts w:cs="Arial"/>
          <w:sz w:val="20"/>
        </w:rPr>
        <w:t>DSS will only respond to requests for information that seek clarification of issues to allow them to better understand the requirements of the Application Form and Program Guidelines.</w:t>
      </w:r>
    </w:p>
    <w:p w:rsidR="00F701C3" w:rsidRPr="00757F7A" w:rsidRDefault="00F701C3" w:rsidP="00F701C3">
      <w:pPr>
        <w:autoSpaceDE w:val="0"/>
        <w:autoSpaceDN w:val="0"/>
        <w:rPr>
          <w:sz w:val="20"/>
        </w:rPr>
      </w:pPr>
    </w:p>
    <w:p w:rsidR="00F701C3" w:rsidRPr="00E8214E" w:rsidRDefault="00F701C3" w:rsidP="00785222">
      <w:pPr>
        <w:pStyle w:val="Heading3"/>
      </w:pPr>
      <w:bookmarkStart w:id="119" w:name="_Toc384307740"/>
      <w:bookmarkStart w:id="120" w:name="_Toc384307811"/>
      <w:r w:rsidRPr="00E8214E">
        <w:t>Questions after the application period</w:t>
      </w:r>
      <w:bookmarkEnd w:id="119"/>
      <w:bookmarkEnd w:id="120"/>
    </w:p>
    <w:p w:rsidR="00E8214E" w:rsidRPr="003D7119" w:rsidRDefault="00E8214E" w:rsidP="00E8214E">
      <w:pPr>
        <w:rPr>
          <w:rFonts w:cs="Arial"/>
          <w:sz w:val="20"/>
        </w:rPr>
      </w:pPr>
      <w:r w:rsidRPr="003D7119">
        <w:rPr>
          <w:rFonts w:cs="Arial"/>
          <w:sz w:val="20"/>
        </w:rPr>
        <w:t xml:space="preserve">DSS will </w:t>
      </w:r>
      <w:r w:rsidRPr="003D7119">
        <w:rPr>
          <w:rFonts w:cs="Arial"/>
          <w:b/>
          <w:sz w:val="20"/>
        </w:rPr>
        <w:t>not</w:t>
      </w:r>
      <w:r w:rsidRPr="003D7119">
        <w:rPr>
          <w:rFonts w:cs="Arial"/>
          <w:sz w:val="20"/>
        </w:rPr>
        <w:t xml:space="preserve"> accept or respond to any applicant requests for information or correspondence about the status or progress of their application during the assessment phase.</w:t>
      </w:r>
    </w:p>
    <w:p w:rsidR="00F701C3" w:rsidRPr="00757F7A" w:rsidRDefault="00F701C3" w:rsidP="00F701C3">
      <w:pPr>
        <w:rPr>
          <w:rFonts w:cs="Arial"/>
          <w:sz w:val="20"/>
        </w:rPr>
      </w:pPr>
    </w:p>
    <w:p w:rsidR="00F701C3" w:rsidRPr="00E8214E" w:rsidRDefault="00F701C3" w:rsidP="00785222">
      <w:pPr>
        <w:pStyle w:val="Heading3"/>
      </w:pPr>
      <w:bookmarkStart w:id="121" w:name="_Toc384307741"/>
      <w:bookmarkStart w:id="122" w:name="_Toc384307812"/>
      <w:r w:rsidRPr="00E8214E">
        <w:t>Application Acknowledgement</w:t>
      </w:r>
      <w:bookmarkEnd w:id="121"/>
      <w:bookmarkEnd w:id="122"/>
    </w:p>
    <w:p w:rsidR="00E8214E" w:rsidRPr="003D7119" w:rsidRDefault="00E8214E" w:rsidP="00E8214E">
      <w:pPr>
        <w:rPr>
          <w:rFonts w:cs="Arial"/>
          <w:sz w:val="20"/>
        </w:rPr>
      </w:pPr>
      <w:r w:rsidRPr="003D7119">
        <w:rPr>
          <w:rFonts w:cs="Arial"/>
          <w:sz w:val="20"/>
        </w:rPr>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F701C3" w:rsidRPr="00FE571B" w:rsidRDefault="00F701C3" w:rsidP="00F701C3">
      <w:pPr>
        <w:rPr>
          <w:rFonts w:cs="Arial"/>
          <w:sz w:val="20"/>
        </w:rPr>
      </w:pPr>
    </w:p>
    <w:p w:rsidR="00F701C3" w:rsidRPr="00757F7A" w:rsidRDefault="00F701C3" w:rsidP="00436F54">
      <w:pPr>
        <w:pStyle w:val="Heading2"/>
      </w:pPr>
      <w:bookmarkStart w:id="123" w:name="_Toc384307742"/>
      <w:bookmarkStart w:id="124" w:name="_Toc384307813"/>
      <w:bookmarkStart w:id="125" w:name="_Toc420323821"/>
      <w:r w:rsidRPr="00757F7A">
        <w:t>Conflicts of Interest</w:t>
      </w:r>
      <w:bookmarkEnd w:id="123"/>
      <w:bookmarkEnd w:id="124"/>
      <w:bookmarkEnd w:id="125"/>
    </w:p>
    <w:p w:rsidR="00F701C3" w:rsidRDefault="00F701C3" w:rsidP="00F701C3">
      <w:pPr>
        <w:rPr>
          <w:rFonts w:cs="Arial"/>
          <w:sz w:val="20"/>
        </w:rPr>
      </w:pPr>
      <w:r w:rsidRPr="00757F7A">
        <w:rPr>
          <w:rFonts w:cs="Arial"/>
          <w:sz w:val="20"/>
        </w:rPr>
        <w:t xml:space="preserve">Applicants must identify, in their application, any potential or actual conflicts of interest they believe will or may arise from submitting their application.  This should address their responsibilities to the Australian Government and other parties in the course of the </w:t>
      </w:r>
      <w:r>
        <w:rPr>
          <w:rFonts w:cs="Arial"/>
          <w:sz w:val="20"/>
        </w:rPr>
        <w:t>Activity</w:t>
      </w:r>
      <w:r w:rsidRPr="00757F7A">
        <w:rPr>
          <w:rFonts w:cs="Arial"/>
          <w:sz w:val="20"/>
        </w:rPr>
        <w:t>.</w:t>
      </w:r>
    </w:p>
    <w:p w:rsidR="00F701C3" w:rsidRPr="00757F7A" w:rsidRDefault="00F701C3" w:rsidP="00F701C3">
      <w:pPr>
        <w:rPr>
          <w:rFonts w:cs="Arial"/>
          <w:sz w:val="20"/>
        </w:rPr>
      </w:pPr>
    </w:p>
    <w:p w:rsidR="00F701C3" w:rsidRDefault="00F701C3" w:rsidP="00F701C3">
      <w:pPr>
        <w:rPr>
          <w:rFonts w:cs="Arial"/>
          <w:sz w:val="20"/>
        </w:rPr>
      </w:pPr>
      <w:r w:rsidRPr="00757F7A">
        <w:rPr>
          <w:rFonts w:cs="Arial"/>
          <w:sz w:val="20"/>
        </w:rPr>
        <w:t>A conflict of interest can arise when an applicant’s integrity, objectivity or fairness in performing the services is at risk due to a pecuniary interest of a person or organisation associated with the applicant or a conflicting business arrangement.</w:t>
      </w:r>
    </w:p>
    <w:p w:rsidR="00F701C3" w:rsidRPr="00757F7A" w:rsidRDefault="00F701C3" w:rsidP="00F701C3">
      <w:pPr>
        <w:rPr>
          <w:rFonts w:cs="Arial"/>
          <w:sz w:val="20"/>
        </w:rPr>
      </w:pPr>
    </w:p>
    <w:p w:rsidR="00F701C3" w:rsidRDefault="00F701C3" w:rsidP="00F701C3">
      <w:pPr>
        <w:rPr>
          <w:rFonts w:cs="Arial"/>
          <w:sz w:val="20"/>
        </w:rPr>
      </w:pPr>
      <w:r w:rsidRPr="00757F7A">
        <w:rPr>
          <w:rFonts w:cs="Arial"/>
          <w:sz w:val="20"/>
        </w:rPr>
        <w:t>Applicants must specify in their applications how any actual or perceived conflict of interest will be addressed and monitored to ensure it does not compromise the outcomes desired for this funding process.</w:t>
      </w:r>
    </w:p>
    <w:p w:rsidR="00F701C3" w:rsidRPr="00757F7A" w:rsidRDefault="00F701C3" w:rsidP="00F701C3">
      <w:pPr>
        <w:rPr>
          <w:rFonts w:cs="Arial"/>
          <w:sz w:val="20"/>
        </w:rPr>
      </w:pPr>
    </w:p>
    <w:p w:rsidR="00F701C3" w:rsidRDefault="00F701C3" w:rsidP="00F701C3">
      <w:pPr>
        <w:rPr>
          <w:rFonts w:cs="Arial"/>
          <w:sz w:val="20"/>
        </w:rPr>
      </w:pPr>
      <w:r w:rsidRPr="00757F7A">
        <w:rPr>
          <w:rFonts w:cs="Arial"/>
          <w:sz w:val="20"/>
        </w:rPr>
        <w:t>DSS reserves the right to assess the potential impact of the conflict or perceived conflict and what plans, if any, are proposed to address the conflict of interest in relation to the application for funding.</w:t>
      </w:r>
    </w:p>
    <w:p w:rsidR="00F701C3" w:rsidRPr="00757F7A" w:rsidRDefault="00F701C3" w:rsidP="00F701C3">
      <w:pPr>
        <w:rPr>
          <w:rFonts w:cs="Arial"/>
          <w:sz w:val="20"/>
        </w:rPr>
      </w:pPr>
    </w:p>
    <w:p w:rsidR="00F701C3" w:rsidRDefault="00F701C3" w:rsidP="00F701C3">
      <w:pPr>
        <w:rPr>
          <w:rFonts w:cs="Arial"/>
          <w:sz w:val="20"/>
        </w:rPr>
      </w:pPr>
      <w:r w:rsidRPr="00757F7A">
        <w:rPr>
          <w:rFonts w:cs="Arial"/>
          <w:sz w:val="20"/>
        </w:rPr>
        <w:t xml:space="preserve">DSS may reject an application if DSS is not satisfied that there are arrangements in place to appropriately address/manage a perceived or actual conflict of interest. </w:t>
      </w:r>
    </w:p>
    <w:p w:rsidR="00F701C3" w:rsidRPr="00757F7A" w:rsidRDefault="00F701C3" w:rsidP="00F701C3">
      <w:pPr>
        <w:rPr>
          <w:rFonts w:cs="Arial"/>
          <w:sz w:val="20"/>
        </w:rPr>
      </w:pPr>
    </w:p>
    <w:p w:rsidR="00F701C3" w:rsidRPr="00757F7A" w:rsidRDefault="00F701C3" w:rsidP="00F701C3">
      <w:pPr>
        <w:rPr>
          <w:rFonts w:cs="Arial"/>
          <w:color w:val="000000"/>
          <w:sz w:val="20"/>
        </w:rPr>
      </w:pPr>
      <w:r w:rsidRPr="00757F7A">
        <w:rPr>
          <w:rFonts w:cs="Arial"/>
          <w:color w:val="000000"/>
          <w:sz w:val="20"/>
        </w:rPr>
        <w:t>DSS also has mechanisms in place for identifying and managing potential or actual conflicts of interest such as requiring assessment staff to sign conflict of interest declarations prior to undertaking the assessment of applications.</w:t>
      </w:r>
    </w:p>
    <w:p w:rsidR="00F701C3" w:rsidRPr="00757F7A" w:rsidRDefault="00F701C3" w:rsidP="00F701C3">
      <w:pPr>
        <w:rPr>
          <w:rFonts w:cs="Arial"/>
          <w:sz w:val="20"/>
        </w:rPr>
      </w:pPr>
    </w:p>
    <w:p w:rsidR="00E77AE0" w:rsidRDefault="00F701C3" w:rsidP="00E77AE0">
      <w:pPr>
        <w:rPr>
          <w:color w:val="FF0000"/>
          <w:sz w:val="20"/>
        </w:rPr>
      </w:pPr>
      <w:r>
        <w:rPr>
          <w:rFonts w:cs="Arial"/>
          <w:sz w:val="20"/>
        </w:rPr>
        <w:t>Follow this link f</w:t>
      </w:r>
      <w:r w:rsidRPr="00757F7A">
        <w:rPr>
          <w:rFonts w:cs="Arial"/>
          <w:sz w:val="20"/>
        </w:rPr>
        <w:t xml:space="preserve">or more information on the </w:t>
      </w:r>
      <w:hyperlink r:id="rId21" w:anchor="conflict" w:history="1">
        <w:r w:rsidRPr="000657DE">
          <w:rPr>
            <w:rStyle w:val="Hyperlink"/>
            <w:rFonts w:cs="Arial"/>
            <w:sz w:val="20"/>
          </w:rPr>
          <w:t>Conflict of Interest Policy</w:t>
        </w:r>
      </w:hyperlink>
      <w:r w:rsidRPr="00757F7A">
        <w:rPr>
          <w:rFonts w:cs="Arial"/>
          <w:sz w:val="20"/>
        </w:rPr>
        <w:t xml:space="preserve"> for DSS employees and </w:t>
      </w:r>
      <w:r w:rsidRPr="003D7119">
        <w:rPr>
          <w:rFonts w:cs="Arial"/>
          <w:sz w:val="20"/>
        </w:rPr>
        <w:t>contractors</w:t>
      </w:r>
      <w:r w:rsidR="00E77AE0" w:rsidRPr="003D7119">
        <w:rPr>
          <w:rFonts w:cs="Arial"/>
          <w:sz w:val="20"/>
        </w:rPr>
        <w:t xml:space="preserve"> </w:t>
      </w:r>
      <w:r w:rsidR="00E77AE0" w:rsidRPr="003D7119">
        <w:rPr>
          <w:sz w:val="20"/>
        </w:rPr>
        <w:t>(who are treated as agency staff and required to abide by this policy and the APS Values and Code of Conduct).</w:t>
      </w:r>
    </w:p>
    <w:p w:rsidR="00F701C3" w:rsidRPr="00757F7A" w:rsidRDefault="00F701C3" w:rsidP="00F701C3">
      <w:pPr>
        <w:rPr>
          <w:rFonts w:cs="Arial"/>
          <w:sz w:val="20"/>
        </w:rPr>
      </w:pPr>
    </w:p>
    <w:p w:rsidR="00F701C3" w:rsidRPr="00757F7A" w:rsidRDefault="00F701C3" w:rsidP="00436F54">
      <w:pPr>
        <w:pStyle w:val="Heading1"/>
      </w:pPr>
      <w:bookmarkStart w:id="126" w:name="_Toc384307743"/>
      <w:bookmarkStart w:id="127" w:name="_Toc384307814"/>
      <w:bookmarkStart w:id="128" w:name="_Toc420323822"/>
      <w:r w:rsidRPr="00757F7A">
        <w:t>Terms and conditions applying to Selection/s</w:t>
      </w:r>
      <w:bookmarkEnd w:id="126"/>
      <w:bookmarkEnd w:id="127"/>
      <w:bookmarkEnd w:id="128"/>
    </w:p>
    <w:p w:rsidR="00F701C3" w:rsidRPr="00757F7A" w:rsidRDefault="00F701C3" w:rsidP="00436F54">
      <w:pPr>
        <w:pStyle w:val="Heading2"/>
      </w:pPr>
      <w:bookmarkStart w:id="129" w:name="_Toc384284968"/>
      <w:bookmarkStart w:id="130" w:name="_Toc384300155"/>
      <w:bookmarkStart w:id="131" w:name="_Toc384301870"/>
      <w:bookmarkStart w:id="132" w:name="_Toc384307744"/>
      <w:bookmarkStart w:id="133" w:name="_Toc384307815"/>
      <w:bookmarkStart w:id="134" w:name="_Toc420323823"/>
      <w:bookmarkEnd w:id="129"/>
      <w:bookmarkEnd w:id="130"/>
      <w:bookmarkEnd w:id="131"/>
      <w:r w:rsidRPr="00757F7A">
        <w:t>Liability issues</w:t>
      </w:r>
      <w:bookmarkEnd w:id="132"/>
      <w:bookmarkEnd w:id="133"/>
      <w:bookmarkEnd w:id="134"/>
    </w:p>
    <w:p w:rsidR="00F701C3" w:rsidRPr="00FE571B" w:rsidRDefault="00F701C3" w:rsidP="00665C39">
      <w:pPr>
        <w:spacing w:after="120"/>
        <w:rPr>
          <w:rFonts w:cs="Arial"/>
          <w:sz w:val="20"/>
        </w:rPr>
      </w:pPr>
      <w:r>
        <w:rPr>
          <w:rFonts w:cs="Arial"/>
          <w:sz w:val="20"/>
        </w:rPr>
        <w:t>DSS</w:t>
      </w:r>
      <w:r w:rsidRPr="00FE571B">
        <w:rPr>
          <w:rFonts w:cs="Arial"/>
          <w:sz w:val="20"/>
        </w:rPr>
        <w:t xml:space="preserve"> is not liable to th</w:t>
      </w:r>
      <w:r>
        <w:rPr>
          <w:rFonts w:cs="Arial"/>
          <w:sz w:val="20"/>
        </w:rPr>
        <w:t>e applicant in relation to the selection p</w:t>
      </w:r>
      <w:r w:rsidRPr="00FE571B">
        <w:rPr>
          <w:rFonts w:cs="Arial"/>
          <w:sz w:val="20"/>
        </w:rPr>
        <w:t>rocess, including without limitation, when</w:t>
      </w:r>
      <w:r>
        <w:rPr>
          <w:rFonts w:cs="Arial"/>
          <w:sz w:val="20"/>
        </w:rPr>
        <w:t xml:space="preserve"> DSS</w:t>
      </w:r>
      <w:r w:rsidRPr="00FE571B">
        <w:rPr>
          <w:rFonts w:cs="Arial"/>
          <w:sz w:val="20"/>
        </w:rPr>
        <w:t>:</w:t>
      </w:r>
    </w:p>
    <w:p w:rsidR="00E8214E" w:rsidRPr="00C937B8" w:rsidRDefault="00E8214E" w:rsidP="00665C39">
      <w:pPr>
        <w:pStyle w:val="Chrissie1"/>
      </w:pPr>
      <w:r w:rsidRPr="00C937B8">
        <w:t>varies or terminates all or any part of the selection process or any negotiations with the applicant</w:t>
      </w:r>
    </w:p>
    <w:p w:rsidR="00E8214E" w:rsidRPr="00C937B8" w:rsidRDefault="00E8214E" w:rsidP="00665C39">
      <w:pPr>
        <w:pStyle w:val="Chrissie1"/>
      </w:pPr>
      <w:r w:rsidRPr="00C937B8">
        <w:t>decides not to acquire any or all of the services sought through the selection process</w:t>
      </w:r>
    </w:p>
    <w:p w:rsidR="00E8214E" w:rsidRPr="003D7119" w:rsidRDefault="00E8214E" w:rsidP="00665C39">
      <w:pPr>
        <w:pStyle w:val="Chrissie1"/>
      </w:pPr>
      <w:r w:rsidRPr="003D7119">
        <w:t>varies the selection process, and/or</w:t>
      </w:r>
    </w:p>
    <w:p w:rsidR="00E8214E" w:rsidRPr="00C937B8" w:rsidRDefault="00E8214E" w:rsidP="00665C39">
      <w:pPr>
        <w:pStyle w:val="Chrissie1"/>
      </w:pPr>
      <w:proofErr w:type="gramStart"/>
      <w:r w:rsidRPr="00C937B8">
        <w:t>exercises</w:t>
      </w:r>
      <w:proofErr w:type="gramEnd"/>
      <w:r w:rsidRPr="00C937B8">
        <w:t xml:space="preserve"> or fails to exercise any of its other rights under, or in relation to the Programme Guidelines.</w:t>
      </w:r>
    </w:p>
    <w:p w:rsidR="00F701C3" w:rsidRPr="00757F7A" w:rsidRDefault="00F701C3" w:rsidP="00F701C3">
      <w:pPr>
        <w:ind w:left="360"/>
        <w:rPr>
          <w:rFonts w:cs="Arial"/>
          <w:sz w:val="20"/>
        </w:rPr>
      </w:pPr>
    </w:p>
    <w:p w:rsidR="00F701C3" w:rsidRPr="00757F7A" w:rsidRDefault="00F701C3" w:rsidP="00436F54">
      <w:pPr>
        <w:pStyle w:val="Heading2"/>
      </w:pPr>
      <w:bookmarkStart w:id="135" w:name="_Toc384307745"/>
      <w:bookmarkStart w:id="136" w:name="_Toc384307816"/>
      <w:bookmarkStart w:id="137" w:name="_Toc420323824"/>
      <w:r w:rsidRPr="00757F7A">
        <w:t>DSS’s rights</w:t>
      </w:r>
      <w:bookmarkEnd w:id="135"/>
      <w:bookmarkEnd w:id="136"/>
      <w:bookmarkEnd w:id="137"/>
    </w:p>
    <w:p w:rsidR="00F701C3" w:rsidRDefault="00F701C3" w:rsidP="00F701C3">
      <w:pPr>
        <w:rPr>
          <w:rFonts w:cs="Arial"/>
          <w:sz w:val="20"/>
        </w:rPr>
      </w:pPr>
      <w:r>
        <w:rPr>
          <w:rFonts w:cs="Arial"/>
          <w:sz w:val="20"/>
        </w:rPr>
        <w:t>DSS</w:t>
      </w:r>
      <w:r w:rsidRPr="00FE571B">
        <w:rPr>
          <w:rFonts w:cs="Arial"/>
          <w:sz w:val="20"/>
        </w:rPr>
        <w:t xml:space="preserve"> reserves the right to amend the </w:t>
      </w:r>
      <w:r>
        <w:rPr>
          <w:rFonts w:cs="Arial"/>
          <w:sz w:val="20"/>
        </w:rPr>
        <w:t xml:space="preserve">Programme </w:t>
      </w:r>
      <w:r w:rsidRPr="00A5638D">
        <w:rPr>
          <w:rFonts w:cs="Arial"/>
          <w:sz w:val="20"/>
        </w:rPr>
        <w:t>Guidelines</w:t>
      </w:r>
      <w:r w:rsidRPr="00FE571B">
        <w:rPr>
          <w:rFonts w:cs="Arial"/>
          <w:sz w:val="20"/>
        </w:rPr>
        <w:t xml:space="preserve"> by whatever means it may determine in its absolute discretion and will provide reasonable notice of these amendments.</w:t>
      </w:r>
    </w:p>
    <w:p w:rsidR="00F701C3" w:rsidRPr="00FE571B" w:rsidRDefault="00F701C3" w:rsidP="00F701C3">
      <w:pPr>
        <w:rPr>
          <w:rFonts w:cs="Arial"/>
          <w:sz w:val="20"/>
        </w:rPr>
      </w:pPr>
    </w:p>
    <w:p w:rsidR="00F701C3" w:rsidRPr="00757F7A" w:rsidRDefault="00F701C3" w:rsidP="00436F54">
      <w:pPr>
        <w:pStyle w:val="Heading2"/>
      </w:pPr>
      <w:bookmarkStart w:id="138" w:name="_Toc384307746"/>
      <w:bookmarkStart w:id="139" w:name="_Toc384307817"/>
      <w:bookmarkStart w:id="140" w:name="_Toc420323825"/>
      <w:r w:rsidRPr="00757F7A">
        <w:t>Disclaimer</w:t>
      </w:r>
      <w:bookmarkEnd w:id="138"/>
      <w:bookmarkEnd w:id="139"/>
      <w:bookmarkEnd w:id="140"/>
    </w:p>
    <w:p w:rsidR="00F701C3" w:rsidRPr="00FE571B" w:rsidRDefault="00F701C3" w:rsidP="00665C39">
      <w:pPr>
        <w:spacing w:after="120"/>
        <w:rPr>
          <w:rFonts w:cs="Arial"/>
          <w:sz w:val="20"/>
        </w:rPr>
      </w:pPr>
      <w:r>
        <w:rPr>
          <w:rFonts w:cs="Arial"/>
          <w:sz w:val="20"/>
        </w:rPr>
        <w:t>DSS,</w:t>
      </w:r>
      <w:r w:rsidRPr="00FE571B">
        <w:rPr>
          <w:rFonts w:cs="Arial"/>
          <w:sz w:val="20"/>
        </w:rPr>
        <w:t xml:space="preserve"> its officers, agents and advisors:</w:t>
      </w:r>
    </w:p>
    <w:p w:rsidR="00F701C3" w:rsidRPr="00FE571B" w:rsidRDefault="00F701C3" w:rsidP="00665C39">
      <w:pPr>
        <w:pStyle w:val="Chrissie1"/>
      </w:pPr>
      <w:r w:rsidRPr="00FE571B">
        <w:t xml:space="preserve">are not, and will not be, responsible or liable for the accuracy or completeness of any information in or provided in connection </w:t>
      </w:r>
      <w:r>
        <w:t xml:space="preserve">with the Programme </w:t>
      </w:r>
      <w:r w:rsidRPr="00A5638D">
        <w:t>Guidelines</w:t>
      </w:r>
    </w:p>
    <w:p w:rsidR="00F701C3" w:rsidRPr="00FE571B" w:rsidRDefault="00F701C3" w:rsidP="00665C39">
      <w:pPr>
        <w:pStyle w:val="Chrissie1"/>
      </w:pPr>
      <w:r w:rsidRPr="00FE571B">
        <w:t>make no express or implied representation or warranty that any statement as to future matters will prove correct</w:t>
      </w:r>
    </w:p>
    <w:p w:rsidR="00F701C3" w:rsidRPr="00FE571B" w:rsidRDefault="00F701C3" w:rsidP="00665C39">
      <w:pPr>
        <w:pStyle w:val="Chrissie1"/>
      </w:pPr>
      <w:r w:rsidRPr="00FE571B">
        <w:t>disclaim any and all liability arising from any information provided to the applicant, including, without limitation, errors in, or omissions contained in, that information</w:t>
      </w:r>
    </w:p>
    <w:p w:rsidR="00F701C3" w:rsidRPr="00FE571B" w:rsidRDefault="00F701C3" w:rsidP="00665C39">
      <w:pPr>
        <w:pStyle w:val="Chrissie1"/>
      </w:pPr>
      <w:r w:rsidRPr="00FE571B">
        <w:t xml:space="preserve">except so far as liability under any statute </w:t>
      </w:r>
      <w:r>
        <w:t>applies</w:t>
      </w:r>
      <w:r w:rsidRPr="00FE571B">
        <w:t>, accept no responsibility arising</w:t>
      </w:r>
      <w:r>
        <w:t xml:space="preserve"> </w:t>
      </w:r>
      <w:r w:rsidRPr="00FE571B">
        <w:t>from errors or omissions contained in any information in this do</w:t>
      </w:r>
      <w:r>
        <w:t>cument and the Application F</w:t>
      </w:r>
      <w:r w:rsidRPr="00FE571B">
        <w:t>orm</w:t>
      </w:r>
      <w:r w:rsidR="009E22FF">
        <w:t>,</w:t>
      </w:r>
      <w:r>
        <w:t xml:space="preserve"> and/or</w:t>
      </w:r>
    </w:p>
    <w:p w:rsidR="00F701C3" w:rsidRDefault="00F701C3" w:rsidP="00665C39">
      <w:pPr>
        <w:pStyle w:val="Chrissie1"/>
      </w:pPr>
      <w:proofErr w:type="gramStart"/>
      <w:r w:rsidRPr="00FE571B">
        <w:t>accept</w:t>
      </w:r>
      <w:proofErr w:type="gramEnd"/>
      <w:r w:rsidRPr="00FE571B">
        <w:t xml:space="preserve"> no liability for any loss or damage suffered by any person as a result of that person, or any other person, placing reliance on the contents of these documents, or any other information provided by </w:t>
      </w:r>
      <w:r>
        <w:t>DSS</w:t>
      </w:r>
      <w:r w:rsidRPr="00FE571B">
        <w:t>.</w:t>
      </w:r>
    </w:p>
    <w:p w:rsidR="00F701C3" w:rsidRPr="00757F7A" w:rsidRDefault="00F701C3" w:rsidP="00F701C3">
      <w:pPr>
        <w:ind w:left="360"/>
        <w:rPr>
          <w:rFonts w:cs="Arial"/>
          <w:sz w:val="20"/>
        </w:rPr>
      </w:pPr>
    </w:p>
    <w:p w:rsidR="00F701C3" w:rsidRPr="00757F7A" w:rsidRDefault="00F701C3" w:rsidP="00436F54">
      <w:pPr>
        <w:pStyle w:val="Heading2"/>
      </w:pPr>
      <w:bookmarkStart w:id="141" w:name="_Toc384307747"/>
      <w:bookmarkStart w:id="142" w:name="_Toc384307818"/>
      <w:bookmarkStart w:id="143" w:name="_Toc420323826"/>
      <w:r w:rsidRPr="00757F7A">
        <w:t>Fraud</w:t>
      </w:r>
      <w:bookmarkEnd w:id="141"/>
      <w:bookmarkEnd w:id="142"/>
      <w:bookmarkEnd w:id="143"/>
    </w:p>
    <w:p w:rsidR="00F701C3" w:rsidRDefault="00F701C3" w:rsidP="00F701C3">
      <w:pPr>
        <w:widowControl w:val="0"/>
        <w:autoSpaceDE w:val="0"/>
        <w:autoSpaceDN w:val="0"/>
        <w:adjustRightInd w:val="0"/>
        <w:rPr>
          <w:rFonts w:cs="Arial"/>
          <w:sz w:val="20"/>
        </w:rPr>
      </w:pPr>
      <w:r>
        <w:rPr>
          <w:rFonts w:cs="Arial"/>
          <w:sz w:val="20"/>
        </w:rPr>
        <w:t>DSS</w:t>
      </w:r>
      <w:r w:rsidRPr="00FE571B">
        <w:rPr>
          <w:rFonts w:cs="Arial"/>
          <w:sz w:val="20"/>
        </w:rPr>
        <w:t xml:space="preserve"> is committed to the Commonwealth Fraud Control Policy and </w:t>
      </w:r>
      <w:r w:rsidRPr="00A5638D">
        <w:rPr>
          <w:rFonts w:cs="Arial"/>
          <w:sz w:val="20"/>
        </w:rPr>
        <w:t>Guidelines</w:t>
      </w:r>
      <w:r w:rsidRPr="00FE571B">
        <w:rPr>
          <w:rFonts w:cs="Arial"/>
          <w:sz w:val="20"/>
        </w:rPr>
        <w:t>.</w:t>
      </w:r>
      <w:r>
        <w:rPr>
          <w:rFonts w:cs="Arial"/>
          <w:sz w:val="20"/>
        </w:rPr>
        <w:t xml:space="preserve"> </w:t>
      </w:r>
      <w:r w:rsidRPr="00FE571B">
        <w:rPr>
          <w:rFonts w:cs="Arial"/>
          <w:sz w:val="20"/>
        </w:rPr>
        <w:t xml:space="preserve"> Applicants should familiarise themselves with </w:t>
      </w:r>
      <w:hyperlink r:id="rId22" w:history="1">
        <w:r>
          <w:rPr>
            <w:rStyle w:val="Hyperlink"/>
            <w:rFonts w:cs="Arial"/>
            <w:sz w:val="20"/>
          </w:rPr>
          <w:t>the DSS</w:t>
        </w:r>
        <w:r w:rsidRPr="0098260C">
          <w:rPr>
            <w:rStyle w:val="Hyperlink"/>
            <w:rFonts w:cs="Arial"/>
            <w:sz w:val="20"/>
          </w:rPr>
          <w:t xml:space="preserve"> Fraud Control Policy Statement</w:t>
        </w:r>
      </w:hyperlink>
      <w:r>
        <w:rPr>
          <w:rFonts w:cs="Arial"/>
          <w:sz w:val="20"/>
        </w:rPr>
        <w:t>.  The Fraud Control Policy Statement</w:t>
      </w:r>
      <w:r w:rsidRPr="00FE571B">
        <w:rPr>
          <w:rFonts w:cs="Arial"/>
          <w:sz w:val="20"/>
        </w:rPr>
        <w:t xml:space="preserve"> also underpins </w:t>
      </w:r>
      <w:r>
        <w:rPr>
          <w:rFonts w:cs="Arial"/>
          <w:sz w:val="20"/>
        </w:rPr>
        <w:t>an applicant’s</w:t>
      </w:r>
      <w:r w:rsidRPr="00FE571B">
        <w:rPr>
          <w:rFonts w:cs="Arial"/>
          <w:sz w:val="20"/>
        </w:rPr>
        <w:t xml:space="preserve"> respective fraud and risk minimisation responsibilities when dealing with </w:t>
      </w:r>
      <w:r>
        <w:rPr>
          <w:rFonts w:cs="Arial"/>
          <w:sz w:val="20"/>
        </w:rPr>
        <w:t>DSS</w:t>
      </w:r>
      <w:r w:rsidRPr="00FE571B">
        <w:rPr>
          <w:rFonts w:cs="Arial"/>
          <w:sz w:val="20"/>
        </w:rPr>
        <w:t>.</w:t>
      </w:r>
    </w:p>
    <w:p w:rsidR="00F701C3" w:rsidRDefault="00F701C3" w:rsidP="00F701C3">
      <w:pPr>
        <w:rPr>
          <w:rFonts w:cs="Arial"/>
          <w:sz w:val="20"/>
        </w:rPr>
      </w:pPr>
    </w:p>
    <w:p w:rsidR="00F701C3" w:rsidRPr="00FE571B" w:rsidRDefault="00F701C3" w:rsidP="00665C39">
      <w:pPr>
        <w:widowControl w:val="0"/>
        <w:autoSpaceDE w:val="0"/>
        <w:autoSpaceDN w:val="0"/>
        <w:adjustRightInd w:val="0"/>
        <w:spacing w:after="120"/>
        <w:rPr>
          <w:rFonts w:cs="Arial"/>
          <w:sz w:val="20"/>
        </w:rPr>
      </w:pPr>
      <w:r w:rsidRPr="00FE571B">
        <w:rPr>
          <w:rFonts w:cs="Arial"/>
          <w:sz w:val="20"/>
        </w:rPr>
        <w:t>One key responsibility outlined in the D</w:t>
      </w:r>
      <w:r>
        <w:rPr>
          <w:rFonts w:cs="Arial"/>
          <w:sz w:val="20"/>
        </w:rPr>
        <w:t>SS</w:t>
      </w:r>
      <w:r w:rsidRPr="00FE571B">
        <w:rPr>
          <w:rFonts w:cs="Arial"/>
          <w:sz w:val="20"/>
        </w:rPr>
        <w:t xml:space="preserve"> Fraud Control Policy Statement is to report all fraud concerns by: </w:t>
      </w:r>
    </w:p>
    <w:p w:rsidR="00F701C3" w:rsidRPr="006F3DCD" w:rsidRDefault="00F701C3" w:rsidP="00665C39">
      <w:pPr>
        <w:pStyle w:val="Chrissie1"/>
      </w:pPr>
      <w:r w:rsidRPr="00FE571B">
        <w:t xml:space="preserve">leaving an anonymous voicemail message on the </w:t>
      </w:r>
      <w:r>
        <w:t>DSS</w:t>
      </w:r>
      <w:r w:rsidRPr="00FE571B">
        <w:t xml:space="preserve"> Fraud Hotline (</w:t>
      </w:r>
      <w:r w:rsidRPr="006F3DCD">
        <w:t>1800 133 611)</w:t>
      </w:r>
      <w:r>
        <w:t xml:space="preserve"> or</w:t>
      </w:r>
    </w:p>
    <w:p w:rsidR="00F701C3" w:rsidRDefault="00F701C3" w:rsidP="00665C39">
      <w:pPr>
        <w:pStyle w:val="Chrissie1"/>
      </w:pPr>
      <w:proofErr w:type="gramStart"/>
      <w:r w:rsidRPr="00FE571B">
        <w:t>emailing</w:t>
      </w:r>
      <w:proofErr w:type="gramEnd"/>
      <w:r w:rsidRPr="00FE571B">
        <w:t xml:space="preserve"> </w:t>
      </w:r>
      <w:hyperlink r:id="rId23" w:history="1">
        <w:r w:rsidRPr="006F3DCD">
          <w:rPr>
            <w:rStyle w:val="Hyperlink"/>
          </w:rPr>
          <w:t>fraud@DSS.gov.au.</w:t>
        </w:r>
      </w:hyperlink>
      <w:r>
        <w:t xml:space="preserve"> </w:t>
      </w:r>
    </w:p>
    <w:p w:rsidR="00F701C3" w:rsidRPr="00757F7A" w:rsidRDefault="00F701C3" w:rsidP="00F701C3">
      <w:pPr>
        <w:ind w:left="360"/>
        <w:rPr>
          <w:rFonts w:cs="Arial"/>
          <w:sz w:val="20"/>
        </w:rPr>
      </w:pPr>
    </w:p>
    <w:p w:rsidR="00F701C3" w:rsidRPr="00757F7A" w:rsidRDefault="00F701C3" w:rsidP="00436F54">
      <w:pPr>
        <w:pStyle w:val="Heading2"/>
      </w:pPr>
      <w:bookmarkStart w:id="144" w:name="_Toc384307748"/>
      <w:bookmarkStart w:id="145" w:name="_Toc384307819"/>
      <w:bookmarkStart w:id="146" w:name="_Toc420323827"/>
      <w:r w:rsidRPr="00757F7A">
        <w:t>Personal Information</w:t>
      </w:r>
      <w:bookmarkEnd w:id="144"/>
      <w:bookmarkEnd w:id="145"/>
      <w:bookmarkEnd w:id="146"/>
    </w:p>
    <w:p w:rsidR="00F701C3" w:rsidRDefault="00F701C3" w:rsidP="00F701C3">
      <w:pPr>
        <w:rPr>
          <w:rFonts w:cs="Arial"/>
          <w:sz w:val="20"/>
        </w:rPr>
      </w:pPr>
      <w:r w:rsidRPr="00FE571B">
        <w:rPr>
          <w:rFonts w:cs="Arial"/>
          <w:sz w:val="20"/>
        </w:rPr>
        <w:t xml:space="preserve">Any personal information you provide is protected under the </w:t>
      </w:r>
      <w:r w:rsidRPr="00FE571B">
        <w:rPr>
          <w:rFonts w:cs="Arial"/>
          <w:i/>
          <w:sz w:val="20"/>
        </w:rPr>
        <w:t>Privacy Act 1988</w:t>
      </w:r>
      <w:r>
        <w:rPr>
          <w:rFonts w:cs="Arial"/>
          <w:sz w:val="20"/>
        </w:rPr>
        <w:t xml:space="preserve">. </w:t>
      </w:r>
      <w:r w:rsidRPr="00FE571B">
        <w:rPr>
          <w:rFonts w:cs="Arial"/>
          <w:sz w:val="20"/>
        </w:rPr>
        <w:t xml:space="preserve"> It can only be disclosed to someone else if you have been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F701C3" w:rsidRPr="00FE571B" w:rsidRDefault="00F701C3" w:rsidP="00F701C3">
      <w:pPr>
        <w:rPr>
          <w:rFonts w:cs="Arial"/>
          <w:sz w:val="20"/>
        </w:rPr>
      </w:pPr>
    </w:p>
    <w:p w:rsidR="00F701C3" w:rsidRDefault="00F701C3" w:rsidP="00F701C3">
      <w:pPr>
        <w:rPr>
          <w:rFonts w:cs="Arial"/>
          <w:sz w:val="20"/>
        </w:rPr>
      </w:pPr>
      <w:r w:rsidRPr="00FE571B">
        <w:rPr>
          <w:rFonts w:cs="Arial"/>
          <w:sz w:val="20"/>
        </w:rPr>
        <w:t xml:space="preserve">If you have questions or concerns about how your personal information is handled you can contact the Privacy Officer at </w:t>
      </w:r>
      <w:r>
        <w:rPr>
          <w:rFonts w:cs="Arial"/>
          <w:sz w:val="20"/>
        </w:rPr>
        <w:t>DSS</w:t>
      </w:r>
      <w:r w:rsidRPr="00FE571B">
        <w:rPr>
          <w:rFonts w:cs="Arial"/>
          <w:sz w:val="20"/>
        </w:rPr>
        <w:t xml:space="preserve"> on 02 6244 1449, the Privacy Commissioner on 1300 363 992 (local call cost, but calls from mobile and pay phones may incur higher charges) or the Australian Government Privacy Officer by emailing: </w:t>
      </w:r>
      <w:hyperlink r:id="rId24" w:tooltip="mailto:privacy@privacy.gov.au" w:history="1">
        <w:r w:rsidRPr="00D65D30">
          <w:rPr>
            <w:rStyle w:val="Hyperlink"/>
            <w:rFonts w:cs="Arial"/>
            <w:sz w:val="20"/>
          </w:rPr>
          <w:t>privacy@privacy.gov.au</w:t>
        </w:r>
      </w:hyperlink>
      <w:r w:rsidRPr="00654521">
        <w:rPr>
          <w:rFonts w:cs="Arial"/>
          <w:sz w:val="20"/>
        </w:rPr>
        <w:t>.</w:t>
      </w:r>
    </w:p>
    <w:p w:rsidR="00F701C3" w:rsidRDefault="00F701C3" w:rsidP="00F701C3">
      <w:pPr>
        <w:rPr>
          <w:rFonts w:cs="Arial"/>
          <w:sz w:val="20"/>
        </w:rPr>
      </w:pPr>
    </w:p>
    <w:p w:rsidR="00F701C3" w:rsidRPr="00757F7A" w:rsidRDefault="00F701C3" w:rsidP="00436F54">
      <w:pPr>
        <w:pStyle w:val="Heading2"/>
      </w:pPr>
      <w:bookmarkStart w:id="147" w:name="_Toc384307749"/>
      <w:bookmarkStart w:id="148" w:name="_Toc384307820"/>
      <w:bookmarkStart w:id="149" w:name="_Toc420323828"/>
      <w:r w:rsidRPr="00757F7A">
        <w:lastRenderedPageBreak/>
        <w:t>Freedom of Information (FOI)</w:t>
      </w:r>
      <w:bookmarkEnd w:id="147"/>
      <w:bookmarkEnd w:id="148"/>
      <w:bookmarkEnd w:id="149"/>
    </w:p>
    <w:p w:rsidR="00F701C3" w:rsidRDefault="00F701C3" w:rsidP="00F701C3">
      <w:pPr>
        <w:rPr>
          <w:rFonts w:cs="Arial"/>
          <w:sz w:val="20"/>
        </w:rPr>
      </w:pPr>
      <w:r w:rsidRPr="00FE571B">
        <w:rPr>
          <w:rFonts w:cs="Arial"/>
          <w:sz w:val="20"/>
        </w:rPr>
        <w:t>All docume</w:t>
      </w:r>
      <w:r>
        <w:rPr>
          <w:rFonts w:cs="Arial"/>
          <w:sz w:val="20"/>
        </w:rPr>
        <w:t>nts in the possession of DSS</w:t>
      </w:r>
      <w:r w:rsidRPr="00FE571B">
        <w:rPr>
          <w:rFonts w:cs="Arial"/>
          <w:sz w:val="20"/>
        </w:rPr>
        <w:t xml:space="preserve"> incl</w:t>
      </w:r>
      <w:r>
        <w:rPr>
          <w:rFonts w:cs="Arial"/>
          <w:sz w:val="20"/>
        </w:rPr>
        <w:t>uding those in relation to the Program</w:t>
      </w:r>
      <w:r w:rsidRPr="00FE571B">
        <w:rPr>
          <w:rFonts w:cs="Arial"/>
          <w:sz w:val="20"/>
        </w:rPr>
        <w:t xml:space="preserve"> are subject to the </w:t>
      </w:r>
      <w:r w:rsidRPr="00454DC8">
        <w:rPr>
          <w:rFonts w:cs="Arial"/>
          <w:sz w:val="20"/>
        </w:rPr>
        <w:t>Freedom of Information Act 1982 (</w:t>
      </w:r>
      <w:r w:rsidRPr="00FE571B">
        <w:rPr>
          <w:rFonts w:cs="Arial"/>
          <w:sz w:val="20"/>
        </w:rPr>
        <w:t>FOI Act).</w:t>
      </w:r>
    </w:p>
    <w:p w:rsidR="00F701C3" w:rsidRPr="00FE571B" w:rsidRDefault="00F701C3" w:rsidP="00F701C3">
      <w:pPr>
        <w:rPr>
          <w:rFonts w:cs="Arial"/>
          <w:sz w:val="20"/>
        </w:rPr>
      </w:pPr>
    </w:p>
    <w:p w:rsidR="00F701C3" w:rsidRDefault="00F701C3" w:rsidP="00F701C3">
      <w:pPr>
        <w:rPr>
          <w:rFonts w:cs="Arial"/>
          <w:sz w:val="20"/>
        </w:rPr>
      </w:pPr>
      <w:r w:rsidRPr="00FE571B">
        <w:rPr>
          <w:rFonts w:cs="Arial"/>
          <w:sz w:val="20"/>
        </w:rPr>
        <w:t>The FOI Act creates a general right of access to docume</w:t>
      </w:r>
      <w:r>
        <w:rPr>
          <w:rFonts w:cs="Arial"/>
          <w:sz w:val="20"/>
        </w:rPr>
        <w:t>nts in the possession of DSS</w:t>
      </w:r>
      <w:r w:rsidRPr="00FE571B">
        <w:rPr>
          <w:rFonts w:cs="Arial"/>
          <w:sz w:val="20"/>
        </w:rPr>
        <w:t xml:space="preserve"> and this right of access is limited only by the exceptions and exemptions necessary for the protection of essential public interests and private and business affairs of persons in respect of whom the information relates. </w:t>
      </w:r>
    </w:p>
    <w:p w:rsidR="00F701C3" w:rsidRPr="00FE571B" w:rsidRDefault="00F701C3" w:rsidP="00F701C3">
      <w:pPr>
        <w:rPr>
          <w:rFonts w:cs="Arial"/>
          <w:sz w:val="20"/>
        </w:rPr>
      </w:pPr>
    </w:p>
    <w:p w:rsidR="00F701C3" w:rsidRDefault="00F701C3" w:rsidP="00F701C3">
      <w:pPr>
        <w:rPr>
          <w:rFonts w:cs="Arial"/>
          <w:sz w:val="20"/>
        </w:rPr>
      </w:pPr>
      <w:r w:rsidRPr="00FE571B">
        <w:rPr>
          <w:rFonts w:cs="Arial"/>
          <w:sz w:val="20"/>
        </w:rPr>
        <w:t>Decisions regarding requests for access under the FOI Act will be made by an authorised decision</w:t>
      </w:r>
      <w:r w:rsidRPr="0033302A">
        <w:rPr>
          <w:rFonts w:ascii="Cambria Math" w:hAnsi="Cambria Math" w:cs="Cambria Math"/>
          <w:sz w:val="20"/>
        </w:rPr>
        <w:t>‐</w:t>
      </w:r>
      <w:r w:rsidRPr="00FE571B">
        <w:rPr>
          <w:rFonts w:cs="Arial"/>
          <w:sz w:val="20"/>
        </w:rPr>
        <w:t>maker in accordance with the requirements of the FOI Act.</w:t>
      </w:r>
    </w:p>
    <w:p w:rsidR="00F701C3" w:rsidRPr="00FE571B" w:rsidRDefault="00F701C3" w:rsidP="00F701C3">
      <w:pPr>
        <w:rPr>
          <w:rFonts w:cs="Arial"/>
          <w:sz w:val="20"/>
        </w:rPr>
      </w:pPr>
    </w:p>
    <w:p w:rsidR="00F701C3" w:rsidRDefault="00F701C3" w:rsidP="00F701C3">
      <w:pPr>
        <w:rPr>
          <w:rFonts w:cs="Arial"/>
          <w:sz w:val="20"/>
        </w:rPr>
      </w:pPr>
      <w:r w:rsidRPr="00FE571B">
        <w:rPr>
          <w:rFonts w:cs="Arial"/>
          <w:sz w:val="20"/>
        </w:rPr>
        <w:t>All FOI requests are to be referred to the FOI Coordinato</w:t>
      </w:r>
      <w:r>
        <w:rPr>
          <w:rFonts w:cs="Arial"/>
          <w:sz w:val="20"/>
        </w:rPr>
        <w:t>r, Public Law Branch, i</w:t>
      </w:r>
      <w:r w:rsidRPr="00FE571B">
        <w:rPr>
          <w:rFonts w:cs="Arial"/>
          <w:sz w:val="20"/>
        </w:rPr>
        <w:t xml:space="preserve">n </w:t>
      </w:r>
      <w:r>
        <w:rPr>
          <w:rFonts w:cs="Arial"/>
          <w:sz w:val="20"/>
        </w:rPr>
        <w:t>DSS</w:t>
      </w:r>
      <w:r w:rsidRPr="00FE571B">
        <w:rPr>
          <w:rFonts w:cs="Arial"/>
          <w:sz w:val="20"/>
        </w:rPr>
        <w:t>.</w:t>
      </w:r>
    </w:p>
    <w:p w:rsidR="00F701C3" w:rsidRPr="00FE571B" w:rsidRDefault="00F701C3" w:rsidP="00F701C3">
      <w:pPr>
        <w:rPr>
          <w:rFonts w:cs="Arial"/>
          <w:szCs w:val="24"/>
        </w:rPr>
      </w:pPr>
    </w:p>
    <w:p w:rsidR="00F701C3" w:rsidRPr="0000794D" w:rsidRDefault="00F701C3" w:rsidP="00665C39">
      <w:pPr>
        <w:rPr>
          <w:rFonts w:cs="Arial"/>
          <w:sz w:val="20"/>
        </w:rPr>
      </w:pPr>
      <w:r w:rsidRPr="00FE571B">
        <w:rPr>
          <w:rFonts w:cs="Arial"/>
          <w:sz w:val="20"/>
        </w:rPr>
        <w:t>By mail:</w:t>
      </w:r>
      <w:r w:rsidR="00665C39">
        <w:rPr>
          <w:rFonts w:cs="Arial"/>
          <w:sz w:val="20"/>
        </w:rPr>
        <w:tab/>
      </w:r>
      <w:r w:rsidR="00665C39">
        <w:rPr>
          <w:rFonts w:cs="Arial"/>
          <w:sz w:val="20"/>
        </w:rPr>
        <w:tab/>
      </w:r>
      <w:r w:rsidRPr="0000794D">
        <w:rPr>
          <w:rFonts w:cs="Arial"/>
          <w:sz w:val="20"/>
        </w:rPr>
        <w:t>FOI Coordinator</w:t>
      </w:r>
    </w:p>
    <w:p w:rsidR="00F701C3" w:rsidRPr="005E61C9" w:rsidRDefault="00A56B32" w:rsidP="00665C39">
      <w:pPr>
        <w:autoSpaceDE w:val="0"/>
        <w:autoSpaceDN w:val="0"/>
        <w:ind w:left="720" w:firstLine="720"/>
        <w:rPr>
          <w:rFonts w:cs="Arial"/>
        </w:rPr>
      </w:pPr>
      <w:r>
        <w:rPr>
          <w:rFonts w:cs="Arial"/>
          <w:sz w:val="20"/>
        </w:rPr>
        <w:t xml:space="preserve">The Department </w:t>
      </w:r>
      <w:r w:rsidR="00F701C3">
        <w:rPr>
          <w:rFonts w:cs="Arial"/>
          <w:sz w:val="20"/>
        </w:rPr>
        <w:t>of Social Services</w:t>
      </w:r>
    </w:p>
    <w:p w:rsidR="00F701C3" w:rsidRPr="001E1560" w:rsidRDefault="00F701C3" w:rsidP="00665C39">
      <w:pPr>
        <w:autoSpaceDE w:val="0"/>
        <w:autoSpaceDN w:val="0"/>
        <w:ind w:left="720" w:firstLine="720"/>
        <w:rPr>
          <w:rFonts w:cs="Arial"/>
        </w:rPr>
      </w:pPr>
      <w:r>
        <w:rPr>
          <w:rFonts w:cs="Arial"/>
          <w:sz w:val="20"/>
        </w:rPr>
        <w:t>Public Law Branch,</w:t>
      </w:r>
    </w:p>
    <w:p w:rsidR="00F701C3" w:rsidRPr="000B5B13" w:rsidRDefault="00F701C3" w:rsidP="00665C39">
      <w:pPr>
        <w:autoSpaceDE w:val="0"/>
        <w:autoSpaceDN w:val="0"/>
        <w:ind w:left="720" w:firstLine="720"/>
        <w:rPr>
          <w:rFonts w:cs="Arial"/>
        </w:rPr>
      </w:pPr>
      <w:r>
        <w:rPr>
          <w:rFonts w:cs="Arial"/>
          <w:sz w:val="20"/>
        </w:rPr>
        <w:t xml:space="preserve">PO Box </w:t>
      </w:r>
      <w:r w:rsidRPr="001E1560">
        <w:rPr>
          <w:rFonts w:cs="Arial"/>
          <w:sz w:val="20"/>
        </w:rPr>
        <w:t>7576</w:t>
      </w:r>
    </w:p>
    <w:p w:rsidR="00F701C3" w:rsidRPr="000B5B13" w:rsidRDefault="00F701C3" w:rsidP="00665C39">
      <w:pPr>
        <w:autoSpaceDE w:val="0"/>
        <w:autoSpaceDN w:val="0"/>
        <w:ind w:left="720" w:firstLine="720"/>
        <w:rPr>
          <w:rFonts w:cs="Arial"/>
          <w:sz w:val="20"/>
        </w:rPr>
      </w:pPr>
      <w:r>
        <w:rPr>
          <w:rFonts w:cs="Arial"/>
          <w:sz w:val="20"/>
        </w:rPr>
        <w:t xml:space="preserve">CANBERRA </w:t>
      </w:r>
      <w:r w:rsidRPr="000B5B13">
        <w:rPr>
          <w:rFonts w:cs="Arial"/>
          <w:sz w:val="20"/>
        </w:rPr>
        <w:t>BUSINESS CENTRE</w:t>
      </w:r>
    </w:p>
    <w:p w:rsidR="00F701C3" w:rsidRDefault="00F701C3" w:rsidP="00665C39">
      <w:pPr>
        <w:autoSpaceDE w:val="0"/>
        <w:autoSpaceDN w:val="0"/>
        <w:ind w:left="720" w:firstLine="720"/>
        <w:rPr>
          <w:rFonts w:cs="Arial"/>
          <w:sz w:val="20"/>
        </w:rPr>
      </w:pPr>
      <w:r w:rsidRPr="00AC6852">
        <w:rPr>
          <w:rFonts w:cs="Arial"/>
          <w:sz w:val="20"/>
        </w:rPr>
        <w:t>A</w:t>
      </w:r>
      <w:r>
        <w:rPr>
          <w:rFonts w:cs="Arial"/>
          <w:sz w:val="20"/>
        </w:rPr>
        <w:t>CT</w:t>
      </w:r>
      <w:r w:rsidRPr="00061277">
        <w:rPr>
          <w:rFonts w:cs="Arial"/>
          <w:sz w:val="20"/>
        </w:rPr>
        <w:t xml:space="preserve"> 2610</w:t>
      </w:r>
    </w:p>
    <w:p w:rsidR="00F701C3" w:rsidRPr="00FD707D" w:rsidRDefault="00F701C3" w:rsidP="00F701C3">
      <w:pPr>
        <w:autoSpaceDE w:val="0"/>
        <w:autoSpaceDN w:val="0"/>
        <w:ind w:left="720"/>
        <w:rPr>
          <w:rFonts w:cs="Arial"/>
        </w:rPr>
      </w:pPr>
    </w:p>
    <w:p w:rsidR="00F701C3" w:rsidRDefault="00F701C3" w:rsidP="00665C39">
      <w:pPr>
        <w:autoSpaceDE w:val="0"/>
        <w:autoSpaceDN w:val="0"/>
        <w:rPr>
          <w:rFonts w:cs="Arial"/>
          <w:sz w:val="20"/>
        </w:rPr>
      </w:pPr>
      <w:r>
        <w:rPr>
          <w:rFonts w:cs="Arial"/>
          <w:sz w:val="20"/>
        </w:rPr>
        <w:t>By email:</w:t>
      </w:r>
      <w:r w:rsidR="00665C39">
        <w:rPr>
          <w:rFonts w:cs="Arial"/>
          <w:sz w:val="20"/>
        </w:rPr>
        <w:tab/>
      </w:r>
      <w:hyperlink r:id="rId25" w:tooltip="mailto:foi@fahcsia.gov.au mailto:foi@deewr.gov.au" w:history="1">
        <w:r w:rsidRPr="00414884">
          <w:rPr>
            <w:rFonts w:cs="Arial"/>
            <w:sz w:val="20"/>
          </w:rPr>
          <w:t>foi@</w:t>
        </w:r>
        <w:r>
          <w:rPr>
            <w:rFonts w:cs="Arial"/>
            <w:sz w:val="20"/>
          </w:rPr>
          <w:t>DSS</w:t>
        </w:r>
        <w:r w:rsidRPr="00414884">
          <w:rPr>
            <w:rFonts w:cs="Arial"/>
            <w:sz w:val="20"/>
          </w:rPr>
          <w:t>.gov.au</w:t>
        </w:r>
      </w:hyperlink>
    </w:p>
    <w:p w:rsidR="00F701C3" w:rsidRPr="00414884" w:rsidRDefault="00F701C3" w:rsidP="00F701C3">
      <w:pPr>
        <w:autoSpaceDE w:val="0"/>
        <w:autoSpaceDN w:val="0"/>
        <w:ind w:left="720"/>
        <w:rPr>
          <w:rFonts w:cs="Arial"/>
          <w:sz w:val="20"/>
        </w:rPr>
      </w:pPr>
    </w:p>
    <w:p w:rsidR="00F701C3" w:rsidRPr="001343FA" w:rsidRDefault="00F701C3" w:rsidP="00F701C3">
      <w:pPr>
        <w:rPr>
          <w:b/>
          <w:sz w:val="20"/>
        </w:rPr>
      </w:pPr>
      <w:r w:rsidRPr="001343FA">
        <w:rPr>
          <w:sz w:val="20"/>
        </w:rPr>
        <w:t xml:space="preserve">For more information on making a request for access to documents in the possession of DSS under the FOI Act, </w:t>
      </w:r>
      <w:r w:rsidR="0027541E" w:rsidRPr="0027541E">
        <w:rPr>
          <w:sz w:val="20"/>
        </w:rPr>
        <w:t xml:space="preserve">please visit the </w:t>
      </w:r>
      <w:hyperlink r:id="rId26" w:history="1">
        <w:r w:rsidR="0027541E" w:rsidRPr="0027541E">
          <w:rPr>
            <w:rStyle w:val="Hyperlink"/>
            <w:sz w:val="20"/>
          </w:rPr>
          <w:t>Freedom of Information</w:t>
        </w:r>
      </w:hyperlink>
      <w:r w:rsidR="0027541E" w:rsidRPr="0027541E">
        <w:rPr>
          <w:sz w:val="20"/>
        </w:rPr>
        <w:t xml:space="preserve"> page on the DSS website.</w:t>
      </w:r>
    </w:p>
    <w:p w:rsidR="00F701C3" w:rsidRDefault="00F701C3" w:rsidP="00F701C3">
      <w:pPr>
        <w:rPr>
          <w:rFonts w:cs="Arial"/>
          <w:sz w:val="20"/>
        </w:rPr>
      </w:pPr>
    </w:p>
    <w:p w:rsidR="00F701C3" w:rsidRPr="00757F7A" w:rsidRDefault="00F701C3" w:rsidP="00436F54">
      <w:pPr>
        <w:pStyle w:val="Heading1"/>
      </w:pPr>
      <w:bookmarkStart w:id="150" w:name="_Toc384307750"/>
      <w:bookmarkStart w:id="151" w:name="_Toc384307821"/>
      <w:bookmarkStart w:id="152" w:name="_Toc420323829"/>
      <w:r w:rsidRPr="00757F7A">
        <w:t>Financial and Other Arrangements</w:t>
      </w:r>
      <w:bookmarkEnd w:id="150"/>
      <w:bookmarkEnd w:id="151"/>
      <w:bookmarkEnd w:id="152"/>
    </w:p>
    <w:p w:rsidR="00F701C3" w:rsidRPr="00757F7A" w:rsidRDefault="00F701C3" w:rsidP="00436F54">
      <w:pPr>
        <w:pStyle w:val="Heading2"/>
      </w:pPr>
      <w:bookmarkStart w:id="153" w:name="_Toc384284976"/>
      <w:bookmarkStart w:id="154" w:name="_Toc384300163"/>
      <w:bookmarkStart w:id="155" w:name="_Toc384301878"/>
      <w:bookmarkStart w:id="156" w:name="_Toc384302047"/>
      <w:bookmarkStart w:id="157" w:name="_Toc384307751"/>
      <w:bookmarkStart w:id="158" w:name="_Toc384307822"/>
      <w:bookmarkStart w:id="159" w:name="_Toc420323830"/>
      <w:bookmarkEnd w:id="153"/>
      <w:bookmarkEnd w:id="154"/>
      <w:bookmarkEnd w:id="155"/>
      <w:bookmarkEnd w:id="156"/>
      <w:r w:rsidRPr="00757F7A">
        <w:t>Financial arrangements</w:t>
      </w:r>
      <w:bookmarkEnd w:id="157"/>
      <w:bookmarkEnd w:id="158"/>
      <w:bookmarkEnd w:id="159"/>
    </w:p>
    <w:p w:rsidR="00F701C3" w:rsidRDefault="00F701C3" w:rsidP="00F701C3">
      <w:pPr>
        <w:rPr>
          <w:rFonts w:cs="Arial"/>
          <w:sz w:val="20"/>
        </w:rPr>
      </w:pPr>
      <w:r w:rsidRPr="00757F7A">
        <w:rPr>
          <w:rFonts w:cs="Arial"/>
          <w:sz w:val="20"/>
        </w:rPr>
        <w:t>DSS uses standard grant agreements. Funding will only be provided in accordance with an executed grant agreement.  The terms and conditions of DSS’s grant agreements cannot be changed.</w:t>
      </w:r>
    </w:p>
    <w:p w:rsidR="00F701C3" w:rsidRPr="00757F7A" w:rsidRDefault="00F701C3" w:rsidP="00F701C3">
      <w:pPr>
        <w:rPr>
          <w:rFonts w:cs="Arial"/>
          <w:sz w:val="20"/>
        </w:rPr>
      </w:pPr>
    </w:p>
    <w:p w:rsidR="00F701C3" w:rsidRDefault="00F701C3" w:rsidP="00F701C3">
      <w:pPr>
        <w:rPr>
          <w:rFonts w:cs="Arial"/>
          <w:sz w:val="20"/>
        </w:rPr>
      </w:pPr>
      <w:r w:rsidRPr="00757F7A">
        <w:rPr>
          <w:rFonts w:cs="Arial"/>
          <w:sz w:val="20"/>
        </w:rPr>
        <w:t>The grant agreement will contain the entire agreement between the parties.  There is no binding agreement on any parties until the grant agreement is agreed to and signed by the delegate and the applicant’s authorised representative.</w:t>
      </w:r>
    </w:p>
    <w:p w:rsidR="00F701C3" w:rsidRPr="00757F7A" w:rsidRDefault="00F701C3" w:rsidP="00F701C3">
      <w:pPr>
        <w:rPr>
          <w:rFonts w:cs="Arial"/>
          <w:sz w:val="20"/>
        </w:rPr>
      </w:pPr>
    </w:p>
    <w:p w:rsidR="00F701C3" w:rsidRDefault="00F701C3" w:rsidP="00F701C3">
      <w:pPr>
        <w:rPr>
          <w:rFonts w:cs="Arial"/>
          <w:sz w:val="20"/>
        </w:rPr>
      </w:pPr>
      <w:r w:rsidRPr="00757F7A">
        <w:rPr>
          <w:rFonts w:cs="Arial"/>
          <w:sz w:val="20"/>
        </w:rPr>
        <w:t>The grant agreement is the legal agreement between DSS and the grant recipient over the grant period.  In managing funding provided, the grant recipient must comply with all the requirements of the grant agreement.</w:t>
      </w:r>
    </w:p>
    <w:p w:rsidR="00F701C3" w:rsidRPr="00757F7A" w:rsidRDefault="00F701C3" w:rsidP="00F701C3">
      <w:pPr>
        <w:rPr>
          <w:rFonts w:cs="Arial"/>
          <w:sz w:val="20"/>
        </w:rPr>
      </w:pPr>
    </w:p>
    <w:p w:rsidR="00F701C3" w:rsidRPr="00757F7A" w:rsidRDefault="00F701C3" w:rsidP="00665C39">
      <w:pPr>
        <w:spacing w:after="120"/>
        <w:rPr>
          <w:rFonts w:cs="Arial"/>
          <w:sz w:val="20"/>
        </w:rPr>
      </w:pPr>
      <w:r w:rsidRPr="00757F7A">
        <w:rPr>
          <w:rFonts w:cs="Arial"/>
          <w:sz w:val="20"/>
        </w:rPr>
        <w:t xml:space="preserve">Grant recipients are responsible for ensuring that: </w:t>
      </w:r>
    </w:p>
    <w:p w:rsidR="00F701C3" w:rsidRPr="00757F7A" w:rsidRDefault="00F701C3" w:rsidP="00665C39">
      <w:pPr>
        <w:pStyle w:val="Chrissie1"/>
      </w:pPr>
      <w:r w:rsidRPr="00757F7A">
        <w:t>the terms and conditions of the grant agreement are met</w:t>
      </w:r>
    </w:p>
    <w:p w:rsidR="00F701C3" w:rsidRPr="00757F7A" w:rsidRDefault="00F701C3" w:rsidP="00665C39">
      <w:pPr>
        <w:pStyle w:val="Chrissie1"/>
      </w:pPr>
      <w:r w:rsidRPr="00757F7A">
        <w:t>service provision is effective, efficient, and appropriately targeted</w:t>
      </w:r>
    </w:p>
    <w:p w:rsidR="00F701C3" w:rsidRPr="00757F7A" w:rsidRDefault="00F701C3" w:rsidP="00665C39">
      <w:pPr>
        <w:pStyle w:val="Chrissie1"/>
      </w:pPr>
      <w:r w:rsidRPr="00757F7A">
        <w:t>highest standards of duty of care are applied</w:t>
      </w:r>
      <w:r w:rsidR="009E22FF">
        <w:t>,</w:t>
      </w:r>
      <w:r>
        <w:t xml:space="preserve"> and</w:t>
      </w:r>
    </w:p>
    <w:p w:rsidR="00F701C3" w:rsidRPr="00757F7A" w:rsidRDefault="00F701C3" w:rsidP="00665C39">
      <w:pPr>
        <w:pStyle w:val="Chrissie1"/>
      </w:pPr>
      <w:proofErr w:type="gramStart"/>
      <w:r w:rsidRPr="00757F7A">
        <w:t>services</w:t>
      </w:r>
      <w:proofErr w:type="gramEnd"/>
      <w:r w:rsidRPr="00757F7A">
        <w:t xml:space="preserve"> are operated in line with, and comply with the require</w:t>
      </w:r>
      <w:r w:rsidR="00016EAB">
        <w:t>ments as set out within all s</w:t>
      </w:r>
      <w:r w:rsidRPr="00757F7A">
        <w:t xml:space="preserve">tate and </w:t>
      </w:r>
      <w:r w:rsidR="008C4C10">
        <w:t>t</w:t>
      </w:r>
      <w:r w:rsidRPr="00757F7A">
        <w:t>erritory and Commonwealth legislation and regulations.</w:t>
      </w:r>
    </w:p>
    <w:p w:rsidR="00F701C3" w:rsidRDefault="00F701C3" w:rsidP="00665C39">
      <w:pPr>
        <w:pStyle w:val="Chrissie1"/>
        <w:numPr>
          <w:ilvl w:val="0"/>
          <w:numId w:val="0"/>
        </w:numPr>
        <w:ind w:left="567" w:hanging="357"/>
      </w:pPr>
    </w:p>
    <w:p w:rsidR="00F701C3" w:rsidRDefault="00F701C3" w:rsidP="00F701C3">
      <w:pPr>
        <w:rPr>
          <w:rFonts w:cs="Arial"/>
          <w:sz w:val="20"/>
        </w:rPr>
      </w:pPr>
      <w:r w:rsidRPr="00757F7A">
        <w:rPr>
          <w:rFonts w:cs="Arial"/>
          <w:sz w:val="20"/>
        </w:rPr>
        <w:t>Grant recipients should also be aware of any case based law that may apply or affect their service delivery.</w:t>
      </w:r>
    </w:p>
    <w:p w:rsidR="00F701C3" w:rsidRPr="00757F7A" w:rsidRDefault="00F701C3" w:rsidP="00F701C3">
      <w:pPr>
        <w:rPr>
          <w:rFonts w:cs="Arial"/>
          <w:sz w:val="20"/>
        </w:rPr>
      </w:pPr>
    </w:p>
    <w:p w:rsidR="00F701C3" w:rsidRDefault="00F701C3" w:rsidP="00F701C3">
      <w:pPr>
        <w:rPr>
          <w:sz w:val="20"/>
        </w:rPr>
      </w:pPr>
      <w:r w:rsidRPr="00757F7A">
        <w:rPr>
          <w:rFonts w:cs="Arial"/>
          <w:sz w:val="20"/>
        </w:rPr>
        <w:t>The Terms and Conditions of the grant agreement</w:t>
      </w:r>
      <w:r w:rsidRPr="00757F7A">
        <w:rPr>
          <w:sz w:val="20"/>
        </w:rPr>
        <w:t xml:space="preserve"> </w:t>
      </w:r>
      <w:r w:rsidR="009E3502">
        <w:rPr>
          <w:sz w:val="20"/>
        </w:rPr>
        <w:t xml:space="preserve">are available on the </w:t>
      </w:r>
      <w:hyperlink r:id="rId27" w:history="1">
        <w:r w:rsidR="009E3502">
          <w:rPr>
            <w:rStyle w:val="Hyperlink"/>
            <w:sz w:val="20"/>
          </w:rPr>
          <w:t>DSS website.</w:t>
        </w:r>
      </w:hyperlink>
      <w:r w:rsidRPr="00757F7A">
        <w:rPr>
          <w:sz w:val="20"/>
        </w:rPr>
        <w:t xml:space="preserve"> </w:t>
      </w:r>
    </w:p>
    <w:p w:rsidR="00F701C3" w:rsidRPr="00757F7A" w:rsidRDefault="00F701C3" w:rsidP="00F701C3">
      <w:pPr>
        <w:rPr>
          <w:sz w:val="20"/>
        </w:rPr>
      </w:pPr>
    </w:p>
    <w:p w:rsidR="00D52858" w:rsidRDefault="00D52858">
      <w:pPr>
        <w:spacing w:after="200" w:line="276" w:lineRule="auto"/>
        <w:rPr>
          <w:rFonts w:eastAsiaTheme="majorEastAsia" w:cs="Arial"/>
          <w:b/>
          <w:sz w:val="32"/>
        </w:rPr>
      </w:pPr>
      <w:bookmarkStart w:id="160" w:name="_Toc384307752"/>
      <w:bookmarkStart w:id="161" w:name="_Toc384307823"/>
      <w:r>
        <w:br w:type="page"/>
      </w:r>
    </w:p>
    <w:p w:rsidR="00F701C3" w:rsidRPr="00757F7A" w:rsidRDefault="00F701C3" w:rsidP="00436F54">
      <w:pPr>
        <w:pStyle w:val="Heading1"/>
      </w:pPr>
      <w:bookmarkStart w:id="162" w:name="_Toc420323831"/>
      <w:r w:rsidRPr="00757F7A">
        <w:lastRenderedPageBreak/>
        <w:t>Complaints</w:t>
      </w:r>
      <w:bookmarkStart w:id="163" w:name="_Toc384284979"/>
      <w:bookmarkStart w:id="164" w:name="_Toc384300166"/>
      <w:bookmarkStart w:id="165" w:name="_Toc384301881"/>
      <w:bookmarkStart w:id="166" w:name="_Toc384302050"/>
      <w:bookmarkStart w:id="167" w:name="_Toc384302127"/>
      <w:bookmarkEnd w:id="160"/>
      <w:bookmarkEnd w:id="161"/>
      <w:bookmarkEnd w:id="162"/>
      <w:bookmarkEnd w:id="163"/>
      <w:bookmarkEnd w:id="164"/>
      <w:bookmarkEnd w:id="165"/>
      <w:bookmarkEnd w:id="166"/>
      <w:bookmarkEnd w:id="167"/>
    </w:p>
    <w:p w:rsidR="00F701C3" w:rsidRPr="00757F7A" w:rsidRDefault="00F701C3" w:rsidP="00436F54">
      <w:pPr>
        <w:pStyle w:val="Heading2"/>
      </w:pPr>
      <w:bookmarkStart w:id="168" w:name="_Toc384307753"/>
      <w:bookmarkStart w:id="169" w:name="_Toc384307824"/>
      <w:bookmarkStart w:id="170" w:name="_Toc420323832"/>
      <w:r w:rsidRPr="00757F7A">
        <w:t>Applicants/Grant Recipients</w:t>
      </w:r>
      <w:bookmarkEnd w:id="168"/>
      <w:bookmarkEnd w:id="169"/>
      <w:bookmarkEnd w:id="170"/>
      <w:r w:rsidRPr="00757F7A">
        <w:t xml:space="preserve"> </w:t>
      </w:r>
    </w:p>
    <w:p w:rsidR="00F701C3" w:rsidRDefault="00F701C3" w:rsidP="00F701C3">
      <w:pPr>
        <w:rPr>
          <w:rFonts w:cs="Arial"/>
          <w:sz w:val="20"/>
        </w:rPr>
      </w:pPr>
      <w:r w:rsidRPr="00FE571B">
        <w:rPr>
          <w:rFonts w:cs="Arial"/>
          <w:sz w:val="20"/>
        </w:rPr>
        <w:t>Applicants and grant recipients can contact the complaints service with complaints about D</w:t>
      </w:r>
      <w:r>
        <w:rPr>
          <w:rFonts w:cs="Arial"/>
          <w:sz w:val="20"/>
        </w:rPr>
        <w:t>SS’</w:t>
      </w:r>
      <w:r w:rsidRPr="00FE571B">
        <w:rPr>
          <w:rFonts w:cs="Arial"/>
          <w:sz w:val="20"/>
        </w:rPr>
        <w:t xml:space="preserve">s service(s), the selection process or the service of another of </w:t>
      </w:r>
      <w:r>
        <w:rPr>
          <w:rFonts w:cs="Arial"/>
          <w:sz w:val="20"/>
        </w:rPr>
        <w:t>DSS</w:t>
      </w:r>
      <w:r w:rsidRPr="00FE571B">
        <w:rPr>
          <w:rFonts w:cs="Arial"/>
          <w:sz w:val="20"/>
        </w:rPr>
        <w:t xml:space="preserve"> grant recipients. </w:t>
      </w:r>
    </w:p>
    <w:p w:rsidR="00F701C3" w:rsidRPr="00FE571B" w:rsidRDefault="00F701C3" w:rsidP="00F701C3">
      <w:pPr>
        <w:rPr>
          <w:rFonts w:cs="Arial"/>
          <w:sz w:val="20"/>
        </w:rPr>
      </w:pPr>
    </w:p>
    <w:p w:rsidR="00F701C3" w:rsidRPr="00FE571B" w:rsidRDefault="00F701C3" w:rsidP="00665C39">
      <w:pPr>
        <w:spacing w:after="120"/>
        <w:rPr>
          <w:rFonts w:cs="Arial"/>
          <w:sz w:val="20"/>
        </w:rPr>
      </w:pPr>
      <w:r w:rsidRPr="00FE571B">
        <w:rPr>
          <w:rFonts w:cs="Arial"/>
          <w:sz w:val="20"/>
        </w:rPr>
        <w:t xml:space="preserve">Details of what constitutes an eligible complaint can be provided upon request by </w:t>
      </w:r>
      <w:r>
        <w:rPr>
          <w:rFonts w:cs="Arial"/>
          <w:sz w:val="20"/>
        </w:rPr>
        <w:t>DSS</w:t>
      </w:r>
      <w:r w:rsidRPr="00FE571B">
        <w:rPr>
          <w:rFonts w:cs="Arial"/>
          <w:sz w:val="20"/>
        </w:rPr>
        <w:t>.</w:t>
      </w:r>
      <w:r>
        <w:rPr>
          <w:rFonts w:cs="Arial"/>
          <w:sz w:val="20"/>
        </w:rPr>
        <w:t xml:space="preserve"> </w:t>
      </w:r>
      <w:r w:rsidRPr="00FE571B">
        <w:rPr>
          <w:rFonts w:cs="Arial"/>
          <w:sz w:val="20"/>
        </w:rPr>
        <w:t xml:space="preserve"> Applicants and grant recipients can lodge complaints through the following channels:</w:t>
      </w:r>
    </w:p>
    <w:p w:rsidR="00665C39" w:rsidRDefault="00F701C3" w:rsidP="00665C39">
      <w:pPr>
        <w:rPr>
          <w:rFonts w:cs="Arial"/>
          <w:sz w:val="20"/>
        </w:rPr>
      </w:pPr>
      <w:r w:rsidRPr="00FE571B">
        <w:rPr>
          <w:rFonts w:cs="Arial"/>
          <w:sz w:val="20"/>
        </w:rPr>
        <w:t xml:space="preserve">Telephone: </w:t>
      </w:r>
      <w:r w:rsidR="00665C39">
        <w:rPr>
          <w:rFonts w:cs="Arial"/>
          <w:sz w:val="20"/>
        </w:rPr>
        <w:tab/>
      </w:r>
      <w:r w:rsidRPr="00FE571B">
        <w:rPr>
          <w:rFonts w:cs="Arial"/>
          <w:sz w:val="20"/>
        </w:rPr>
        <w:t>1800 634 035</w:t>
      </w:r>
    </w:p>
    <w:p w:rsidR="00DE0666" w:rsidRPr="00FE571B" w:rsidRDefault="00DE0666" w:rsidP="00665C39">
      <w:pPr>
        <w:rPr>
          <w:rFonts w:cs="Arial"/>
          <w:sz w:val="20"/>
        </w:rPr>
      </w:pPr>
    </w:p>
    <w:p w:rsidR="00F701C3" w:rsidRDefault="00F701C3" w:rsidP="00665C39">
      <w:pPr>
        <w:rPr>
          <w:rFonts w:cs="Arial"/>
          <w:sz w:val="20"/>
        </w:rPr>
      </w:pPr>
      <w:r w:rsidRPr="00FE571B">
        <w:rPr>
          <w:rFonts w:cs="Arial"/>
          <w:sz w:val="20"/>
        </w:rPr>
        <w:t>Fax:</w:t>
      </w:r>
      <w:r w:rsidR="00665C39">
        <w:rPr>
          <w:rFonts w:cs="Arial"/>
          <w:sz w:val="20"/>
        </w:rPr>
        <w:tab/>
      </w:r>
      <w:r w:rsidR="00665C39">
        <w:rPr>
          <w:rFonts w:cs="Arial"/>
          <w:sz w:val="20"/>
        </w:rPr>
        <w:tab/>
      </w:r>
      <w:r w:rsidRPr="00FE571B">
        <w:rPr>
          <w:rFonts w:cs="Arial"/>
          <w:sz w:val="20"/>
        </w:rPr>
        <w:t>(02) 6204 4587</w:t>
      </w:r>
    </w:p>
    <w:p w:rsidR="00665C39" w:rsidRPr="00FE571B" w:rsidRDefault="00665C39" w:rsidP="00665C39">
      <w:pPr>
        <w:rPr>
          <w:rFonts w:cs="Arial"/>
          <w:sz w:val="20"/>
        </w:rPr>
      </w:pPr>
    </w:p>
    <w:p w:rsidR="00F701C3" w:rsidRPr="00FE571B" w:rsidRDefault="00665C39" w:rsidP="00665C39">
      <w:pPr>
        <w:rPr>
          <w:rFonts w:cs="Arial"/>
          <w:sz w:val="20"/>
        </w:rPr>
      </w:pPr>
      <w:r>
        <w:rPr>
          <w:rFonts w:cs="Arial"/>
          <w:sz w:val="20"/>
        </w:rPr>
        <w:t>Mail:</w:t>
      </w:r>
      <w:r>
        <w:rPr>
          <w:rFonts w:cs="Arial"/>
          <w:sz w:val="20"/>
        </w:rPr>
        <w:tab/>
      </w:r>
      <w:r>
        <w:rPr>
          <w:rFonts w:cs="Arial"/>
          <w:sz w:val="20"/>
        </w:rPr>
        <w:tab/>
      </w:r>
      <w:r w:rsidR="00F701C3">
        <w:rPr>
          <w:rFonts w:cs="Arial"/>
          <w:sz w:val="20"/>
        </w:rPr>
        <w:t>DSS of Social Services</w:t>
      </w:r>
      <w:r w:rsidR="00F701C3" w:rsidRPr="00FE571B">
        <w:rPr>
          <w:rFonts w:cs="Arial"/>
          <w:sz w:val="20"/>
        </w:rPr>
        <w:t xml:space="preserve"> Complaints</w:t>
      </w:r>
    </w:p>
    <w:p w:rsidR="00F701C3" w:rsidRPr="00FE571B" w:rsidRDefault="00F701C3" w:rsidP="00665C39">
      <w:pPr>
        <w:ind w:left="720" w:firstLine="720"/>
        <w:rPr>
          <w:rFonts w:cs="Arial"/>
          <w:sz w:val="20"/>
        </w:rPr>
      </w:pPr>
      <w:r w:rsidRPr="00FE571B">
        <w:rPr>
          <w:rFonts w:cs="Arial"/>
          <w:sz w:val="20"/>
        </w:rPr>
        <w:t xml:space="preserve">PO Box 7576 </w:t>
      </w:r>
    </w:p>
    <w:p w:rsidR="00F701C3" w:rsidRDefault="00F701C3" w:rsidP="00665C39">
      <w:pPr>
        <w:ind w:left="720" w:firstLine="720"/>
        <w:rPr>
          <w:rFonts w:cs="Arial"/>
          <w:sz w:val="20"/>
        </w:rPr>
      </w:pPr>
      <w:r w:rsidRPr="00FE571B">
        <w:rPr>
          <w:rFonts w:cs="Arial"/>
          <w:sz w:val="20"/>
        </w:rPr>
        <w:t>Canberra Business Centre ACT 2610</w:t>
      </w:r>
    </w:p>
    <w:p w:rsidR="00F701C3" w:rsidRPr="00FE571B" w:rsidRDefault="00F701C3" w:rsidP="00F701C3">
      <w:pPr>
        <w:ind w:left="720"/>
        <w:rPr>
          <w:rFonts w:cs="Arial"/>
          <w:sz w:val="20"/>
        </w:rPr>
      </w:pPr>
    </w:p>
    <w:p w:rsidR="00F701C3" w:rsidRDefault="00F701C3" w:rsidP="00F701C3">
      <w:pPr>
        <w:rPr>
          <w:rFonts w:cs="Arial"/>
          <w:sz w:val="20"/>
        </w:rPr>
      </w:pPr>
      <w:r w:rsidRPr="00FE571B">
        <w:rPr>
          <w:rFonts w:cs="Arial"/>
          <w:sz w:val="20"/>
        </w:rPr>
        <w:t xml:space="preserve">If an applicant or grant recipient is at any time dissatisfied with </w:t>
      </w:r>
      <w:r>
        <w:rPr>
          <w:rFonts w:cs="Arial"/>
          <w:sz w:val="20"/>
        </w:rPr>
        <w:t xml:space="preserve">DSS’s </w:t>
      </w:r>
      <w:r w:rsidRPr="00FE571B">
        <w:rPr>
          <w:rFonts w:cs="Arial"/>
          <w:sz w:val="20"/>
        </w:rPr>
        <w:t>handling of a complaint, they can con</w:t>
      </w:r>
      <w:r>
        <w:rPr>
          <w:rFonts w:cs="Arial"/>
          <w:sz w:val="20"/>
        </w:rPr>
        <w:t>tact the Commonwealth Ombudsman</w:t>
      </w:r>
      <w:r w:rsidRPr="00FE571B">
        <w:rPr>
          <w:rFonts w:cs="Arial"/>
          <w:sz w:val="20"/>
        </w:rPr>
        <w:t xml:space="preserve"> </w:t>
      </w:r>
      <w:r w:rsidR="009E3502">
        <w:rPr>
          <w:rFonts w:cs="Arial"/>
          <w:sz w:val="20"/>
        </w:rPr>
        <w:t xml:space="preserve">through the </w:t>
      </w:r>
      <w:hyperlink r:id="rId28" w:history="1">
        <w:r w:rsidR="009E3502">
          <w:rPr>
            <w:rStyle w:val="Hyperlink"/>
            <w:rFonts w:cs="Arial"/>
            <w:sz w:val="20"/>
          </w:rPr>
          <w:t>Ombudsman Website</w:t>
        </w:r>
      </w:hyperlink>
      <w:r>
        <w:rPr>
          <w:rFonts w:cs="Arial"/>
          <w:sz w:val="20"/>
        </w:rPr>
        <w:t xml:space="preserve"> or on 1300 </w:t>
      </w:r>
      <w:r w:rsidRPr="00FE571B">
        <w:rPr>
          <w:rFonts w:cs="Arial"/>
          <w:sz w:val="20"/>
        </w:rPr>
        <w:t>362</w:t>
      </w:r>
      <w:r>
        <w:rPr>
          <w:rFonts w:cs="Arial"/>
          <w:sz w:val="20"/>
        </w:rPr>
        <w:t> </w:t>
      </w:r>
      <w:r w:rsidRPr="00FE571B">
        <w:rPr>
          <w:rFonts w:cs="Arial"/>
          <w:sz w:val="20"/>
        </w:rPr>
        <w:t>072.</w:t>
      </w:r>
    </w:p>
    <w:p w:rsidR="00F701C3" w:rsidRPr="00FE571B" w:rsidRDefault="00F701C3" w:rsidP="00F701C3">
      <w:pPr>
        <w:rPr>
          <w:rFonts w:cs="Arial"/>
          <w:sz w:val="20"/>
        </w:rPr>
      </w:pPr>
    </w:p>
    <w:p w:rsidR="00F701C3" w:rsidRPr="00757F7A" w:rsidRDefault="00F701C3" w:rsidP="00436F54">
      <w:pPr>
        <w:pStyle w:val="Heading2"/>
      </w:pPr>
      <w:bookmarkStart w:id="171" w:name="_Toc384307754"/>
      <w:bookmarkStart w:id="172" w:name="_Toc384307825"/>
      <w:bookmarkStart w:id="173" w:name="_Toc420323833"/>
      <w:r w:rsidRPr="00757F7A">
        <w:t>Client/Customer</w:t>
      </w:r>
      <w:bookmarkEnd w:id="171"/>
      <w:bookmarkEnd w:id="172"/>
      <w:bookmarkEnd w:id="173"/>
    </w:p>
    <w:p w:rsidR="00F701C3" w:rsidRDefault="00F701C3" w:rsidP="00F701C3">
      <w:pPr>
        <w:rPr>
          <w:rFonts w:cs="Arial"/>
          <w:sz w:val="20"/>
        </w:rPr>
      </w:pPr>
      <w:r w:rsidRPr="00FE571B">
        <w:rPr>
          <w:rFonts w:cs="Arial"/>
          <w:sz w:val="20"/>
        </w:rPr>
        <w:t xml:space="preserve">It is a requirement of your </w:t>
      </w:r>
      <w:r>
        <w:rPr>
          <w:rFonts w:cs="Arial"/>
          <w:sz w:val="20"/>
        </w:rPr>
        <w:t>grant</w:t>
      </w:r>
      <w:r w:rsidRPr="00FE571B">
        <w:rPr>
          <w:rFonts w:cs="Arial"/>
          <w:sz w:val="20"/>
        </w:rPr>
        <w:t xml:space="preserve"> agreement </w:t>
      </w:r>
      <w:r w:rsidRPr="006F3DCD">
        <w:rPr>
          <w:rFonts w:cs="Arial"/>
          <w:sz w:val="20"/>
        </w:rPr>
        <w:t>to have a transparent and accessible complaints</w:t>
      </w:r>
      <w:r w:rsidRPr="00FE571B">
        <w:rPr>
          <w:rFonts w:cs="Arial"/>
          <w:sz w:val="20"/>
        </w:rPr>
        <w:t xml:space="preserve"> handling policy. This policy should acknowledge the complainant’s right to complain directly to you, outline the process for both dealing with the complaint and provide options for escalation both within your organisation and to </w:t>
      </w:r>
      <w:r>
        <w:rPr>
          <w:rFonts w:cs="Arial"/>
          <w:sz w:val="20"/>
        </w:rPr>
        <w:t>DSS</w:t>
      </w:r>
      <w:r w:rsidRPr="00FE571B">
        <w:rPr>
          <w:rFonts w:cs="Arial"/>
          <w:sz w:val="20"/>
        </w:rPr>
        <w:t xml:space="preserve"> if necessary. Ensure that you provide information about your complaints handling policy and processes in all correspondence to guarantee it is readily available to the publ</w:t>
      </w:r>
      <w:r>
        <w:rPr>
          <w:rFonts w:cs="Arial"/>
          <w:sz w:val="20"/>
        </w:rPr>
        <w:t>ic.</w:t>
      </w:r>
    </w:p>
    <w:p w:rsidR="00F701C3" w:rsidRDefault="00F701C3" w:rsidP="00F701C3">
      <w:pPr>
        <w:rPr>
          <w:rFonts w:cs="Arial"/>
          <w:sz w:val="20"/>
        </w:rPr>
      </w:pPr>
    </w:p>
    <w:p w:rsidR="00F701C3" w:rsidRPr="00757F7A" w:rsidRDefault="00F701C3" w:rsidP="00436F54">
      <w:pPr>
        <w:pStyle w:val="Heading1"/>
      </w:pPr>
      <w:bookmarkStart w:id="174" w:name="_Toc384307755"/>
      <w:bookmarkStart w:id="175" w:name="_Toc384307826"/>
      <w:bookmarkStart w:id="176" w:name="_Toc420323834"/>
      <w:r w:rsidRPr="00757F7A">
        <w:t>Contact information</w:t>
      </w:r>
      <w:bookmarkEnd w:id="174"/>
      <w:bookmarkEnd w:id="175"/>
      <w:bookmarkEnd w:id="176"/>
    </w:p>
    <w:p w:rsidR="00F701C3" w:rsidRDefault="00F701C3" w:rsidP="00F701C3">
      <w:pPr>
        <w:spacing w:after="120"/>
        <w:rPr>
          <w:sz w:val="20"/>
        </w:rPr>
      </w:pPr>
      <w:r>
        <w:rPr>
          <w:sz w:val="20"/>
        </w:rPr>
        <w:t>Contact information for the Activity:</w:t>
      </w:r>
    </w:p>
    <w:p w:rsidR="00665C39" w:rsidRDefault="00F701C3" w:rsidP="00665C39">
      <w:pPr>
        <w:pStyle w:val="NormalWeb"/>
        <w:shd w:val="clear" w:color="auto" w:fill="FFFFFF"/>
        <w:spacing w:before="0" w:after="0" w:line="240" w:lineRule="auto"/>
        <w:rPr>
          <w:rFonts w:ascii="Arial" w:hAnsi="Arial" w:cs="Arial"/>
          <w:color w:val="222222"/>
          <w:sz w:val="20"/>
          <w:szCs w:val="20"/>
        </w:rPr>
      </w:pPr>
      <w:r>
        <w:rPr>
          <w:rFonts w:ascii="Arial" w:hAnsi="Arial" w:cs="Arial"/>
          <w:color w:val="222222"/>
          <w:sz w:val="20"/>
          <w:szCs w:val="20"/>
        </w:rPr>
        <w:t xml:space="preserve">Address: </w:t>
      </w:r>
      <w:r w:rsidR="00665C39">
        <w:rPr>
          <w:rFonts w:ascii="Arial" w:hAnsi="Arial" w:cs="Arial"/>
          <w:color w:val="222222"/>
          <w:sz w:val="20"/>
          <w:szCs w:val="20"/>
        </w:rPr>
        <w:tab/>
      </w:r>
      <w:r>
        <w:rPr>
          <w:rFonts w:ascii="Arial" w:hAnsi="Arial" w:cs="Arial"/>
          <w:color w:val="222222"/>
          <w:sz w:val="20"/>
          <w:szCs w:val="20"/>
        </w:rPr>
        <w:t>Tuggeranong Office Park</w:t>
      </w:r>
    </w:p>
    <w:p w:rsidR="00BA4113" w:rsidRDefault="00F701C3" w:rsidP="00665C39">
      <w:pPr>
        <w:pStyle w:val="NormalWeb"/>
        <w:shd w:val="clear" w:color="auto" w:fill="FFFFFF"/>
        <w:spacing w:before="0" w:after="0" w:line="240" w:lineRule="auto"/>
        <w:ind w:left="720" w:firstLine="720"/>
        <w:rPr>
          <w:rFonts w:ascii="Arial" w:hAnsi="Arial" w:cs="Arial"/>
          <w:color w:val="222222"/>
          <w:sz w:val="20"/>
          <w:szCs w:val="20"/>
        </w:rPr>
      </w:pPr>
      <w:proofErr w:type="spellStart"/>
      <w:r>
        <w:rPr>
          <w:rFonts w:ascii="Arial" w:hAnsi="Arial" w:cs="Arial"/>
          <w:color w:val="222222"/>
          <w:sz w:val="20"/>
          <w:szCs w:val="20"/>
        </w:rPr>
        <w:t>Soward</w:t>
      </w:r>
      <w:proofErr w:type="spellEnd"/>
      <w:r>
        <w:rPr>
          <w:rFonts w:ascii="Arial" w:hAnsi="Arial" w:cs="Arial"/>
          <w:color w:val="222222"/>
          <w:sz w:val="20"/>
          <w:szCs w:val="20"/>
        </w:rPr>
        <w:t xml:space="preserve"> Way (</w:t>
      </w:r>
      <w:proofErr w:type="spellStart"/>
      <w:r>
        <w:rPr>
          <w:rFonts w:ascii="Arial" w:hAnsi="Arial" w:cs="Arial"/>
          <w:color w:val="222222"/>
          <w:sz w:val="20"/>
          <w:szCs w:val="20"/>
        </w:rPr>
        <w:t>cnr</w:t>
      </w:r>
      <w:proofErr w:type="spellEnd"/>
      <w:r>
        <w:rPr>
          <w:rFonts w:ascii="Arial" w:hAnsi="Arial" w:cs="Arial"/>
          <w:color w:val="222222"/>
          <w:sz w:val="20"/>
          <w:szCs w:val="20"/>
        </w:rPr>
        <w:t xml:space="preserve"> </w:t>
      </w:r>
      <w:proofErr w:type="spellStart"/>
      <w:r>
        <w:rPr>
          <w:rFonts w:ascii="Arial" w:hAnsi="Arial" w:cs="Arial"/>
          <w:color w:val="222222"/>
          <w:sz w:val="20"/>
          <w:szCs w:val="20"/>
        </w:rPr>
        <w:t>Athllon</w:t>
      </w:r>
      <w:proofErr w:type="spellEnd"/>
      <w:r>
        <w:rPr>
          <w:rFonts w:ascii="Arial" w:hAnsi="Arial" w:cs="Arial"/>
          <w:color w:val="222222"/>
          <w:sz w:val="20"/>
          <w:szCs w:val="20"/>
        </w:rPr>
        <w:t xml:space="preserve"> Drive)</w:t>
      </w:r>
    </w:p>
    <w:p w:rsidR="00F701C3" w:rsidRDefault="00F701C3" w:rsidP="00BA4113">
      <w:pPr>
        <w:pStyle w:val="NormalWeb"/>
        <w:shd w:val="clear" w:color="auto" w:fill="FFFFFF"/>
        <w:spacing w:before="0" w:after="0" w:line="240" w:lineRule="auto"/>
        <w:ind w:left="1440"/>
        <w:rPr>
          <w:rFonts w:ascii="Arial" w:hAnsi="Arial" w:cs="Arial"/>
          <w:color w:val="222222"/>
          <w:sz w:val="20"/>
          <w:szCs w:val="20"/>
        </w:rPr>
      </w:pPr>
      <w:r>
        <w:rPr>
          <w:rFonts w:ascii="Arial" w:hAnsi="Arial" w:cs="Arial"/>
          <w:color w:val="222222"/>
          <w:sz w:val="20"/>
          <w:szCs w:val="20"/>
        </w:rPr>
        <w:t>Greenway ACT 2900</w:t>
      </w:r>
    </w:p>
    <w:p w:rsidR="00BA4113" w:rsidRDefault="00BA4113" w:rsidP="00BA4113">
      <w:pPr>
        <w:pStyle w:val="NormalWeb"/>
        <w:shd w:val="clear" w:color="auto" w:fill="FFFFFF"/>
        <w:spacing w:before="0" w:after="0" w:line="240" w:lineRule="auto"/>
        <w:ind w:left="1440"/>
        <w:rPr>
          <w:rFonts w:ascii="Arial" w:hAnsi="Arial" w:cs="Arial"/>
          <w:color w:val="222222"/>
          <w:sz w:val="20"/>
          <w:szCs w:val="20"/>
        </w:rPr>
      </w:pPr>
    </w:p>
    <w:p w:rsidR="00BA4113" w:rsidRDefault="00F701C3" w:rsidP="00665C39">
      <w:pPr>
        <w:pStyle w:val="NormalWeb"/>
        <w:shd w:val="clear" w:color="auto" w:fill="FFFFFF"/>
        <w:spacing w:before="0" w:after="0" w:line="240" w:lineRule="auto"/>
        <w:rPr>
          <w:rFonts w:ascii="Arial" w:hAnsi="Arial" w:cs="Arial"/>
          <w:color w:val="222222"/>
          <w:sz w:val="20"/>
          <w:szCs w:val="20"/>
        </w:rPr>
      </w:pPr>
      <w:r>
        <w:rPr>
          <w:rFonts w:ascii="Arial" w:hAnsi="Arial" w:cs="Arial"/>
          <w:color w:val="222222"/>
          <w:sz w:val="20"/>
          <w:szCs w:val="20"/>
        </w:rPr>
        <w:t xml:space="preserve">Mail: </w:t>
      </w:r>
      <w:r w:rsidR="00BA4113">
        <w:rPr>
          <w:rFonts w:ascii="Arial" w:hAnsi="Arial" w:cs="Arial"/>
          <w:color w:val="222222"/>
          <w:sz w:val="20"/>
          <w:szCs w:val="20"/>
        </w:rPr>
        <w:tab/>
      </w:r>
      <w:r w:rsidR="00BA4113">
        <w:rPr>
          <w:rFonts w:ascii="Arial" w:hAnsi="Arial" w:cs="Arial"/>
          <w:color w:val="222222"/>
          <w:sz w:val="20"/>
          <w:szCs w:val="20"/>
        </w:rPr>
        <w:tab/>
      </w:r>
      <w:r>
        <w:rPr>
          <w:rFonts w:ascii="Arial" w:hAnsi="Arial" w:cs="Arial"/>
          <w:color w:val="222222"/>
          <w:sz w:val="20"/>
          <w:szCs w:val="20"/>
        </w:rPr>
        <w:t>PO Box 7576</w:t>
      </w:r>
    </w:p>
    <w:p w:rsidR="00F701C3" w:rsidRDefault="00F701C3" w:rsidP="00BA4113">
      <w:pPr>
        <w:pStyle w:val="NormalWeb"/>
        <w:shd w:val="clear" w:color="auto" w:fill="FFFFFF"/>
        <w:spacing w:before="0" w:after="0" w:line="240" w:lineRule="auto"/>
        <w:ind w:left="720" w:firstLine="720"/>
        <w:rPr>
          <w:rFonts w:ascii="Arial" w:hAnsi="Arial" w:cs="Arial"/>
          <w:color w:val="222222"/>
          <w:sz w:val="20"/>
          <w:szCs w:val="20"/>
        </w:rPr>
      </w:pPr>
      <w:r>
        <w:rPr>
          <w:rFonts w:ascii="Arial" w:hAnsi="Arial" w:cs="Arial"/>
          <w:color w:val="222222"/>
          <w:sz w:val="20"/>
          <w:szCs w:val="20"/>
        </w:rPr>
        <w:t>Canberra Business Centre ACT 2610</w:t>
      </w:r>
    </w:p>
    <w:p w:rsidR="00BA4113" w:rsidRDefault="00BA4113" w:rsidP="00BA4113">
      <w:pPr>
        <w:pStyle w:val="NormalWeb"/>
        <w:shd w:val="clear" w:color="auto" w:fill="FFFFFF"/>
        <w:spacing w:before="0" w:after="0" w:line="240" w:lineRule="auto"/>
        <w:ind w:left="720" w:firstLine="720"/>
        <w:rPr>
          <w:rFonts w:ascii="Arial" w:hAnsi="Arial" w:cs="Arial"/>
          <w:color w:val="222222"/>
          <w:sz w:val="20"/>
          <w:szCs w:val="20"/>
        </w:rPr>
      </w:pPr>
    </w:p>
    <w:p w:rsidR="00F701C3" w:rsidRDefault="00F701C3" w:rsidP="00BA4113">
      <w:pPr>
        <w:pStyle w:val="NormalWeb"/>
        <w:shd w:val="clear" w:color="auto" w:fill="FFFFFF"/>
        <w:spacing w:before="0" w:after="0" w:line="240" w:lineRule="auto"/>
        <w:ind w:left="1440" w:hanging="1440"/>
        <w:rPr>
          <w:rFonts w:ascii="Arial" w:hAnsi="Arial" w:cs="Arial"/>
          <w:color w:val="222222"/>
          <w:sz w:val="20"/>
          <w:szCs w:val="20"/>
        </w:rPr>
      </w:pPr>
      <w:r w:rsidRPr="00D323C7">
        <w:rPr>
          <w:rFonts w:ascii="Arial" w:hAnsi="Arial" w:cs="Arial"/>
          <w:color w:val="222222"/>
          <w:sz w:val="20"/>
          <w:szCs w:val="20"/>
        </w:rPr>
        <w:t xml:space="preserve">Phone: </w:t>
      </w:r>
      <w:r w:rsidR="00BA4113">
        <w:rPr>
          <w:rFonts w:ascii="Arial" w:hAnsi="Arial" w:cs="Arial"/>
          <w:color w:val="222222"/>
          <w:sz w:val="20"/>
          <w:szCs w:val="20"/>
        </w:rPr>
        <w:tab/>
      </w:r>
      <w:r>
        <w:rPr>
          <w:rFonts w:ascii="Arial" w:hAnsi="Arial" w:cs="Arial"/>
          <w:color w:val="222222"/>
          <w:sz w:val="20"/>
          <w:szCs w:val="20"/>
        </w:rPr>
        <w:t>1800 625 136</w:t>
      </w:r>
      <w:r w:rsidRPr="00D323C7">
        <w:rPr>
          <w:rFonts w:ascii="Arial" w:hAnsi="Arial" w:cs="Arial"/>
          <w:color w:val="222222"/>
          <w:sz w:val="20"/>
          <w:szCs w:val="20"/>
        </w:rPr>
        <w:t xml:space="preserve"> If you are deaf or have a hearing or speech impairment, you can use the </w:t>
      </w:r>
      <w:hyperlink r:id="rId29" w:tooltip="National Relay Service" w:history="1">
        <w:r w:rsidRPr="00D323C7">
          <w:rPr>
            <w:rStyle w:val="Hyperlink"/>
            <w:rFonts w:ascii="Arial" w:eastAsiaTheme="majorEastAsia" w:hAnsi="Arial" w:cs="Arial"/>
            <w:sz w:val="20"/>
            <w:szCs w:val="20"/>
          </w:rPr>
          <w:t>National Relay Service</w:t>
        </w:r>
      </w:hyperlink>
      <w:r w:rsidRPr="00D323C7">
        <w:rPr>
          <w:rFonts w:ascii="Arial" w:hAnsi="Arial" w:cs="Arial"/>
          <w:color w:val="222222"/>
          <w:sz w:val="20"/>
          <w:szCs w:val="20"/>
        </w:rPr>
        <w:t xml:space="preserve"> to contact</w:t>
      </w:r>
      <w:r>
        <w:rPr>
          <w:rFonts w:ascii="Arial" w:hAnsi="Arial" w:cs="Arial"/>
          <w:color w:val="222222"/>
          <w:sz w:val="20"/>
          <w:szCs w:val="20"/>
        </w:rPr>
        <w:t xml:space="preserve"> any of DSS's listed phone numbers.</w:t>
      </w:r>
    </w:p>
    <w:p w:rsidR="00BA4113" w:rsidRDefault="00BA4113" w:rsidP="00BA4113">
      <w:pPr>
        <w:pStyle w:val="NormalWeb"/>
        <w:shd w:val="clear" w:color="auto" w:fill="FFFFFF"/>
        <w:spacing w:before="0" w:after="0" w:line="240" w:lineRule="auto"/>
        <w:ind w:left="1440" w:hanging="1440"/>
        <w:rPr>
          <w:rFonts w:ascii="Arial" w:hAnsi="Arial" w:cs="Arial"/>
          <w:color w:val="222222"/>
          <w:sz w:val="20"/>
          <w:szCs w:val="20"/>
        </w:rPr>
      </w:pPr>
    </w:p>
    <w:p w:rsidR="00F701C3" w:rsidRPr="00665C39" w:rsidRDefault="00F701C3" w:rsidP="00665C39">
      <w:pPr>
        <w:rPr>
          <w:rFonts w:cs="Arial"/>
          <w:sz w:val="20"/>
        </w:rPr>
      </w:pPr>
      <w:r w:rsidRPr="00665C39">
        <w:rPr>
          <w:sz w:val="20"/>
        </w:rPr>
        <w:t>Email</w:t>
      </w:r>
      <w:r w:rsidRPr="00665C39">
        <w:rPr>
          <w:color w:val="000080"/>
          <w:sz w:val="20"/>
        </w:rPr>
        <w:t xml:space="preserve">: </w:t>
      </w:r>
      <w:r w:rsidR="00BA4113">
        <w:rPr>
          <w:color w:val="000080"/>
          <w:sz w:val="20"/>
        </w:rPr>
        <w:tab/>
      </w:r>
      <w:r w:rsidR="00BA4113">
        <w:rPr>
          <w:color w:val="000080"/>
          <w:sz w:val="20"/>
        </w:rPr>
        <w:tab/>
      </w:r>
      <w:hyperlink r:id="rId30" w:history="1">
        <w:r w:rsidRPr="00665C39">
          <w:rPr>
            <w:rStyle w:val="Hyperlink"/>
            <w:rFonts w:eastAsiaTheme="majorEastAsia" w:cs="Arial"/>
            <w:sz w:val="20"/>
            <w:lang w:eastAsia="en-AU"/>
          </w:rPr>
          <w:t>grants@dss.gov.au</w:t>
        </w:r>
      </w:hyperlink>
      <w:r w:rsidDel="004E1E93">
        <w:t xml:space="preserve"> </w:t>
      </w:r>
      <w:r w:rsidRPr="00665C39">
        <w:rPr>
          <w:rFonts w:cs="Arial"/>
          <w:sz w:val="20"/>
          <w:highlight w:val="yellow"/>
        </w:rPr>
        <w:br w:type="page"/>
      </w:r>
    </w:p>
    <w:p w:rsidR="00F701C3" w:rsidRDefault="00F701C3" w:rsidP="00436F54">
      <w:pPr>
        <w:pStyle w:val="Heading1"/>
      </w:pPr>
      <w:bookmarkStart w:id="177" w:name="_Toc384307756"/>
      <w:bookmarkStart w:id="178" w:name="_Toc384307827"/>
      <w:bookmarkStart w:id="179" w:name="_Toc420323835"/>
      <w:r w:rsidRPr="00757F7A">
        <w:lastRenderedPageBreak/>
        <w:t>Glossary</w:t>
      </w:r>
      <w:bookmarkEnd w:id="177"/>
      <w:bookmarkEnd w:id="178"/>
      <w:bookmarkEnd w:id="179"/>
    </w:p>
    <w:tbl>
      <w:tblPr>
        <w:tblStyle w:val="TableGrid"/>
        <w:tblW w:w="8897" w:type="dxa"/>
        <w:tblLook w:val="04A0" w:firstRow="1" w:lastRow="0" w:firstColumn="1" w:lastColumn="0" w:noHBand="0" w:noVBand="1"/>
        <w:tblCaption w:val="Glossary"/>
        <w:tblDescription w:val="This table provides a glossary of terms used in the Guidelines"/>
      </w:tblPr>
      <w:tblGrid>
        <w:gridCol w:w="2376"/>
        <w:gridCol w:w="6521"/>
      </w:tblGrid>
      <w:tr w:rsidR="00F701C3" w:rsidRPr="003E5017" w:rsidTr="00436F54">
        <w:trPr>
          <w:tblHeader/>
        </w:trPr>
        <w:tc>
          <w:tcPr>
            <w:tcW w:w="2376" w:type="dxa"/>
          </w:tcPr>
          <w:p w:rsidR="00F701C3" w:rsidRPr="00DD7C02" w:rsidRDefault="00F701C3" w:rsidP="00E63E3A">
            <w:pPr>
              <w:rPr>
                <w:rFonts w:cs="Arial"/>
                <w:b/>
                <w:sz w:val="18"/>
                <w:szCs w:val="18"/>
              </w:rPr>
            </w:pPr>
            <w:r>
              <w:rPr>
                <w:rFonts w:cs="Arial"/>
                <w:b/>
                <w:sz w:val="18"/>
                <w:szCs w:val="18"/>
              </w:rPr>
              <w:t>Term</w:t>
            </w:r>
          </w:p>
        </w:tc>
        <w:tc>
          <w:tcPr>
            <w:tcW w:w="6521" w:type="dxa"/>
          </w:tcPr>
          <w:p w:rsidR="00F701C3" w:rsidRPr="003E5017" w:rsidRDefault="00F701C3" w:rsidP="00E63E3A">
            <w:pPr>
              <w:rPr>
                <w:rFonts w:cs="Arial"/>
                <w:b/>
                <w:sz w:val="18"/>
                <w:szCs w:val="18"/>
              </w:rPr>
            </w:pPr>
            <w:r>
              <w:rPr>
                <w:rFonts w:cs="Arial"/>
                <w:b/>
                <w:sz w:val="18"/>
                <w:szCs w:val="18"/>
              </w:rPr>
              <w:t>Description</w:t>
            </w:r>
          </w:p>
        </w:tc>
      </w:tr>
      <w:tr w:rsidR="00F701C3" w:rsidRPr="003E5017" w:rsidTr="00436F54">
        <w:trPr>
          <w:tblHeader/>
        </w:trPr>
        <w:tc>
          <w:tcPr>
            <w:tcW w:w="2376" w:type="dxa"/>
          </w:tcPr>
          <w:p w:rsidR="00F701C3" w:rsidRPr="00DD7C02" w:rsidRDefault="00F701C3" w:rsidP="00E63E3A">
            <w:pPr>
              <w:rPr>
                <w:rFonts w:cs="Arial"/>
                <w:sz w:val="18"/>
                <w:szCs w:val="18"/>
              </w:rPr>
            </w:pPr>
            <w:r>
              <w:rPr>
                <w:rFonts w:cs="Arial"/>
                <w:sz w:val="18"/>
                <w:szCs w:val="18"/>
              </w:rPr>
              <w:t>Activity</w:t>
            </w:r>
          </w:p>
        </w:tc>
        <w:tc>
          <w:tcPr>
            <w:tcW w:w="6521" w:type="dxa"/>
          </w:tcPr>
          <w:p w:rsidR="00F701C3" w:rsidRPr="006035FE" w:rsidRDefault="00F701C3" w:rsidP="00E63E3A">
            <w:pPr>
              <w:spacing w:after="120"/>
              <w:rPr>
                <w:rFonts w:cs="Arial"/>
                <w:sz w:val="18"/>
              </w:rPr>
            </w:pPr>
            <w:r w:rsidRPr="006035FE">
              <w:rPr>
                <w:rFonts w:cs="Arial"/>
                <w:sz w:val="18"/>
              </w:rPr>
              <w:t>Activities are the specific delivery mechanisms to meet government outcomes</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Acquittal</w:t>
            </w:r>
          </w:p>
        </w:tc>
        <w:tc>
          <w:tcPr>
            <w:tcW w:w="6521" w:type="dxa"/>
          </w:tcPr>
          <w:p w:rsidR="00F701C3" w:rsidRPr="006035FE" w:rsidRDefault="00F701C3" w:rsidP="00A4687F">
            <w:pPr>
              <w:spacing w:after="120"/>
              <w:rPr>
                <w:rFonts w:cs="Arial"/>
                <w:sz w:val="18"/>
              </w:rPr>
            </w:pPr>
            <w:r w:rsidRPr="006035FE">
              <w:rPr>
                <w:rFonts w:cs="Arial"/>
                <w:sz w:val="18"/>
              </w:rPr>
              <w:t xml:space="preserve">The agreed process whereby a grant recipient demonstrates that they have used their grant funding for its intended purpose.  Acquittal requirements are included as a condition of the grant and are specified in the </w:t>
            </w:r>
            <w:r w:rsidR="00A4687F">
              <w:rPr>
                <w:rFonts w:cs="Arial"/>
                <w:sz w:val="18"/>
              </w:rPr>
              <w:t>g</w:t>
            </w:r>
            <w:r w:rsidRPr="006035FE">
              <w:rPr>
                <w:rFonts w:cs="Arial"/>
                <w:sz w:val="18"/>
              </w:rPr>
              <w:t xml:space="preserve">rant </w:t>
            </w:r>
            <w:r w:rsidR="00A4687F">
              <w:rPr>
                <w:rFonts w:cs="Arial"/>
                <w:sz w:val="18"/>
              </w:rPr>
              <w:t>a</w:t>
            </w:r>
            <w:r w:rsidRPr="006035FE">
              <w:rPr>
                <w:rFonts w:cs="Arial"/>
                <w:sz w:val="18"/>
              </w:rPr>
              <w:t>greement Schedule</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Application Process</w:t>
            </w:r>
          </w:p>
        </w:tc>
        <w:tc>
          <w:tcPr>
            <w:tcW w:w="6521" w:type="dxa"/>
          </w:tcPr>
          <w:p w:rsidR="00F701C3" w:rsidRPr="006035FE" w:rsidRDefault="00F701C3" w:rsidP="00E63E3A">
            <w:pPr>
              <w:spacing w:after="120"/>
              <w:rPr>
                <w:rFonts w:cs="Arial"/>
                <w:sz w:val="18"/>
              </w:rPr>
            </w:pPr>
            <w:r w:rsidRPr="006035FE">
              <w:rPr>
                <w:rFonts w:cs="Arial"/>
                <w:sz w:val="18"/>
              </w:rPr>
              <w:t>The steps that must be followed by grant applicants to apply for a grant.  It includes written documentation describing the application process, including eligibility criteria and Selection Criteria which need to be satisfied.  The Application Process is part of the Selection Process.</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Assessment</w:t>
            </w:r>
          </w:p>
        </w:tc>
        <w:tc>
          <w:tcPr>
            <w:tcW w:w="6521" w:type="dxa"/>
          </w:tcPr>
          <w:p w:rsidR="00F701C3" w:rsidRPr="006035FE" w:rsidRDefault="00F701C3" w:rsidP="00E63E3A">
            <w:pPr>
              <w:spacing w:after="120"/>
              <w:rPr>
                <w:rFonts w:cs="Arial"/>
                <w:sz w:val="18"/>
              </w:rPr>
            </w:pPr>
            <w:r w:rsidRPr="006035FE">
              <w:rPr>
                <w:rFonts w:cs="Arial"/>
                <w:sz w:val="18"/>
              </w:rPr>
              <w:t xml:space="preserve">The process of reviewing a grant application against the Eligibility Criteria and Selection Criteria to determine which applications will be offered grant funding.  Assessments are informed through the Programme </w:t>
            </w:r>
            <w:r w:rsidRPr="00A5638D">
              <w:rPr>
                <w:rFonts w:cs="Arial"/>
                <w:sz w:val="18"/>
              </w:rPr>
              <w:t>Guidelines</w:t>
            </w:r>
            <w:r w:rsidRPr="006035FE">
              <w:rPr>
                <w:rFonts w:cs="Arial"/>
                <w:sz w:val="18"/>
              </w:rPr>
              <w:t xml:space="preserve"> and the application process.</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Assessment Criteria</w:t>
            </w:r>
          </w:p>
        </w:tc>
        <w:tc>
          <w:tcPr>
            <w:tcW w:w="6521" w:type="dxa"/>
          </w:tcPr>
          <w:p w:rsidR="00F701C3" w:rsidRPr="006035FE" w:rsidRDefault="00F701C3" w:rsidP="00E63E3A">
            <w:pPr>
              <w:spacing w:after="120"/>
              <w:rPr>
                <w:rFonts w:cs="Arial"/>
                <w:sz w:val="18"/>
              </w:rPr>
            </w:pPr>
            <w:r w:rsidRPr="006035FE">
              <w:rPr>
                <w:rFonts w:cs="Arial"/>
                <w:sz w:val="18"/>
              </w:rPr>
              <w:t xml:space="preserve">The specified principles or standards, outlines in the Application Process, and against which all eligible and compliant applications will be judged.  These criteria are also used to assess the merits of applications and, in the case of a competitive granting </w:t>
            </w:r>
            <w:r>
              <w:rPr>
                <w:rFonts w:cs="Arial"/>
                <w:sz w:val="18"/>
              </w:rPr>
              <w:t>Activity</w:t>
            </w:r>
            <w:r w:rsidRPr="006035FE">
              <w:rPr>
                <w:rFonts w:cs="Arial"/>
                <w:sz w:val="18"/>
              </w:rPr>
              <w:t>, to determine applicant rankings.</w:t>
            </w:r>
          </w:p>
        </w:tc>
      </w:tr>
      <w:tr w:rsidR="00F701C3" w:rsidRPr="009E1995"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Civil Society</w:t>
            </w:r>
          </w:p>
        </w:tc>
        <w:tc>
          <w:tcPr>
            <w:tcW w:w="6521" w:type="dxa"/>
          </w:tcPr>
          <w:p w:rsidR="00F701C3" w:rsidRPr="005A4A9D" w:rsidRDefault="00F701C3" w:rsidP="00E63E3A">
            <w:pPr>
              <w:spacing w:after="120"/>
              <w:rPr>
                <w:rFonts w:cs="Arial"/>
                <w:sz w:val="18"/>
              </w:rPr>
            </w:pPr>
            <w:r w:rsidRPr="005A4A9D">
              <w:rPr>
                <w:rFonts w:cs="Arial"/>
                <w:sz w:val="18"/>
              </w:rPr>
              <w:t>Civil society is the collection of the relationships and as</w:t>
            </w:r>
            <w:r>
              <w:rPr>
                <w:rFonts w:cs="Arial"/>
                <w:sz w:val="18"/>
              </w:rPr>
              <w:t xml:space="preserve">sociations that are related to </w:t>
            </w:r>
            <w:r w:rsidRPr="005A4A9D">
              <w:rPr>
                <w:rFonts w:cs="Arial"/>
                <w:sz w:val="18"/>
              </w:rPr>
              <w:t>the political and economic spheres.</w:t>
            </w:r>
          </w:p>
          <w:p w:rsidR="00F701C3" w:rsidRPr="006035FE" w:rsidRDefault="00F701C3" w:rsidP="00E63E3A">
            <w:pPr>
              <w:spacing w:after="120"/>
              <w:rPr>
                <w:rFonts w:cs="Arial"/>
                <w:sz w:val="18"/>
              </w:rPr>
            </w:pPr>
            <w:r w:rsidRPr="005A4A9D">
              <w:rPr>
                <w:rFonts w:cs="Arial"/>
                <w:sz w:val="18"/>
              </w:rPr>
              <w:t>This includes families, neighbourhood life, and the web of religious, voluntary, cultural, charitable, economic, educational and civic organisations.</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Data Collection</w:t>
            </w:r>
          </w:p>
        </w:tc>
        <w:tc>
          <w:tcPr>
            <w:tcW w:w="6521" w:type="dxa"/>
          </w:tcPr>
          <w:p w:rsidR="00F701C3" w:rsidRPr="006035FE" w:rsidRDefault="00F701C3" w:rsidP="00E63E3A">
            <w:pPr>
              <w:spacing w:after="120"/>
              <w:rPr>
                <w:rFonts w:cs="Arial"/>
                <w:sz w:val="18"/>
              </w:rPr>
            </w:pPr>
            <w:r w:rsidRPr="006035FE">
              <w:rPr>
                <w:rFonts w:cs="Arial"/>
                <w:sz w:val="18"/>
              </w:rPr>
              <w:t>Refers to the suite of quantitative and qualitative data items which are collected from grant recipients as part of their reporting requirements and for monitoring and evaluation purposes as set out in the grant agreement.</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Eligibility Criteria</w:t>
            </w:r>
          </w:p>
        </w:tc>
        <w:tc>
          <w:tcPr>
            <w:tcW w:w="6521" w:type="dxa"/>
          </w:tcPr>
          <w:p w:rsidR="00F701C3" w:rsidRPr="006035FE" w:rsidRDefault="00F701C3" w:rsidP="00E63E3A">
            <w:pPr>
              <w:spacing w:after="120"/>
              <w:rPr>
                <w:rFonts w:cs="Arial"/>
                <w:sz w:val="18"/>
              </w:rPr>
            </w:pPr>
            <w:r w:rsidRPr="006035FE">
              <w:rPr>
                <w:rFonts w:cs="Arial"/>
                <w:sz w:val="18"/>
              </w:rPr>
              <w:t>The mandatory threshold criteria which must be met by a grant applicant before they can qualify for a grant.  Selection Criteria may apply in addition to Eligibility Criteria.</w:t>
            </w:r>
          </w:p>
          <w:p w:rsidR="00F701C3" w:rsidRPr="006035FE" w:rsidRDefault="00F701C3" w:rsidP="00E63E3A">
            <w:pPr>
              <w:spacing w:after="120"/>
              <w:rPr>
                <w:rFonts w:cs="Arial"/>
                <w:sz w:val="18"/>
              </w:rPr>
            </w:pPr>
            <w:r w:rsidRPr="006035FE">
              <w:rPr>
                <w:rFonts w:cs="Arial"/>
                <w:sz w:val="18"/>
              </w:rPr>
              <w:t xml:space="preserve">Eligibility Criteria are identified in Programme </w:t>
            </w:r>
            <w:r w:rsidRPr="00A5638D">
              <w:rPr>
                <w:rFonts w:cs="Arial"/>
                <w:sz w:val="18"/>
              </w:rPr>
              <w:t>Guidelines</w:t>
            </w:r>
            <w:r w:rsidRPr="006035FE">
              <w:rPr>
                <w:rFonts w:cs="Arial"/>
                <w:sz w:val="18"/>
              </w:rPr>
              <w:t xml:space="preserve"> (along with any other compliance and threshold criteria) as a requirement that all applications must satisfy in order to proceed to assessment for funding.</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Emergency Relief Needs assessment</w:t>
            </w:r>
          </w:p>
        </w:tc>
        <w:tc>
          <w:tcPr>
            <w:tcW w:w="6521" w:type="dxa"/>
          </w:tcPr>
          <w:p w:rsidR="00F701C3" w:rsidRPr="006035FE" w:rsidRDefault="00F701C3" w:rsidP="00E63E3A">
            <w:pPr>
              <w:spacing w:after="120"/>
              <w:rPr>
                <w:rFonts w:cs="Arial"/>
                <w:sz w:val="18"/>
              </w:rPr>
            </w:pPr>
            <w:r w:rsidRPr="006035FE">
              <w:rPr>
                <w:rFonts w:cs="Arial"/>
                <w:sz w:val="18"/>
              </w:rPr>
              <w:t>A process to acquire an accurate and comprehensive picture of a person’s personal support needs, obtained in a confidential and objective manner.</w:t>
            </w:r>
          </w:p>
        </w:tc>
      </w:tr>
      <w:tr w:rsidR="00F701C3" w:rsidRPr="00C1408F"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Financial inclusion</w:t>
            </w:r>
          </w:p>
        </w:tc>
        <w:tc>
          <w:tcPr>
            <w:tcW w:w="6521" w:type="dxa"/>
          </w:tcPr>
          <w:p w:rsidR="00F701C3" w:rsidRPr="006035FE" w:rsidRDefault="00F701C3" w:rsidP="00E63E3A">
            <w:pPr>
              <w:spacing w:after="120"/>
              <w:rPr>
                <w:rFonts w:cs="Arial"/>
                <w:sz w:val="18"/>
              </w:rPr>
            </w:pPr>
            <w:r w:rsidRPr="006035FE">
              <w:rPr>
                <w:rFonts w:cs="Arial"/>
                <w:sz w:val="18"/>
              </w:rPr>
              <w:t xml:space="preserve">Some Australians are excluded from accessing mainstream financial products (for example they may have a bad credit rating).  Financial inclusion is the act of improving the capacity and pathways of these individuals into the mainstream financial market.  </w:t>
            </w:r>
          </w:p>
          <w:p w:rsidR="00F701C3" w:rsidRPr="006035FE" w:rsidRDefault="00F701C3" w:rsidP="00E63E3A">
            <w:pPr>
              <w:spacing w:after="120"/>
              <w:rPr>
                <w:rFonts w:cs="Arial"/>
                <w:sz w:val="18"/>
              </w:rPr>
            </w:pPr>
            <w:r w:rsidRPr="006035FE">
              <w:rPr>
                <w:rFonts w:cs="Arial"/>
                <w:sz w:val="18"/>
              </w:rPr>
              <w:t xml:space="preserve">delivery of </w:t>
            </w:r>
            <w:hyperlink r:id="rId31" w:tooltip="Financial services" w:history="1">
              <w:r w:rsidRPr="006035FE">
                <w:rPr>
                  <w:rFonts w:cs="Arial"/>
                  <w:sz w:val="18"/>
                </w:rPr>
                <w:t>financial services</w:t>
              </w:r>
            </w:hyperlink>
            <w:r w:rsidRPr="006035FE">
              <w:rPr>
                <w:rFonts w:cs="Arial"/>
                <w:sz w:val="18"/>
              </w:rPr>
              <w:t xml:space="preserve"> at affordable costs to sections of disadvantaged and low-income segments of </w:t>
            </w:r>
            <w:hyperlink r:id="rId32" w:tooltip="Society" w:history="1">
              <w:r w:rsidRPr="006035FE">
                <w:rPr>
                  <w:rFonts w:cs="Arial"/>
                  <w:sz w:val="18"/>
                </w:rPr>
                <w:t>society</w:t>
              </w:r>
            </w:hyperlink>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Financial literacy</w:t>
            </w:r>
          </w:p>
        </w:tc>
        <w:tc>
          <w:tcPr>
            <w:tcW w:w="6521" w:type="dxa"/>
          </w:tcPr>
          <w:p w:rsidR="00F701C3" w:rsidRPr="006035FE" w:rsidRDefault="00F701C3" w:rsidP="00E63E3A">
            <w:pPr>
              <w:spacing w:after="120"/>
              <w:rPr>
                <w:rFonts w:cs="Arial"/>
                <w:sz w:val="18"/>
              </w:rPr>
            </w:pPr>
            <w:r w:rsidRPr="006035FE">
              <w:rPr>
                <w:rFonts w:cs="Arial"/>
                <w:sz w:val="18"/>
              </w:rPr>
              <w:t>Possession of financial knowledge and understanding.</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Funding</w:t>
            </w:r>
          </w:p>
        </w:tc>
        <w:tc>
          <w:tcPr>
            <w:tcW w:w="6521" w:type="dxa"/>
          </w:tcPr>
          <w:p w:rsidR="00F701C3" w:rsidRPr="006035FE" w:rsidRDefault="00F701C3" w:rsidP="00A4687F">
            <w:pPr>
              <w:spacing w:after="120"/>
              <w:rPr>
                <w:rFonts w:cs="Arial"/>
                <w:sz w:val="18"/>
              </w:rPr>
            </w:pPr>
            <w:r w:rsidRPr="006035FE">
              <w:rPr>
                <w:rFonts w:cs="Arial"/>
                <w:sz w:val="18"/>
              </w:rPr>
              <w:t xml:space="preserve">Funding means the money, or part of it, paid to a Grant Recipient as outline in the grant </w:t>
            </w:r>
            <w:r w:rsidR="00A4687F">
              <w:rPr>
                <w:rFonts w:cs="Arial"/>
                <w:sz w:val="18"/>
              </w:rPr>
              <w:t>a</w:t>
            </w:r>
            <w:r w:rsidRPr="006035FE">
              <w:rPr>
                <w:rFonts w:cs="Arial"/>
                <w:sz w:val="18"/>
              </w:rPr>
              <w:t xml:space="preserve">greement and its </w:t>
            </w:r>
            <w:r w:rsidR="00A4687F">
              <w:rPr>
                <w:rFonts w:cs="Arial"/>
                <w:sz w:val="18"/>
              </w:rPr>
              <w:t>s</w:t>
            </w:r>
            <w:r w:rsidRPr="006035FE">
              <w:rPr>
                <w:rFonts w:cs="Arial"/>
                <w:sz w:val="18"/>
              </w:rPr>
              <w:t>chedule/s.</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Grant</w:t>
            </w:r>
          </w:p>
        </w:tc>
        <w:tc>
          <w:tcPr>
            <w:tcW w:w="6521" w:type="dxa"/>
          </w:tcPr>
          <w:p w:rsidR="00F701C3" w:rsidRPr="006035FE" w:rsidRDefault="00F701C3" w:rsidP="00E63E3A">
            <w:pPr>
              <w:spacing w:after="120"/>
              <w:rPr>
                <w:rFonts w:cs="Arial"/>
                <w:sz w:val="18"/>
              </w:rPr>
            </w:pPr>
            <w:r w:rsidRPr="006035FE">
              <w:rPr>
                <w:rFonts w:cs="Arial"/>
                <w:sz w:val="18"/>
              </w:rPr>
              <w:t xml:space="preserve">The distribution of money to recipients outside of the Commonwealth Government in order to promote the Government’s objective under a Programme and assist the grant recipient to achieve their goals.  There can be one or more grants with an </w:t>
            </w:r>
            <w:r>
              <w:rPr>
                <w:rFonts w:cs="Arial"/>
                <w:sz w:val="18"/>
              </w:rPr>
              <w:t>Activity</w:t>
            </w:r>
            <w:r w:rsidRPr="006035FE">
              <w:rPr>
                <w:rFonts w:cs="Arial"/>
                <w:sz w:val="18"/>
              </w:rPr>
              <w:t>.</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Grant Agreement</w:t>
            </w:r>
          </w:p>
        </w:tc>
        <w:tc>
          <w:tcPr>
            <w:tcW w:w="6521" w:type="dxa"/>
          </w:tcPr>
          <w:p w:rsidR="00F701C3" w:rsidRPr="006035FE" w:rsidRDefault="00F701C3" w:rsidP="00E63E3A">
            <w:pPr>
              <w:spacing w:after="120"/>
              <w:rPr>
                <w:rFonts w:cs="Arial"/>
                <w:sz w:val="18"/>
              </w:rPr>
            </w:pPr>
            <w:r w:rsidRPr="006035FE">
              <w:rPr>
                <w:rFonts w:cs="Arial"/>
                <w:sz w:val="18"/>
              </w:rPr>
              <w:t>A legally binding agreement setting out the terms and conditions of a grant between the Department of Social Services and a grant recipient for the provision of grant funding subject to the Financial Management and Accountabilities Act 1997.</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Grant Agreement Manager</w:t>
            </w:r>
          </w:p>
        </w:tc>
        <w:tc>
          <w:tcPr>
            <w:tcW w:w="6521" w:type="dxa"/>
          </w:tcPr>
          <w:p w:rsidR="00F701C3" w:rsidRPr="006035FE" w:rsidRDefault="00F701C3" w:rsidP="00E63E3A">
            <w:pPr>
              <w:spacing w:after="120"/>
              <w:rPr>
                <w:rFonts w:cs="Arial"/>
                <w:sz w:val="18"/>
              </w:rPr>
            </w:pPr>
            <w:r w:rsidRPr="006035FE">
              <w:rPr>
                <w:rFonts w:cs="Arial"/>
                <w:sz w:val="18"/>
              </w:rPr>
              <w:t xml:space="preserve">A Grant Agreement Manager is the pivotal contact for a grant recipient and is aware of all Programmes and Activities and reporting requirements associated with the grant recipient. </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lastRenderedPageBreak/>
              <w:t>Grant Applicant</w:t>
            </w:r>
          </w:p>
        </w:tc>
        <w:tc>
          <w:tcPr>
            <w:tcW w:w="6521" w:type="dxa"/>
          </w:tcPr>
          <w:p w:rsidR="00F701C3" w:rsidRPr="006035FE" w:rsidRDefault="00F701C3" w:rsidP="00E63E3A">
            <w:pPr>
              <w:spacing w:after="120"/>
              <w:rPr>
                <w:rFonts w:cs="Arial"/>
                <w:sz w:val="18"/>
              </w:rPr>
            </w:pPr>
            <w:r w:rsidRPr="006035FE">
              <w:rPr>
                <w:rFonts w:cs="Arial"/>
                <w:sz w:val="18"/>
              </w:rPr>
              <w:t>An individual or entity applying for grant funding under a Grant Programme/</w:t>
            </w:r>
            <w:r>
              <w:rPr>
                <w:rFonts w:cs="Arial"/>
                <w:sz w:val="18"/>
              </w:rPr>
              <w:t>Activity</w:t>
            </w:r>
            <w:r w:rsidRPr="006035FE">
              <w:rPr>
                <w:rFonts w:cs="Arial"/>
                <w:sz w:val="18"/>
              </w:rPr>
              <w:t>.</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Grant Recipient</w:t>
            </w:r>
          </w:p>
        </w:tc>
        <w:tc>
          <w:tcPr>
            <w:tcW w:w="6521" w:type="dxa"/>
          </w:tcPr>
          <w:p w:rsidR="00F701C3" w:rsidRPr="006035FE" w:rsidRDefault="00F701C3" w:rsidP="00E63E3A">
            <w:pPr>
              <w:spacing w:after="120"/>
              <w:rPr>
                <w:rFonts w:cs="Arial"/>
                <w:sz w:val="18"/>
              </w:rPr>
            </w:pPr>
            <w:r w:rsidRPr="006035FE">
              <w:rPr>
                <w:rFonts w:cs="Arial"/>
                <w:sz w:val="18"/>
              </w:rPr>
              <w:t xml:space="preserve">The individual or entity that directly receives funding under a Grant Programme/ </w:t>
            </w:r>
            <w:r>
              <w:rPr>
                <w:rFonts w:cs="Arial"/>
                <w:sz w:val="18"/>
              </w:rPr>
              <w:t>Activity</w:t>
            </w:r>
            <w:r w:rsidRPr="006035FE">
              <w:rPr>
                <w:rFonts w:cs="Arial"/>
                <w:sz w:val="18"/>
              </w:rPr>
              <w:t>.  The recipient is selected against the eligibility and selection criteria specified in the Application Process.</w:t>
            </w:r>
          </w:p>
        </w:tc>
      </w:tr>
      <w:tr w:rsidR="00F701C3" w:rsidRPr="00C1408F"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Income Management</w:t>
            </w:r>
          </w:p>
        </w:tc>
        <w:tc>
          <w:tcPr>
            <w:tcW w:w="6521" w:type="dxa"/>
          </w:tcPr>
          <w:p w:rsidR="00F701C3" w:rsidRPr="006035FE" w:rsidRDefault="00F701C3" w:rsidP="00E63E3A">
            <w:pPr>
              <w:spacing w:after="120"/>
              <w:rPr>
                <w:rFonts w:cs="Arial"/>
                <w:sz w:val="18"/>
              </w:rPr>
            </w:pPr>
            <w:r w:rsidRPr="006035FE">
              <w:rPr>
                <w:rFonts w:cs="Arial"/>
                <w:sz w:val="18"/>
              </w:rPr>
              <w:t>Income management is a budgeting tool that can help people pay for essentials like food, rent, clothing, health care, utility bills and school expenses, for the benefit of themselves and their children.</w:t>
            </w:r>
          </w:p>
        </w:tc>
      </w:tr>
      <w:tr w:rsidR="00F701C3" w:rsidRPr="00C1408F"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Indigenous Home Ownership Education training (IHOME)</w:t>
            </w:r>
          </w:p>
        </w:tc>
        <w:tc>
          <w:tcPr>
            <w:tcW w:w="6521" w:type="dxa"/>
          </w:tcPr>
          <w:p w:rsidR="00F701C3" w:rsidRPr="006035FE" w:rsidRDefault="00F701C3" w:rsidP="00E63E3A">
            <w:pPr>
              <w:spacing w:after="120"/>
              <w:rPr>
                <w:rFonts w:cs="Arial"/>
                <w:sz w:val="18"/>
              </w:rPr>
            </w:pPr>
            <w:r w:rsidRPr="00C26283">
              <w:rPr>
                <w:rFonts w:cs="Arial"/>
                <w:sz w:val="18"/>
              </w:rPr>
              <w:t>IHOME is aimed at Indigenous people looking to purchase or build their own home on Indigenous land and I</w:t>
            </w:r>
            <w:r>
              <w:rPr>
                <w:rFonts w:cs="Arial"/>
                <w:sz w:val="18"/>
              </w:rPr>
              <w:t xml:space="preserve">ndigenous </w:t>
            </w:r>
            <w:r w:rsidRPr="00C26283">
              <w:rPr>
                <w:rFonts w:cs="Arial"/>
                <w:sz w:val="18"/>
              </w:rPr>
              <w:t>B</w:t>
            </w:r>
            <w:r>
              <w:rPr>
                <w:rFonts w:cs="Arial"/>
                <w:sz w:val="18"/>
              </w:rPr>
              <w:t xml:space="preserve">usiness </w:t>
            </w:r>
            <w:r w:rsidRPr="00C26283">
              <w:rPr>
                <w:rFonts w:cs="Arial"/>
                <w:sz w:val="18"/>
              </w:rPr>
              <w:t>A</w:t>
            </w:r>
            <w:r>
              <w:rPr>
                <w:rFonts w:cs="Arial"/>
                <w:sz w:val="18"/>
              </w:rPr>
              <w:t>ustralia</w:t>
            </w:r>
            <w:r w:rsidRPr="00C26283">
              <w:rPr>
                <w:rFonts w:cs="Arial"/>
                <w:sz w:val="18"/>
              </w:rPr>
              <w:t xml:space="preserve"> may refer home loan applicants to IHOME as part of the loan application process. IHOME is delivered in six one hour workshops. However, through the recognition of prior learning consumers can complete the course through an express pathway. </w:t>
            </w:r>
          </w:p>
        </w:tc>
      </w:tr>
      <w:tr w:rsidR="00F701C3" w:rsidRPr="00C1408F"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Intensive support</w:t>
            </w:r>
          </w:p>
        </w:tc>
        <w:tc>
          <w:tcPr>
            <w:tcW w:w="6521" w:type="dxa"/>
          </w:tcPr>
          <w:p w:rsidR="00F701C3" w:rsidRPr="006035FE" w:rsidRDefault="00F701C3" w:rsidP="00E63E3A">
            <w:pPr>
              <w:spacing w:after="120"/>
              <w:rPr>
                <w:rFonts w:cs="Arial"/>
                <w:sz w:val="18"/>
              </w:rPr>
            </w:pPr>
            <w:r w:rsidRPr="006035FE">
              <w:rPr>
                <w:rFonts w:cs="Arial"/>
                <w:sz w:val="18"/>
              </w:rPr>
              <w:t xml:space="preserve">The provision of intensive support involves conducting an in-depth assessment of a person’s situation to understand the extent of their difficulties, identify options and to </w:t>
            </w:r>
            <w:r>
              <w:rPr>
                <w:rFonts w:cs="Arial"/>
                <w:sz w:val="18"/>
              </w:rPr>
              <w:t>suggest</w:t>
            </w:r>
            <w:r w:rsidRPr="006035FE">
              <w:rPr>
                <w:rFonts w:cs="Arial"/>
                <w:sz w:val="18"/>
              </w:rPr>
              <w:t xml:space="preserve"> appropriate action to address these.</w:t>
            </w:r>
          </w:p>
          <w:p w:rsidR="00F701C3" w:rsidRPr="006035FE" w:rsidRDefault="00F701C3" w:rsidP="00E63E3A">
            <w:pPr>
              <w:spacing w:after="120"/>
              <w:rPr>
                <w:rFonts w:cs="Arial"/>
                <w:sz w:val="18"/>
              </w:rPr>
            </w:pPr>
            <w:r w:rsidRPr="006035FE">
              <w:rPr>
                <w:rFonts w:cs="Arial"/>
                <w:sz w:val="18"/>
              </w:rPr>
              <w:t>The level of intensive support offered to a consumer may vary depending on the:</w:t>
            </w:r>
          </w:p>
          <w:p w:rsidR="00F701C3" w:rsidRPr="006035FE" w:rsidRDefault="00F701C3" w:rsidP="003416AE">
            <w:pPr>
              <w:pStyle w:val="ListParagraph"/>
              <w:numPr>
                <w:ilvl w:val="0"/>
                <w:numId w:val="18"/>
              </w:numPr>
              <w:spacing w:after="120"/>
              <w:rPr>
                <w:rFonts w:cs="Arial"/>
                <w:sz w:val="18"/>
              </w:rPr>
            </w:pPr>
            <w:r w:rsidRPr="006035FE">
              <w:rPr>
                <w:rFonts w:cs="Arial"/>
                <w:sz w:val="18"/>
              </w:rPr>
              <w:t>consumer’s needs</w:t>
            </w:r>
          </w:p>
          <w:p w:rsidR="00F701C3" w:rsidRPr="006035FE" w:rsidRDefault="00F701C3" w:rsidP="003416AE">
            <w:pPr>
              <w:pStyle w:val="ListParagraph"/>
              <w:numPr>
                <w:ilvl w:val="0"/>
                <w:numId w:val="18"/>
              </w:numPr>
              <w:spacing w:after="120"/>
              <w:rPr>
                <w:rFonts w:cs="Arial"/>
                <w:sz w:val="18"/>
              </w:rPr>
            </w:pPr>
            <w:r>
              <w:rPr>
                <w:rFonts w:cs="Arial"/>
                <w:sz w:val="18"/>
              </w:rPr>
              <w:t>Activity</w:t>
            </w:r>
            <w:r w:rsidRPr="006035FE">
              <w:rPr>
                <w:rFonts w:cs="Arial"/>
                <w:sz w:val="18"/>
              </w:rPr>
              <w:t xml:space="preserve"> the organisation has been funded to deliver and the outcomes the organisation is subsequently required to achieve</w:t>
            </w:r>
          </w:p>
          <w:p w:rsidR="00F701C3" w:rsidRPr="006035FE" w:rsidRDefault="00F701C3" w:rsidP="003416AE">
            <w:pPr>
              <w:pStyle w:val="ListParagraph"/>
              <w:numPr>
                <w:ilvl w:val="0"/>
                <w:numId w:val="18"/>
              </w:numPr>
              <w:spacing w:after="120"/>
              <w:rPr>
                <w:rFonts w:cs="Arial"/>
                <w:sz w:val="18"/>
              </w:rPr>
            </w:pPr>
            <w:r w:rsidRPr="006035FE">
              <w:rPr>
                <w:rFonts w:cs="Arial"/>
                <w:sz w:val="18"/>
              </w:rPr>
              <w:t>organisation’s capacity or level of resourcing</w:t>
            </w:r>
            <w:r w:rsidR="009E22FF">
              <w:rPr>
                <w:rFonts w:cs="Arial"/>
                <w:sz w:val="18"/>
              </w:rPr>
              <w:t>,</w:t>
            </w:r>
            <w:r>
              <w:rPr>
                <w:rFonts w:cs="Arial"/>
                <w:sz w:val="18"/>
              </w:rPr>
              <w:t xml:space="preserve"> and</w:t>
            </w:r>
          </w:p>
          <w:p w:rsidR="00F701C3" w:rsidRPr="006035FE" w:rsidRDefault="00F701C3" w:rsidP="003416AE">
            <w:pPr>
              <w:pStyle w:val="ListParagraph"/>
              <w:numPr>
                <w:ilvl w:val="0"/>
                <w:numId w:val="18"/>
              </w:numPr>
              <w:spacing w:after="120"/>
              <w:rPr>
                <w:rFonts w:cs="Arial"/>
                <w:sz w:val="18"/>
              </w:rPr>
            </w:pPr>
            <w:proofErr w:type="gramStart"/>
            <w:r w:rsidRPr="006035FE">
              <w:rPr>
                <w:rFonts w:cs="Arial"/>
                <w:sz w:val="18"/>
              </w:rPr>
              <w:t>qualifications</w:t>
            </w:r>
            <w:proofErr w:type="gramEnd"/>
            <w:r w:rsidRPr="006035FE">
              <w:rPr>
                <w:rFonts w:cs="Arial"/>
                <w:sz w:val="18"/>
              </w:rPr>
              <w:t xml:space="preserve"> or experience of the worker providing the service.</w:t>
            </w:r>
          </w:p>
          <w:p w:rsidR="00F701C3" w:rsidRDefault="00F701C3" w:rsidP="00E63E3A">
            <w:pPr>
              <w:spacing w:after="120"/>
              <w:rPr>
                <w:rFonts w:cs="Arial"/>
                <w:sz w:val="18"/>
              </w:rPr>
            </w:pPr>
            <w:r>
              <w:rPr>
                <w:rFonts w:cs="Arial"/>
                <w:sz w:val="18"/>
              </w:rPr>
              <w:t xml:space="preserve">Note – All </w:t>
            </w:r>
            <w:r w:rsidRPr="000615ED">
              <w:rPr>
                <w:rFonts w:cs="Arial"/>
                <w:sz w:val="18"/>
              </w:rPr>
              <w:t>p</w:t>
            </w:r>
            <w:r>
              <w:rPr>
                <w:rFonts w:cs="Arial"/>
                <w:sz w:val="18"/>
              </w:rPr>
              <w:t>r</w:t>
            </w:r>
            <w:r w:rsidRPr="000615ED">
              <w:rPr>
                <w:rFonts w:cs="Arial"/>
                <w:sz w:val="18"/>
              </w:rPr>
              <w:t xml:space="preserve">oviders delivering services under the </w:t>
            </w:r>
            <w:r>
              <w:rPr>
                <w:rFonts w:cs="Arial"/>
                <w:sz w:val="18"/>
              </w:rPr>
              <w:t>Activity</w:t>
            </w:r>
            <w:r w:rsidRPr="000615ED">
              <w:rPr>
                <w:rFonts w:cs="Arial"/>
                <w:sz w:val="18"/>
              </w:rPr>
              <w:t xml:space="preserve"> are funded to help people address or resolve financial issues o</w:t>
            </w:r>
            <w:r>
              <w:rPr>
                <w:rFonts w:cs="Arial"/>
                <w:sz w:val="18"/>
              </w:rPr>
              <w:t>nly and are expected to refer</w:t>
            </w:r>
            <w:r w:rsidRPr="000615ED">
              <w:rPr>
                <w:rFonts w:cs="Arial"/>
                <w:sz w:val="18"/>
              </w:rPr>
              <w:t xml:space="preserve"> individual</w:t>
            </w:r>
            <w:r>
              <w:rPr>
                <w:rFonts w:cs="Arial"/>
                <w:sz w:val="18"/>
              </w:rPr>
              <w:t>s</w:t>
            </w:r>
            <w:r w:rsidRPr="000615ED">
              <w:rPr>
                <w:rFonts w:cs="Arial"/>
                <w:sz w:val="18"/>
              </w:rPr>
              <w:t xml:space="preserve"> </w:t>
            </w:r>
            <w:r>
              <w:rPr>
                <w:rFonts w:cs="Arial"/>
                <w:sz w:val="18"/>
              </w:rPr>
              <w:t>to other services</w:t>
            </w:r>
            <w:r w:rsidRPr="000615ED">
              <w:rPr>
                <w:rFonts w:cs="Arial"/>
                <w:sz w:val="18"/>
              </w:rPr>
              <w:t xml:space="preserve"> for assistance in </w:t>
            </w:r>
            <w:r>
              <w:rPr>
                <w:rFonts w:cs="Arial"/>
                <w:sz w:val="18"/>
              </w:rPr>
              <w:t>addressing</w:t>
            </w:r>
            <w:r w:rsidRPr="000615ED">
              <w:rPr>
                <w:rFonts w:cs="Arial"/>
                <w:sz w:val="18"/>
              </w:rPr>
              <w:t xml:space="preserve"> other underlying issues or difficulties.</w:t>
            </w:r>
          </w:p>
          <w:p w:rsidR="00F701C3" w:rsidRPr="006035FE" w:rsidRDefault="00F701C3" w:rsidP="00E63E3A">
            <w:pPr>
              <w:spacing w:after="120"/>
              <w:rPr>
                <w:rFonts w:cs="Arial"/>
                <w:sz w:val="18"/>
              </w:rPr>
            </w:pPr>
            <w:r>
              <w:rPr>
                <w:rFonts w:cs="Arial"/>
                <w:sz w:val="18"/>
              </w:rPr>
              <w:t xml:space="preserve">Organisations are responsible for ensuring that workers are delivering services commensurate with their qualifications, experience and relevant legislative requirements. </w:t>
            </w:r>
          </w:p>
        </w:tc>
      </w:tr>
      <w:tr w:rsidR="00F701C3" w:rsidRPr="00C1408F"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Microfinance</w:t>
            </w:r>
          </w:p>
        </w:tc>
        <w:tc>
          <w:tcPr>
            <w:tcW w:w="6521" w:type="dxa"/>
          </w:tcPr>
          <w:p w:rsidR="00F701C3" w:rsidRPr="00C26283" w:rsidRDefault="00F701C3" w:rsidP="00E63E3A">
            <w:pPr>
              <w:spacing w:after="120"/>
              <w:rPr>
                <w:rFonts w:cs="Arial"/>
                <w:sz w:val="18"/>
              </w:rPr>
            </w:pPr>
            <w:r w:rsidRPr="00C26283">
              <w:rPr>
                <w:rFonts w:cs="Arial"/>
                <w:sz w:val="18"/>
              </w:rPr>
              <w:t xml:space="preserve">Microfinance is the provision of financial services – </w:t>
            </w:r>
            <w:r>
              <w:rPr>
                <w:rFonts w:cs="Arial"/>
                <w:sz w:val="18"/>
              </w:rPr>
              <w:t>for example</w:t>
            </w:r>
            <w:r w:rsidRPr="00C26283">
              <w:rPr>
                <w:rFonts w:cs="Arial"/>
                <w:sz w:val="18"/>
              </w:rPr>
              <w:t xml:space="preserve"> loans</w:t>
            </w:r>
            <w:r>
              <w:rPr>
                <w:rFonts w:cs="Arial"/>
                <w:sz w:val="18"/>
              </w:rPr>
              <w:t xml:space="preserve"> or </w:t>
            </w:r>
            <w:r w:rsidRPr="00C26283">
              <w:rPr>
                <w:rFonts w:cs="Arial"/>
                <w:sz w:val="18"/>
              </w:rPr>
              <w:t>savings to people on low and limited incomes who can’t easily access mainstream financial services.</w:t>
            </w:r>
          </w:p>
          <w:p w:rsidR="00F701C3" w:rsidRPr="006035FE" w:rsidRDefault="00F701C3" w:rsidP="00E63E3A">
            <w:pPr>
              <w:spacing w:after="80"/>
              <w:rPr>
                <w:rFonts w:cs="Arial"/>
                <w:sz w:val="18"/>
              </w:rPr>
            </w:pPr>
            <w:r w:rsidRPr="00C26283">
              <w:rPr>
                <w:rFonts w:cs="Arial"/>
                <w:sz w:val="18"/>
              </w:rPr>
              <w:t xml:space="preserve">Microfinance </w:t>
            </w:r>
            <w:r>
              <w:rPr>
                <w:rFonts w:cs="Arial"/>
                <w:sz w:val="18"/>
              </w:rPr>
              <w:t>can</w:t>
            </w:r>
            <w:r w:rsidRPr="00C26283">
              <w:rPr>
                <w:rFonts w:cs="Arial"/>
                <w:sz w:val="18"/>
              </w:rPr>
              <w:t xml:space="preserve"> people on low incomes become financially independent</w:t>
            </w:r>
            <w:r>
              <w:rPr>
                <w:rFonts w:cs="Arial"/>
                <w:sz w:val="18"/>
              </w:rPr>
              <w:t xml:space="preserve"> and can improve their access to mainstream financial services</w:t>
            </w:r>
            <w:r w:rsidRPr="006035FE">
              <w:rPr>
                <w:rFonts w:cs="Arial"/>
                <w:sz w:val="18"/>
              </w:rPr>
              <w:t>.</w:t>
            </w:r>
          </w:p>
        </w:tc>
      </w:tr>
      <w:tr w:rsidR="00F701C3" w:rsidRPr="00C1408F"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 xml:space="preserve">Outcomes </w:t>
            </w:r>
          </w:p>
        </w:tc>
        <w:tc>
          <w:tcPr>
            <w:tcW w:w="6521" w:type="dxa"/>
          </w:tcPr>
          <w:p w:rsidR="00F701C3" w:rsidRPr="006035FE" w:rsidRDefault="00F701C3" w:rsidP="00E63E3A">
            <w:pPr>
              <w:spacing w:after="120"/>
              <w:rPr>
                <w:rFonts w:cs="Arial"/>
                <w:sz w:val="18"/>
              </w:rPr>
            </w:pPr>
            <w:r w:rsidRPr="006035FE">
              <w:rPr>
                <w:rFonts w:cs="Arial"/>
                <w:sz w:val="18"/>
              </w:rPr>
              <w:t xml:space="preserve"> Outcomes are the end result of a service intervention or assistance. For example in a service there are inputs (i.e. providing budgeting information), outputs (100 consumers received budgeting information) and outcomes (improving a </w:t>
            </w:r>
            <w:proofErr w:type="spellStart"/>
            <w:proofErr w:type="gramStart"/>
            <w:r w:rsidRPr="006035FE">
              <w:rPr>
                <w:rFonts w:cs="Arial"/>
                <w:sz w:val="18"/>
              </w:rPr>
              <w:t>persons</w:t>
            </w:r>
            <w:proofErr w:type="spellEnd"/>
            <w:proofErr w:type="gramEnd"/>
            <w:r w:rsidRPr="006035FE">
              <w:rPr>
                <w:rFonts w:cs="Arial"/>
                <w:sz w:val="18"/>
              </w:rPr>
              <w:t xml:space="preserve"> financial capability). </w:t>
            </w:r>
          </w:p>
          <w:p w:rsidR="00F701C3" w:rsidRPr="006035FE" w:rsidRDefault="00F701C3" w:rsidP="00E63E3A">
            <w:pPr>
              <w:spacing w:after="120"/>
              <w:rPr>
                <w:rFonts w:cs="Arial"/>
                <w:sz w:val="18"/>
              </w:rPr>
            </w:pP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Outreach</w:t>
            </w:r>
          </w:p>
        </w:tc>
        <w:tc>
          <w:tcPr>
            <w:tcW w:w="6521" w:type="dxa"/>
          </w:tcPr>
          <w:p w:rsidR="00F701C3" w:rsidRPr="006035FE" w:rsidRDefault="00F701C3" w:rsidP="00E63E3A">
            <w:pPr>
              <w:spacing w:after="120"/>
              <w:rPr>
                <w:rFonts w:cs="Arial"/>
                <w:sz w:val="18"/>
              </w:rPr>
            </w:pPr>
            <w:r w:rsidRPr="006035FE">
              <w:rPr>
                <w:rFonts w:cs="Arial"/>
                <w:sz w:val="18"/>
              </w:rPr>
              <w:t xml:space="preserve">Outreach is an </w:t>
            </w:r>
            <w:r>
              <w:rPr>
                <w:rFonts w:cs="Arial"/>
                <w:sz w:val="18"/>
              </w:rPr>
              <w:t>Activity</w:t>
            </w:r>
            <w:r w:rsidRPr="006035FE">
              <w:rPr>
                <w:rFonts w:cs="Arial"/>
                <w:sz w:val="18"/>
              </w:rPr>
              <w:t xml:space="preserve"> of providing </w:t>
            </w:r>
            <w:proofErr w:type="gramStart"/>
            <w:r w:rsidRPr="006035FE">
              <w:rPr>
                <w:rFonts w:cs="Arial"/>
                <w:sz w:val="18"/>
              </w:rPr>
              <w:t>services  to</w:t>
            </w:r>
            <w:proofErr w:type="gramEnd"/>
            <w:r w:rsidRPr="006035FE">
              <w:rPr>
                <w:rFonts w:cs="Arial"/>
                <w:sz w:val="18"/>
              </w:rPr>
              <w:t xml:space="preserve"> populations who might not otherwise have access to those services and would require a provider, to some extent, to be mobile.</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Payday loans</w:t>
            </w:r>
          </w:p>
        </w:tc>
        <w:tc>
          <w:tcPr>
            <w:tcW w:w="6521" w:type="dxa"/>
          </w:tcPr>
          <w:p w:rsidR="00F701C3" w:rsidRPr="006035FE" w:rsidRDefault="00F701C3" w:rsidP="00E63E3A">
            <w:pPr>
              <w:spacing w:after="120"/>
              <w:rPr>
                <w:rFonts w:cs="Arial"/>
                <w:sz w:val="18"/>
              </w:rPr>
            </w:pPr>
            <w:r w:rsidRPr="006035FE">
              <w:rPr>
                <w:rFonts w:cs="Arial"/>
                <w:sz w:val="18"/>
              </w:rPr>
              <w:t>This is a short term loan were an individual generally borrows a small amount at a high interest rate. They may also require repayment in a short period of time.</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Performance Indicator</w:t>
            </w:r>
          </w:p>
        </w:tc>
        <w:tc>
          <w:tcPr>
            <w:tcW w:w="6521" w:type="dxa"/>
          </w:tcPr>
          <w:p w:rsidR="00F701C3" w:rsidRPr="006035FE" w:rsidRDefault="00F701C3" w:rsidP="00E63E3A">
            <w:pPr>
              <w:spacing w:after="120"/>
              <w:rPr>
                <w:rFonts w:cs="Arial"/>
                <w:sz w:val="18"/>
              </w:rPr>
            </w:pPr>
            <w:r w:rsidRPr="006035FE">
              <w:rPr>
                <w:rFonts w:cs="Arial"/>
                <w:sz w:val="18"/>
              </w:rPr>
              <w:t>An agree</w:t>
            </w:r>
            <w:r>
              <w:rPr>
                <w:rFonts w:cs="Arial"/>
                <w:sz w:val="18"/>
              </w:rPr>
              <w:t>d</w:t>
            </w:r>
            <w:r w:rsidRPr="006035FE">
              <w:rPr>
                <w:rFonts w:cs="Arial"/>
                <w:sz w:val="18"/>
              </w:rPr>
              <w:t xml:space="preserve"> measurement for an outcome for an </w:t>
            </w:r>
            <w:r>
              <w:rPr>
                <w:rFonts w:cs="Arial"/>
                <w:sz w:val="18"/>
              </w:rPr>
              <w:t>Activity</w:t>
            </w:r>
            <w:r w:rsidRPr="006035FE">
              <w:rPr>
                <w:rFonts w:cs="Arial"/>
                <w:sz w:val="18"/>
              </w:rPr>
              <w:t>.  Performance Indicators are used to make assessments of performance based on explicit requirements or targets for Outcomes, Programmes and Activities.</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Portfolio Budget Statement Outcomes (Government Outcomes)</w:t>
            </w:r>
          </w:p>
        </w:tc>
        <w:tc>
          <w:tcPr>
            <w:tcW w:w="6521" w:type="dxa"/>
          </w:tcPr>
          <w:p w:rsidR="00F701C3" w:rsidRPr="006035FE" w:rsidRDefault="00F701C3" w:rsidP="00E63E3A">
            <w:pPr>
              <w:spacing w:after="120"/>
              <w:rPr>
                <w:rFonts w:cs="Arial"/>
                <w:sz w:val="18"/>
              </w:rPr>
            </w:pPr>
            <w:r w:rsidRPr="006035FE">
              <w:rPr>
                <w:rFonts w:cs="Arial"/>
                <w:sz w:val="18"/>
              </w:rPr>
              <w:t>Outcomes are what the Government wants to achieve through the Department of Social Services, as specified in the Portfolio budget Statement (PBS).  The annual appropriation Acts allocate public money to the department to achieve each of these Outcomes.  The Department is therefore legally bound to spend the money against the allotted Outcome.</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lastRenderedPageBreak/>
              <w:t>Programs</w:t>
            </w:r>
          </w:p>
        </w:tc>
        <w:tc>
          <w:tcPr>
            <w:tcW w:w="6521" w:type="dxa"/>
          </w:tcPr>
          <w:p w:rsidR="00F701C3" w:rsidRPr="006035FE" w:rsidRDefault="00F701C3" w:rsidP="00E63E3A">
            <w:pPr>
              <w:spacing w:after="120"/>
              <w:rPr>
                <w:rFonts w:cs="Arial"/>
                <w:sz w:val="18"/>
              </w:rPr>
            </w:pPr>
            <w:r w:rsidRPr="006035FE">
              <w:rPr>
                <w:rFonts w:cs="Arial"/>
                <w:sz w:val="18"/>
              </w:rPr>
              <w:t>DSS Programs are the grouping of goods and services thematically or structurally to achieve Government Outcomes.</w:t>
            </w:r>
          </w:p>
          <w:p w:rsidR="00F701C3" w:rsidRPr="006035FE" w:rsidRDefault="00F701C3" w:rsidP="00E63E3A">
            <w:pPr>
              <w:spacing w:after="120"/>
              <w:rPr>
                <w:rFonts w:cs="Arial"/>
                <w:sz w:val="18"/>
              </w:rPr>
            </w:pPr>
          </w:p>
          <w:p w:rsidR="00F701C3" w:rsidRPr="006035FE" w:rsidRDefault="00F701C3" w:rsidP="00E63E3A">
            <w:pPr>
              <w:spacing w:after="120"/>
              <w:rPr>
                <w:rFonts w:cs="Arial"/>
                <w:sz w:val="18"/>
              </w:rPr>
            </w:pPr>
            <w:r w:rsidRPr="006035FE">
              <w:rPr>
                <w:rFonts w:cs="Arial"/>
                <w:sz w:val="18"/>
              </w:rPr>
              <w:t>The Department has both grant specific and payment specific programmes.  Payment specific Programmes are not subject to the Department’s grant administration and management processes.</w:t>
            </w:r>
          </w:p>
        </w:tc>
      </w:tr>
      <w:tr w:rsidR="00F701C3" w:rsidRPr="003E5017" w:rsidTr="00436F54">
        <w:trPr>
          <w:tblHeader/>
        </w:trPr>
        <w:tc>
          <w:tcPr>
            <w:tcW w:w="2376" w:type="dxa"/>
          </w:tcPr>
          <w:p w:rsidR="00F701C3" w:rsidRPr="00A5638D" w:rsidRDefault="00F701C3" w:rsidP="00E63E3A">
            <w:pPr>
              <w:rPr>
                <w:rFonts w:cs="Arial"/>
                <w:sz w:val="18"/>
                <w:szCs w:val="18"/>
              </w:rPr>
            </w:pPr>
            <w:r w:rsidRPr="00A5638D">
              <w:rPr>
                <w:rFonts w:cs="Arial"/>
                <w:sz w:val="18"/>
                <w:szCs w:val="18"/>
              </w:rPr>
              <w:t>Program Guidelines</w:t>
            </w:r>
          </w:p>
        </w:tc>
        <w:tc>
          <w:tcPr>
            <w:tcW w:w="6521" w:type="dxa"/>
          </w:tcPr>
          <w:p w:rsidR="00F701C3" w:rsidRPr="00A5638D" w:rsidRDefault="00F701C3" w:rsidP="00E63E3A">
            <w:pPr>
              <w:spacing w:after="120"/>
              <w:rPr>
                <w:rFonts w:cs="Arial"/>
                <w:sz w:val="18"/>
              </w:rPr>
            </w:pPr>
            <w:r w:rsidRPr="00A5638D">
              <w:rPr>
                <w:rFonts w:cs="Arial"/>
                <w:sz w:val="18"/>
              </w:rPr>
              <w:t>Program Guidelines are public documents that provide information to organisations and the general public about the aims, objectives and design of DSS Programmes.</w:t>
            </w:r>
          </w:p>
        </w:tc>
      </w:tr>
      <w:tr w:rsidR="00F701C3" w:rsidRPr="00C1408F"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 xml:space="preserve">Referral </w:t>
            </w:r>
          </w:p>
        </w:tc>
        <w:tc>
          <w:tcPr>
            <w:tcW w:w="6521" w:type="dxa"/>
          </w:tcPr>
          <w:p w:rsidR="00F701C3" w:rsidRPr="006035FE" w:rsidRDefault="00F701C3" w:rsidP="00E63E3A">
            <w:pPr>
              <w:spacing w:after="120"/>
              <w:rPr>
                <w:rFonts w:cs="Arial"/>
                <w:sz w:val="18"/>
              </w:rPr>
            </w:pPr>
            <w:r w:rsidRPr="006035FE">
              <w:rPr>
                <w:rFonts w:cs="Arial"/>
                <w:sz w:val="18"/>
              </w:rPr>
              <w:t>A customer’s request or a provider’s recommendation to a support service to improve a customer’s wellbeing.</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Risk assessment</w:t>
            </w:r>
          </w:p>
        </w:tc>
        <w:tc>
          <w:tcPr>
            <w:tcW w:w="6521" w:type="dxa"/>
          </w:tcPr>
          <w:p w:rsidR="00F701C3" w:rsidRPr="006035FE" w:rsidRDefault="00F701C3" w:rsidP="00E63E3A">
            <w:pPr>
              <w:spacing w:after="120"/>
              <w:rPr>
                <w:rFonts w:cs="Arial"/>
                <w:sz w:val="18"/>
              </w:rPr>
            </w:pPr>
            <w:r w:rsidRPr="006035FE">
              <w:rPr>
                <w:rFonts w:cs="Arial"/>
                <w:sz w:val="18"/>
              </w:rPr>
              <w:t>An assessment of the risks associated with a proposed programme or grant recipient and the ability to deliver services to an identified target group to an agreed standard or quality and related timeframes for their implementation.</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Selection Criteria</w:t>
            </w:r>
          </w:p>
        </w:tc>
        <w:tc>
          <w:tcPr>
            <w:tcW w:w="6521" w:type="dxa"/>
          </w:tcPr>
          <w:p w:rsidR="00F701C3" w:rsidRPr="006035FE" w:rsidRDefault="00F701C3" w:rsidP="00E63E3A">
            <w:pPr>
              <w:spacing w:after="120"/>
              <w:rPr>
                <w:rFonts w:cs="Arial"/>
                <w:sz w:val="18"/>
              </w:rPr>
            </w:pPr>
            <w:r w:rsidRPr="006035FE">
              <w:rPr>
                <w:rFonts w:cs="Arial"/>
                <w:sz w:val="18"/>
              </w:rPr>
              <w:t>The selection criteria identified in the Application process in relation to a programme as forming the basis on which grant recipients will be selected.</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Selection Process</w:t>
            </w:r>
          </w:p>
        </w:tc>
        <w:tc>
          <w:tcPr>
            <w:tcW w:w="6521" w:type="dxa"/>
          </w:tcPr>
          <w:p w:rsidR="00F701C3" w:rsidRPr="006035FE" w:rsidRDefault="00F701C3" w:rsidP="00E63E3A">
            <w:pPr>
              <w:spacing w:after="120"/>
              <w:rPr>
                <w:rFonts w:cs="Arial"/>
                <w:sz w:val="18"/>
              </w:rPr>
            </w:pPr>
            <w:r w:rsidRPr="006035FE">
              <w:rPr>
                <w:rFonts w:cs="Arial"/>
                <w:sz w:val="18"/>
              </w:rPr>
              <w:t>The method used to select potential grant recipients.  This process may involve comparative assessment of applications or the assessment of applications against the selection criteria and/or the eligibility criteria.  The method will align with either an open, restricted or direct selection process.</w:t>
            </w:r>
          </w:p>
        </w:tc>
      </w:tr>
      <w:tr w:rsidR="00F701C3" w:rsidRPr="003E5017"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Stakeholder</w:t>
            </w:r>
          </w:p>
        </w:tc>
        <w:tc>
          <w:tcPr>
            <w:tcW w:w="6521" w:type="dxa"/>
          </w:tcPr>
          <w:p w:rsidR="00F701C3" w:rsidRPr="006035FE" w:rsidRDefault="00F701C3" w:rsidP="00E63E3A">
            <w:pPr>
              <w:spacing w:after="120"/>
              <w:rPr>
                <w:rFonts w:cs="Arial"/>
                <w:sz w:val="18"/>
              </w:rPr>
            </w:pPr>
            <w:r w:rsidRPr="006035FE">
              <w:rPr>
                <w:rFonts w:cs="Arial"/>
                <w:sz w:val="18"/>
              </w:rPr>
              <w:t xml:space="preserve">Person or organisation that can affect, be affected by, or perceive themselves to be affected by a decision or </w:t>
            </w:r>
            <w:r>
              <w:rPr>
                <w:rFonts w:cs="Arial"/>
                <w:sz w:val="18"/>
              </w:rPr>
              <w:t>Activity</w:t>
            </w:r>
            <w:r w:rsidRPr="006035FE">
              <w:rPr>
                <w:rFonts w:cs="Arial"/>
                <w:sz w:val="18"/>
              </w:rPr>
              <w:t>.</w:t>
            </w:r>
          </w:p>
        </w:tc>
      </w:tr>
      <w:tr w:rsidR="00F701C3" w:rsidRPr="00C33E8D" w:rsidTr="00436F54">
        <w:trPr>
          <w:tblHeader/>
        </w:trPr>
        <w:tc>
          <w:tcPr>
            <w:tcW w:w="2376" w:type="dxa"/>
          </w:tcPr>
          <w:p w:rsidR="00F701C3" w:rsidRPr="00DD7C02" w:rsidRDefault="00F701C3" w:rsidP="00E63E3A">
            <w:pPr>
              <w:rPr>
                <w:rFonts w:cs="Arial"/>
                <w:sz w:val="18"/>
                <w:szCs w:val="18"/>
              </w:rPr>
            </w:pPr>
            <w:r w:rsidRPr="00DD7C02">
              <w:rPr>
                <w:rFonts w:cs="Arial"/>
                <w:sz w:val="18"/>
                <w:szCs w:val="18"/>
              </w:rPr>
              <w:t>Sub-</w:t>
            </w:r>
            <w:r>
              <w:rPr>
                <w:rFonts w:cs="Arial"/>
                <w:sz w:val="18"/>
                <w:szCs w:val="18"/>
              </w:rPr>
              <w:t>Activity</w:t>
            </w:r>
          </w:p>
        </w:tc>
        <w:tc>
          <w:tcPr>
            <w:tcW w:w="6521" w:type="dxa"/>
          </w:tcPr>
          <w:p w:rsidR="00F701C3" w:rsidRPr="006035FE" w:rsidRDefault="00F701C3" w:rsidP="00E63E3A">
            <w:pPr>
              <w:spacing w:after="120"/>
              <w:rPr>
                <w:rFonts w:cs="Arial"/>
                <w:sz w:val="18"/>
              </w:rPr>
            </w:pPr>
            <w:r w:rsidRPr="006035FE">
              <w:rPr>
                <w:rFonts w:cs="Arial"/>
                <w:sz w:val="18"/>
              </w:rPr>
              <w:t xml:space="preserve">Sub-Activities are the specific services delivered as part of an </w:t>
            </w:r>
            <w:r>
              <w:rPr>
                <w:rFonts w:cs="Arial"/>
                <w:sz w:val="18"/>
              </w:rPr>
              <w:t>Activity</w:t>
            </w:r>
          </w:p>
        </w:tc>
      </w:tr>
    </w:tbl>
    <w:p w:rsidR="00F701C3" w:rsidRDefault="00F701C3" w:rsidP="00F701C3">
      <w:pPr>
        <w:rPr>
          <w:rStyle w:val="BookTitle"/>
          <w:rFonts w:cs="Arial"/>
          <w:i w:val="0"/>
          <w:iCs w:val="0"/>
          <w:smallCaps w:val="0"/>
          <w:spacing w:val="0"/>
          <w:sz w:val="20"/>
        </w:rPr>
      </w:pPr>
    </w:p>
    <w:p w:rsidR="00F701C3" w:rsidRPr="00757F7A" w:rsidRDefault="00F701C3" w:rsidP="00CD45B2">
      <w:pPr>
        <w:pStyle w:val="Heading2"/>
      </w:pPr>
      <w:bookmarkStart w:id="180" w:name="_Toc420323836"/>
      <w:r w:rsidRPr="00757F7A">
        <w:t>Acronyms</w:t>
      </w:r>
      <w:bookmarkEnd w:id="180"/>
    </w:p>
    <w:tbl>
      <w:tblPr>
        <w:tblStyle w:val="TableGrid"/>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of acronyms"/>
        <w:tblDescription w:val="This table lists common acronyms used in the Guidelines."/>
      </w:tblPr>
      <w:tblGrid>
        <w:gridCol w:w="2376"/>
        <w:gridCol w:w="6591"/>
      </w:tblGrid>
      <w:tr w:rsidR="00F701C3" w:rsidRPr="00B5667E" w:rsidTr="00E63E3A">
        <w:trPr>
          <w:tblHeader/>
        </w:trPr>
        <w:tc>
          <w:tcPr>
            <w:tcW w:w="2376" w:type="dxa"/>
          </w:tcPr>
          <w:p w:rsidR="00F701C3" w:rsidRPr="0030059E" w:rsidRDefault="0030059E" w:rsidP="00E63E3A">
            <w:pPr>
              <w:spacing w:line="360" w:lineRule="auto"/>
              <w:rPr>
                <w:rFonts w:cs="Arial"/>
                <w:sz w:val="20"/>
              </w:rPr>
            </w:pPr>
            <w:r w:rsidRPr="0030059E">
              <w:rPr>
                <w:rFonts w:cs="Arial"/>
                <w:sz w:val="20"/>
              </w:rPr>
              <w:t>Acronym</w:t>
            </w:r>
          </w:p>
        </w:tc>
        <w:tc>
          <w:tcPr>
            <w:tcW w:w="6591" w:type="dxa"/>
          </w:tcPr>
          <w:p w:rsidR="00F701C3" w:rsidRPr="0030059E" w:rsidRDefault="0030059E" w:rsidP="00E63E3A">
            <w:pPr>
              <w:spacing w:line="360" w:lineRule="auto"/>
              <w:rPr>
                <w:rFonts w:cs="Arial"/>
                <w:sz w:val="20"/>
              </w:rPr>
            </w:pPr>
            <w:r w:rsidRPr="0030059E">
              <w:rPr>
                <w:rFonts w:cs="Arial"/>
                <w:sz w:val="20"/>
              </w:rPr>
              <w:t>Meaning</w:t>
            </w:r>
          </w:p>
        </w:tc>
      </w:tr>
      <w:tr w:rsidR="00F701C3" w:rsidRPr="002C08EA" w:rsidTr="00E63E3A">
        <w:tc>
          <w:tcPr>
            <w:tcW w:w="2376" w:type="dxa"/>
          </w:tcPr>
          <w:p w:rsidR="00F701C3" w:rsidRPr="00A15BB2" w:rsidRDefault="00F701C3" w:rsidP="00E63E3A">
            <w:pPr>
              <w:spacing w:line="360" w:lineRule="auto"/>
              <w:rPr>
                <w:rFonts w:cs="Arial"/>
                <w:sz w:val="20"/>
              </w:rPr>
            </w:pPr>
            <w:r w:rsidRPr="00A15BB2">
              <w:rPr>
                <w:rFonts w:cs="Arial"/>
                <w:sz w:val="20"/>
              </w:rPr>
              <w:t>ASIC</w:t>
            </w:r>
          </w:p>
        </w:tc>
        <w:tc>
          <w:tcPr>
            <w:tcW w:w="6591" w:type="dxa"/>
          </w:tcPr>
          <w:p w:rsidR="00F701C3" w:rsidRPr="00A15BB2" w:rsidRDefault="00F701C3" w:rsidP="00E63E3A">
            <w:pPr>
              <w:spacing w:line="360" w:lineRule="auto"/>
              <w:rPr>
                <w:rFonts w:cs="Arial"/>
                <w:sz w:val="20"/>
              </w:rPr>
            </w:pPr>
            <w:r w:rsidRPr="00A15BB2">
              <w:rPr>
                <w:rFonts w:cs="Arial"/>
                <w:sz w:val="20"/>
              </w:rPr>
              <w:t>Australian Securities and Investments Commission</w:t>
            </w:r>
          </w:p>
        </w:tc>
      </w:tr>
      <w:tr w:rsidR="00F701C3" w:rsidRPr="002C08EA" w:rsidTr="00E63E3A">
        <w:tc>
          <w:tcPr>
            <w:tcW w:w="2376" w:type="dxa"/>
          </w:tcPr>
          <w:p w:rsidR="00F701C3" w:rsidRPr="00A15BB2" w:rsidRDefault="00F701C3" w:rsidP="00E63E3A">
            <w:pPr>
              <w:spacing w:line="360" w:lineRule="auto"/>
              <w:rPr>
                <w:rFonts w:cs="Arial"/>
                <w:sz w:val="20"/>
              </w:rPr>
            </w:pPr>
            <w:r w:rsidRPr="00A15BB2">
              <w:rPr>
                <w:rFonts w:cs="Arial"/>
                <w:sz w:val="20"/>
              </w:rPr>
              <w:t>CALD</w:t>
            </w:r>
          </w:p>
        </w:tc>
        <w:tc>
          <w:tcPr>
            <w:tcW w:w="6591" w:type="dxa"/>
          </w:tcPr>
          <w:p w:rsidR="00F701C3" w:rsidRPr="00A15BB2" w:rsidRDefault="00F701C3" w:rsidP="00E63E3A">
            <w:pPr>
              <w:spacing w:line="360" w:lineRule="auto"/>
              <w:rPr>
                <w:rFonts w:cs="Arial"/>
                <w:sz w:val="20"/>
              </w:rPr>
            </w:pPr>
            <w:r w:rsidRPr="00A15BB2">
              <w:rPr>
                <w:rFonts w:cs="Arial"/>
                <w:sz w:val="20"/>
              </w:rPr>
              <w:t>Culturally and Linguistically Diverse</w:t>
            </w:r>
          </w:p>
        </w:tc>
      </w:tr>
      <w:tr w:rsidR="00F701C3" w:rsidRPr="002C08EA" w:rsidTr="00E63E3A">
        <w:tc>
          <w:tcPr>
            <w:tcW w:w="2376" w:type="dxa"/>
          </w:tcPr>
          <w:p w:rsidR="00F701C3" w:rsidRPr="00A15BB2" w:rsidRDefault="00F701C3" w:rsidP="00E63E3A">
            <w:pPr>
              <w:spacing w:line="360" w:lineRule="auto"/>
              <w:rPr>
                <w:rFonts w:cs="Arial"/>
                <w:sz w:val="20"/>
              </w:rPr>
            </w:pPr>
            <w:r w:rsidRPr="00A15BB2">
              <w:rPr>
                <w:rFonts w:cs="Arial"/>
                <w:sz w:val="20"/>
              </w:rPr>
              <w:t>CFC</w:t>
            </w:r>
          </w:p>
        </w:tc>
        <w:tc>
          <w:tcPr>
            <w:tcW w:w="6591" w:type="dxa"/>
          </w:tcPr>
          <w:p w:rsidR="00F701C3" w:rsidRPr="00A15BB2" w:rsidRDefault="00F701C3" w:rsidP="00E63E3A">
            <w:pPr>
              <w:spacing w:line="360" w:lineRule="auto"/>
              <w:rPr>
                <w:rFonts w:cs="Arial"/>
                <w:sz w:val="20"/>
              </w:rPr>
            </w:pPr>
            <w:r w:rsidRPr="00A15BB2">
              <w:rPr>
                <w:rFonts w:cs="Arial"/>
                <w:sz w:val="20"/>
              </w:rPr>
              <w:t>Commonwealth Financial Counselling</w:t>
            </w:r>
          </w:p>
        </w:tc>
      </w:tr>
      <w:tr w:rsidR="00F701C3" w:rsidRPr="002C08EA" w:rsidTr="00E63E3A">
        <w:tc>
          <w:tcPr>
            <w:tcW w:w="2376" w:type="dxa"/>
          </w:tcPr>
          <w:p w:rsidR="00F701C3" w:rsidRPr="00A15BB2" w:rsidRDefault="00F701C3" w:rsidP="00E63E3A">
            <w:pPr>
              <w:spacing w:line="360" w:lineRule="auto"/>
              <w:rPr>
                <w:rFonts w:cs="Arial"/>
                <w:sz w:val="20"/>
              </w:rPr>
            </w:pPr>
            <w:r w:rsidRPr="00A15BB2">
              <w:rPr>
                <w:rFonts w:cs="Arial"/>
                <w:sz w:val="20"/>
              </w:rPr>
              <w:t>DSS</w:t>
            </w:r>
          </w:p>
        </w:tc>
        <w:tc>
          <w:tcPr>
            <w:tcW w:w="6591" w:type="dxa"/>
          </w:tcPr>
          <w:p w:rsidR="00F701C3" w:rsidRPr="00A15BB2" w:rsidRDefault="00F701C3" w:rsidP="00E63E3A">
            <w:pPr>
              <w:spacing w:line="360" w:lineRule="auto"/>
              <w:rPr>
                <w:rFonts w:cs="Arial"/>
                <w:sz w:val="20"/>
              </w:rPr>
            </w:pPr>
            <w:r w:rsidRPr="00A15BB2">
              <w:rPr>
                <w:rFonts w:cs="Arial"/>
                <w:sz w:val="20"/>
              </w:rPr>
              <w:t>Department of Social Services</w:t>
            </w:r>
          </w:p>
        </w:tc>
      </w:tr>
      <w:tr w:rsidR="00F701C3" w:rsidRPr="002C08EA" w:rsidTr="00E63E3A">
        <w:tc>
          <w:tcPr>
            <w:tcW w:w="2376" w:type="dxa"/>
          </w:tcPr>
          <w:p w:rsidR="00F701C3" w:rsidRPr="00A15BB2" w:rsidRDefault="00F701C3" w:rsidP="00E63E3A">
            <w:pPr>
              <w:spacing w:line="360" w:lineRule="auto"/>
              <w:rPr>
                <w:rFonts w:cs="Arial"/>
                <w:sz w:val="20"/>
              </w:rPr>
            </w:pPr>
            <w:r w:rsidRPr="00A15BB2">
              <w:rPr>
                <w:rFonts w:cs="Arial"/>
                <w:sz w:val="20"/>
              </w:rPr>
              <w:t>FOI</w:t>
            </w:r>
          </w:p>
        </w:tc>
        <w:tc>
          <w:tcPr>
            <w:tcW w:w="6591" w:type="dxa"/>
          </w:tcPr>
          <w:p w:rsidR="00F701C3" w:rsidRPr="00A15BB2" w:rsidRDefault="00F701C3" w:rsidP="00E63E3A">
            <w:pPr>
              <w:spacing w:line="360" w:lineRule="auto"/>
              <w:rPr>
                <w:rFonts w:cs="Arial"/>
                <w:sz w:val="20"/>
              </w:rPr>
            </w:pPr>
            <w:r w:rsidRPr="00A15BB2">
              <w:rPr>
                <w:rFonts w:cs="Arial"/>
                <w:sz w:val="20"/>
              </w:rPr>
              <w:t>Freedom of Information</w:t>
            </w:r>
          </w:p>
        </w:tc>
      </w:tr>
      <w:tr w:rsidR="00F701C3" w:rsidRPr="002C08EA" w:rsidTr="00E63E3A">
        <w:tc>
          <w:tcPr>
            <w:tcW w:w="2376" w:type="dxa"/>
          </w:tcPr>
          <w:p w:rsidR="00F701C3" w:rsidRPr="00A15BB2" w:rsidRDefault="00F701C3" w:rsidP="00E63E3A">
            <w:pPr>
              <w:spacing w:line="360" w:lineRule="auto"/>
              <w:rPr>
                <w:rFonts w:cs="Arial"/>
                <w:sz w:val="20"/>
              </w:rPr>
            </w:pPr>
            <w:r w:rsidRPr="00A15BB2">
              <w:rPr>
                <w:rFonts w:cs="Arial"/>
                <w:sz w:val="20"/>
              </w:rPr>
              <w:t>SACS</w:t>
            </w:r>
          </w:p>
        </w:tc>
        <w:tc>
          <w:tcPr>
            <w:tcW w:w="6591" w:type="dxa"/>
          </w:tcPr>
          <w:p w:rsidR="00F701C3" w:rsidRPr="00A15BB2" w:rsidRDefault="00F701C3" w:rsidP="00E63E3A">
            <w:pPr>
              <w:spacing w:line="360" w:lineRule="auto"/>
              <w:rPr>
                <w:rFonts w:cs="Arial"/>
                <w:sz w:val="20"/>
              </w:rPr>
            </w:pPr>
            <w:r w:rsidRPr="002C08EA">
              <w:rPr>
                <w:rFonts w:cs="Arial"/>
                <w:sz w:val="20"/>
              </w:rPr>
              <w:t>Social and Community Services</w:t>
            </w:r>
          </w:p>
        </w:tc>
      </w:tr>
    </w:tbl>
    <w:p w:rsidR="00F701C3" w:rsidRDefault="00F701C3" w:rsidP="00F701C3">
      <w:pPr>
        <w:rPr>
          <w:rStyle w:val="BookTitle"/>
          <w:rFonts w:cs="Arial"/>
          <w:i w:val="0"/>
          <w:iCs w:val="0"/>
          <w:smallCaps w:val="0"/>
          <w:spacing w:val="0"/>
          <w:sz w:val="20"/>
        </w:rPr>
      </w:pPr>
    </w:p>
    <w:p w:rsidR="00F701C3" w:rsidRDefault="00F701C3" w:rsidP="00F701C3">
      <w:pPr>
        <w:rPr>
          <w:rStyle w:val="BookTitle"/>
          <w:rFonts w:cs="Arial"/>
          <w:i w:val="0"/>
          <w:iCs w:val="0"/>
          <w:smallCaps w:val="0"/>
          <w:spacing w:val="0"/>
          <w:sz w:val="20"/>
        </w:rPr>
      </w:pPr>
      <w:r>
        <w:rPr>
          <w:rStyle w:val="BookTitle"/>
          <w:rFonts w:cs="Arial"/>
          <w:i w:val="0"/>
          <w:iCs w:val="0"/>
          <w:smallCaps w:val="0"/>
          <w:spacing w:val="0"/>
          <w:sz w:val="20"/>
        </w:rPr>
        <w:br w:type="page"/>
      </w:r>
    </w:p>
    <w:p w:rsidR="00F701C3" w:rsidRDefault="00F701C3" w:rsidP="00AC2750">
      <w:pPr>
        <w:pStyle w:val="Heading1"/>
        <w:numPr>
          <w:ilvl w:val="0"/>
          <w:numId w:val="0"/>
        </w:numPr>
        <w:rPr>
          <w:rStyle w:val="BookTitle"/>
          <w:i w:val="0"/>
          <w:iCs w:val="0"/>
          <w:smallCaps w:val="0"/>
          <w:spacing w:val="0"/>
          <w:sz w:val="20"/>
        </w:rPr>
      </w:pPr>
      <w:bookmarkStart w:id="181" w:name="_Toc420323837"/>
      <w:r w:rsidRPr="00F4512C">
        <w:rPr>
          <w:rStyle w:val="BookTitle"/>
          <w:i w:val="0"/>
          <w:iCs w:val="0"/>
          <w:smallCaps w:val="0"/>
          <w:spacing w:val="0"/>
          <w:sz w:val="20"/>
        </w:rPr>
        <w:lastRenderedPageBreak/>
        <w:t>Appendix A</w:t>
      </w:r>
      <w:bookmarkEnd w:id="181"/>
    </w:p>
    <w:p w:rsidR="00F701C3" w:rsidRPr="00014EB3" w:rsidRDefault="00F701C3" w:rsidP="00F701C3">
      <w:pPr>
        <w:rPr>
          <w:rFonts w:eastAsiaTheme="majorEastAsia"/>
          <w:b/>
          <w:sz w:val="28"/>
        </w:rPr>
      </w:pPr>
      <w:r w:rsidRPr="00014EB3">
        <w:rPr>
          <w:rFonts w:eastAsiaTheme="majorEastAsia"/>
          <w:b/>
          <w:sz w:val="28"/>
        </w:rPr>
        <w:t xml:space="preserve">Financial Wellbeing and Capability </w:t>
      </w:r>
      <w:r>
        <w:rPr>
          <w:rFonts w:eastAsiaTheme="majorEastAsia"/>
          <w:b/>
          <w:sz w:val="28"/>
        </w:rPr>
        <w:t>Activity</w:t>
      </w:r>
      <w:r w:rsidRPr="00014EB3">
        <w:rPr>
          <w:rFonts w:eastAsiaTheme="majorEastAsia"/>
          <w:b/>
          <w:sz w:val="28"/>
        </w:rPr>
        <w:t xml:space="preserve"> Diagram</w:t>
      </w:r>
    </w:p>
    <w:p w:rsidR="00F701C3" w:rsidRDefault="00652033" w:rsidP="00F701C3">
      <w:r>
        <w:rPr>
          <w:noProof/>
          <w:lang w:eastAsia="en-AU"/>
        </w:rPr>
        <mc:AlternateContent>
          <mc:Choice Requires="wpg">
            <w:drawing>
              <wp:inline distT="0" distB="0" distL="0" distR="0" wp14:anchorId="76E93D8C" wp14:editId="6CEB1A18">
                <wp:extent cx="6583680" cy="7581900"/>
                <wp:effectExtent l="0" t="0" r="0" b="0"/>
                <wp:docPr id="3" name="Group 3" descr="This diagram illustrates the association between the Financial Wellbeing and Capability Activity and the Sub-Activities of Financial Crisis and Material Aid, Financial Counselling, Capability and Resilience, and Training, Sector Support, Innovation, Reserach and Innovation" title="Financial Wellbeing and Capability Activity Diagram"/>
                <wp:cNvGraphicFramePr/>
                <a:graphic xmlns:a="http://schemas.openxmlformats.org/drawingml/2006/main">
                  <a:graphicData uri="http://schemas.microsoft.com/office/word/2010/wordprocessingGroup">
                    <wpg:wgp>
                      <wpg:cNvGrpSpPr/>
                      <wpg:grpSpPr>
                        <a:xfrm>
                          <a:off x="0" y="0"/>
                          <a:ext cx="6583680" cy="7581900"/>
                          <a:chOff x="0" y="0"/>
                          <a:chExt cx="6583680" cy="7581900"/>
                        </a:xfrm>
                      </wpg:grpSpPr>
                      <wpg:grpSp>
                        <wpg:cNvPr id="4" name="Group 4"/>
                        <wpg:cNvGrpSpPr/>
                        <wpg:grpSpPr>
                          <a:xfrm>
                            <a:off x="180975" y="476250"/>
                            <a:ext cx="6402705" cy="6896100"/>
                            <a:chOff x="0" y="0"/>
                            <a:chExt cx="6402705" cy="6896100"/>
                          </a:xfrm>
                        </wpg:grpSpPr>
                        <wps:wsp>
                          <wps:cNvPr id="5" name="Straight Connector 5"/>
                          <wps:cNvCnPr/>
                          <wps:spPr>
                            <a:xfrm>
                              <a:off x="542925" y="495300"/>
                              <a:ext cx="552450" cy="1"/>
                            </a:xfrm>
                            <a:prstGeom prst="line">
                              <a:avLst/>
                            </a:prstGeom>
                            <a:ln w="571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485775" y="3162300"/>
                              <a:ext cx="552450" cy="0"/>
                            </a:xfrm>
                            <a:prstGeom prst="line">
                              <a:avLst/>
                            </a:prstGeom>
                            <a:ln w="571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0" y="0"/>
                              <a:ext cx="6402705" cy="6896100"/>
                              <a:chOff x="0" y="0"/>
                              <a:chExt cx="6402705" cy="6896100"/>
                            </a:xfrm>
                          </wpg:grpSpPr>
                          <wps:wsp>
                            <wps:cNvPr id="9" name="Rectangle 9"/>
                            <wps:cNvSpPr/>
                            <wps:spPr>
                              <a:xfrm>
                                <a:off x="2733675" y="5362575"/>
                                <a:ext cx="3489960" cy="1428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3C30" w:rsidRDefault="00B83C30" w:rsidP="00F70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0" y="0"/>
                                <a:ext cx="6402705" cy="6896100"/>
                                <a:chOff x="0" y="0"/>
                                <a:chExt cx="6402705" cy="6896100"/>
                              </a:xfrm>
                            </wpg:grpSpPr>
                            <wps:wsp>
                              <wps:cNvPr id="11" name="Rounded Rectangle 11"/>
                              <wps:cNvSpPr/>
                              <wps:spPr>
                                <a:xfrm>
                                  <a:off x="1038225" y="0"/>
                                  <a:ext cx="1752600" cy="129540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rsidR="00B83C30" w:rsidRPr="008E42A7" w:rsidRDefault="00B83C30" w:rsidP="00F701C3">
                                    <w:pPr>
                                      <w:rPr>
                                        <w:b/>
                                        <w:sz w:val="12"/>
                                      </w:rPr>
                                    </w:pPr>
                                  </w:p>
                                  <w:p w:rsidR="00B83C30" w:rsidRDefault="00B83C30" w:rsidP="00F701C3">
                                    <w:pPr>
                                      <w:rPr>
                                        <w:b/>
                                        <w:sz w:val="24"/>
                                      </w:rPr>
                                    </w:pPr>
                                    <w:r w:rsidRPr="00BA6C6A">
                                      <w:rPr>
                                        <w:b/>
                                        <w:sz w:val="24"/>
                                      </w:rPr>
                                      <w:t>Financial Crisis Material Aid</w:t>
                                    </w:r>
                                  </w:p>
                                  <w:p w:rsidR="00B83C30" w:rsidRDefault="00B83C30" w:rsidP="00F70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971550" y="1590675"/>
                                  <a:ext cx="1752600" cy="337185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B83C30" w:rsidRPr="008E42A7" w:rsidRDefault="00B83C30" w:rsidP="00F701C3">
                                    <w:pPr>
                                      <w:rPr>
                                        <w:b/>
                                        <w:sz w:val="2"/>
                                      </w:rPr>
                                    </w:pPr>
                                  </w:p>
                                  <w:p w:rsidR="00B83C30" w:rsidRDefault="00B83C30" w:rsidP="00F701C3">
                                    <w:pPr>
                                      <w:rPr>
                                        <w:b/>
                                        <w:sz w:val="24"/>
                                      </w:rPr>
                                    </w:pPr>
                                    <w:r w:rsidRPr="00BA6C6A">
                                      <w:rPr>
                                        <w:b/>
                                        <w:sz w:val="24"/>
                                      </w:rPr>
                                      <w:t xml:space="preserve">Financial </w:t>
                                    </w:r>
                                    <w:r>
                                      <w:rPr>
                                        <w:b/>
                                        <w:sz w:val="24"/>
                                      </w:rPr>
                                      <w:t>Counselling, Capability and Resilience</w:t>
                                    </w:r>
                                  </w:p>
                                  <w:p w:rsidR="00B83C30" w:rsidRDefault="00B83C30" w:rsidP="00F70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790825" y="190500"/>
                                  <a:ext cx="3611880" cy="1051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3C30" w:rsidRPr="008E42A7" w:rsidRDefault="00B83C30" w:rsidP="003416AE">
                                    <w:pPr>
                                      <w:pStyle w:val="ListParagraph"/>
                                      <w:numPr>
                                        <w:ilvl w:val="0"/>
                                        <w:numId w:val="16"/>
                                      </w:numPr>
                                      <w:rPr>
                                        <w:b/>
                                        <w:color w:val="632423" w:themeColor="accent2" w:themeShade="80"/>
                                      </w:rPr>
                                    </w:pPr>
                                    <w:r w:rsidRPr="008E42A7">
                                      <w:rPr>
                                        <w:b/>
                                        <w:color w:val="632423" w:themeColor="accent2" w:themeShade="80"/>
                                      </w:rPr>
                                      <w:t xml:space="preserve">Emergency Relief </w:t>
                                    </w:r>
                                  </w:p>
                                  <w:p w:rsidR="00B83C30" w:rsidRPr="008E42A7" w:rsidRDefault="00B83C30" w:rsidP="00F701C3">
                                    <w:pPr>
                                      <w:pStyle w:val="ListParagraph"/>
                                      <w:ind w:left="284"/>
                                      <w:rPr>
                                        <w:b/>
                                        <w:color w:val="632423" w:themeColor="accent2" w:themeShade="80"/>
                                      </w:rPr>
                                    </w:pPr>
                                  </w:p>
                                  <w:p w:rsidR="00B83C30" w:rsidRPr="008E42A7" w:rsidRDefault="00B83C30" w:rsidP="003416AE">
                                    <w:pPr>
                                      <w:pStyle w:val="ListParagraph"/>
                                      <w:numPr>
                                        <w:ilvl w:val="0"/>
                                        <w:numId w:val="16"/>
                                      </w:numPr>
                                      <w:rPr>
                                        <w:b/>
                                        <w:color w:val="632423" w:themeColor="accent2" w:themeShade="80"/>
                                      </w:rPr>
                                    </w:pPr>
                                    <w:r w:rsidRPr="008E42A7">
                                      <w:rPr>
                                        <w:b/>
                                        <w:color w:val="632423" w:themeColor="accent2" w:themeShade="80"/>
                                      </w:rPr>
                                      <w:t xml:space="preserve">Food Relief </w:t>
                                    </w:r>
                                  </w:p>
                                  <w:p w:rsidR="00B83C30" w:rsidRDefault="00B83C30" w:rsidP="00F70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790825" y="1809750"/>
                                  <a:ext cx="3291840" cy="3154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3C30" w:rsidRPr="00F75D85" w:rsidRDefault="00B83C30" w:rsidP="00F701C3">
                                    <w:pPr>
                                      <w:rPr>
                                        <w:b/>
                                        <w:color w:val="244061" w:themeColor="accent1" w:themeShade="80"/>
                                      </w:rPr>
                                    </w:pPr>
                                    <w:r>
                                      <w:rPr>
                                        <w:b/>
                                        <w:color w:val="244061" w:themeColor="accent1" w:themeShade="80"/>
                                      </w:rPr>
                                      <w:t xml:space="preserve">a) </w:t>
                                    </w:r>
                                    <w:r w:rsidRPr="00F75D85">
                                      <w:rPr>
                                        <w:b/>
                                        <w:color w:val="244061" w:themeColor="accent1" w:themeShade="80"/>
                                      </w:rPr>
                                      <w:t>Commonwealth Financial Counselling</w:t>
                                    </w:r>
                                  </w:p>
                                  <w:p w:rsidR="00B83C30" w:rsidRDefault="00B83C30" w:rsidP="00F701C3">
                                    <w:pPr>
                                      <w:ind w:left="284" w:hanging="284"/>
                                      <w:rPr>
                                        <w:b/>
                                        <w:color w:val="244061" w:themeColor="accent1" w:themeShade="80"/>
                                      </w:rPr>
                                    </w:pPr>
                                    <w:r>
                                      <w:rPr>
                                        <w:b/>
                                        <w:color w:val="244061" w:themeColor="accent1" w:themeShade="80"/>
                                      </w:rPr>
                                      <w:t>b) Financial Capability</w:t>
                                    </w:r>
                                  </w:p>
                                  <w:p w:rsidR="00B83C30" w:rsidRPr="00F75D85" w:rsidRDefault="00B83C30" w:rsidP="00F701C3">
                                    <w:pPr>
                                      <w:rPr>
                                        <w:b/>
                                        <w:color w:val="244061" w:themeColor="accent1" w:themeShade="80"/>
                                      </w:rPr>
                                    </w:pPr>
                                    <w:r>
                                      <w:rPr>
                                        <w:b/>
                                        <w:color w:val="244061" w:themeColor="accent1" w:themeShade="80"/>
                                      </w:rPr>
                                      <w:t>c) Financial Resilience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0" y="0"/>
                                  <a:ext cx="624840" cy="6896100"/>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B83C30" w:rsidRPr="008E42A7" w:rsidRDefault="00B83C30" w:rsidP="00F701C3">
                                    <w:pPr>
                                      <w:jc w:val="center"/>
                                      <w:rPr>
                                        <w:b/>
                                        <w:sz w:val="32"/>
                                      </w:rPr>
                                    </w:pPr>
                                    <w:r w:rsidRPr="008E42A7">
                                      <w:rPr>
                                        <w:b/>
                                        <w:sz w:val="32"/>
                                      </w:rPr>
                                      <w:t xml:space="preserve">Financial Wellbeing and Capability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g:grpSp>
                        </wpg:grpSp>
                      </wpg:grpSp>
                      <wpg:grpSp>
                        <wpg:cNvPr id="16" name="Group 16"/>
                        <wpg:cNvGrpSpPr/>
                        <wpg:grpSpPr>
                          <a:xfrm>
                            <a:off x="0" y="0"/>
                            <a:ext cx="6509385" cy="7581900"/>
                            <a:chOff x="0" y="0"/>
                            <a:chExt cx="6509385" cy="7581900"/>
                          </a:xfrm>
                        </wpg:grpSpPr>
                        <wps:wsp>
                          <wps:cNvPr id="17" name="Rectangle 17"/>
                          <wps:cNvSpPr/>
                          <wps:spPr>
                            <a:xfrm>
                              <a:off x="85725" y="400050"/>
                              <a:ext cx="6423660" cy="718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0" y="0"/>
                              <a:ext cx="5353050" cy="285750"/>
                              <a:chOff x="0" y="0"/>
                              <a:chExt cx="5353050" cy="285750"/>
                            </a:xfrm>
                          </wpg:grpSpPr>
                          <wps:wsp>
                            <wps:cNvPr id="20" name="Rectangle 20"/>
                            <wps:cNvSpPr/>
                            <wps:spPr>
                              <a:xfrm>
                                <a:off x="0" y="9525"/>
                                <a:ext cx="101917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3C30" w:rsidRPr="00F75D85" w:rsidRDefault="00B83C30" w:rsidP="00F701C3">
                                  <w:pPr>
                                    <w:jc w:val="center"/>
                                    <w:rPr>
                                      <w:b/>
                                      <w:color w:val="984806" w:themeColor="accent6" w:themeShade="80"/>
                                    </w:rPr>
                                  </w:pPr>
                                  <w:r w:rsidRPr="00F75D85">
                                    <w:rPr>
                                      <w:b/>
                                      <w:color w:val="984806" w:themeColor="accent6" w:themeShade="80"/>
                                    </w:rPr>
                                    <w:t>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152525" y="0"/>
                                <a:ext cx="183832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3C30" w:rsidRPr="00F75D85" w:rsidRDefault="00B83C30" w:rsidP="00F701C3">
                                  <w:pPr>
                                    <w:jc w:val="center"/>
                                    <w:rPr>
                                      <w:b/>
                                      <w:color w:val="984806" w:themeColor="accent6" w:themeShade="80"/>
                                    </w:rPr>
                                  </w:pPr>
                                  <w:r w:rsidRPr="00F75D85">
                                    <w:rPr>
                                      <w:b/>
                                      <w:color w:val="984806" w:themeColor="accent6" w:themeShade="80"/>
                                    </w:rPr>
                                    <w:t>Sub-Activity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971800" y="38100"/>
                                <a:ext cx="238125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3C30" w:rsidRPr="00F75D85" w:rsidRDefault="00B83C30" w:rsidP="00F701C3">
                                  <w:pPr>
                                    <w:jc w:val="center"/>
                                    <w:rPr>
                                      <w:b/>
                                      <w:color w:val="984806" w:themeColor="accent6" w:themeShade="80"/>
                                    </w:rPr>
                                  </w:pPr>
                                  <w:r w:rsidRPr="00F75D85">
                                    <w:rPr>
                                      <w:b/>
                                      <w:color w:val="984806" w:themeColor="accent6" w:themeShade="80"/>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id="Group 3" o:spid="_x0000_s1026" alt="Title: Financial Wellbeing and Capability Activity Diagram - Description: This diagram illustrates the association between the Financial Wellbeing and Capability Activity and the Sub-Activities of Financial Crisis and Material Aid, Financial Counselling, Capability and Resilience, and Training, Sector Support, Innovation, Reserach and Innovation" style="width:518.4pt;height:597pt;mso-position-horizontal-relative:char;mso-position-vertical-relative:line" coordsize="65836,7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">
                <v:group id="Group 4" o:spid="_x0000_s1027" style="position:absolute;left:1809;top:4762;width:64027;height:68961" coordsize="64027,68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5" o:spid="_x0000_s1028" style="position:absolute;visibility:visible;mso-wrap-style:square" from="5429,4953" to="10953,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vnrsUAAADaAAAADwAAAGRycy9kb3ducmV2LnhtbESPQWsCMRSE74X+h/AEL0WzFZS6GqUV&#10;hO1BRCuit8fmubu4eVmSVFd/fVMQPA4z8w0znbemFhdyvrKs4L2fgCDOra64ULD7WfY+QPiArLG2&#10;TApu5GE+e32ZYqrtlTd02YZCRAj7FBWUITSplD4vyaDv24Y4eifrDIYoXSG1w2uEm1oOkmQkDVYc&#10;F0psaFFSft7+GgWj1bm4LzI3Pn7x6XD43u/f1tlAqW6n/ZyACNSGZ/jRzrSCIfxfiT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vnrsUAAADaAAAADwAAAAAAAAAA&#10;AAAAAAChAgAAZHJzL2Rvd25yZXYueG1sUEsFBgAAAAAEAAQA+QAAAJMDAAAAAA==&#10;" strokecolor="#e36c0a [2409]" strokeweight="4.5pt"/>
                  <v:line id="Straight Connector 6" o:spid="_x0000_s1029" style="position:absolute;visibility:visible;mso-wrap-style:square" from="4857,31623" to="10382,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l52cUAAADaAAAADwAAAGRycy9kb3ducmV2LnhtbESPT2sCMRTE7wW/Q3iFXopm9SDtdqNU&#10;QdgeRGplsbfH5u0f3LwsSapbP70pFDwOM78ZJlsOphNncr61rGA6SUAQl1a3XCs4fG3GLyB8QNbY&#10;WSYFv+RhuRg9ZJhqe+FPOu9DLWIJ+xQVNCH0qZS+bMign9ieOHqVdQZDlK6W2uEllptOzpJkLg22&#10;HBca7GndUHna/xgF8+2pvq5z9/q94up4/CiK510+U+rpcXh/AxFoCPfwP53ryMHflX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l52cUAAADaAAAADwAAAAAAAAAA&#10;AAAAAAChAgAAZHJzL2Rvd25yZXYueG1sUEsFBgAAAAAEAAQA+QAAAJMDAAAAAA==&#10;" strokecolor="#e36c0a [2409]" strokeweight="4.5pt"/>
                  <v:group id="Group 7" o:spid="_x0000_s1030" style="position:absolute;width:64027;height:68961" coordsize="64027,68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9" o:spid="_x0000_s1031" style="position:absolute;left:27336;top:53625;width:34900;height:1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textbox>
                        <w:txbxContent>
                          <w:p w:rsidR="00B83C30" w:rsidRDefault="00B83C30" w:rsidP="00F701C3">
                            <w:pPr>
                              <w:jc w:val="center"/>
                            </w:pPr>
                          </w:p>
                        </w:txbxContent>
                      </v:textbox>
                    </v:rect>
                    <v:group id="Group 10" o:spid="_x0000_s1032" style="position:absolute;width:64027;height:68961" coordsize="64027,68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oundrect id="Rounded Rectangle 11" o:spid="_x0000_s1033" style="position:absolute;left:10382;width:17526;height:12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va9sEA&#10;AADbAAAADwAAAGRycy9kb3ducmV2LnhtbERPTWvCQBC9F/wPywje6iYepKSuorZCoJcmFbwO2TG7&#10;mJ0N2dWk/75bKPQ2j/c5m93kOvGgIVjPCvJlBoK48dpyq+D8dXp+AREissbOMyn4pgC77expg4X2&#10;I1f0qGMrUgiHAhWYGPtCytAYchiWvidO3NUPDmOCQyv1gGMKd51cZdlaOrScGgz2dDTU3Oq7U3A7&#10;fL6Zs72U8v5hpzy21f69N0ot5tP+FUSkKf6L/9ylTvNz+P0lHS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L2vbBAAAA2wAAAA8AAAAAAAAAAAAAAAAAmAIAAGRycy9kb3du&#10;cmV2LnhtbFBLBQYAAAAABAAEAPUAAACGAwAAAAA=&#10;" fillcolor="#652523 [1637]" stroked="f">
                        <v:fill color2="#ba4442 [3013]" rotate="t" angle="180" colors="0 #9b2d2a;52429f #cb3d3a;1 #ce3b37" focus="100%" type="gradient">
                          <o:fill v:ext="view" type="gradientUnscaled"/>
                        </v:fill>
                        <v:shadow on="t" color="black" opacity="22937f" origin=",.5" offset="0,.63889mm"/>
                        <v:textbox>
                          <w:txbxContent>
                            <w:p w:rsidR="00B83C30" w:rsidRPr="008E42A7" w:rsidRDefault="00B83C30" w:rsidP="00F701C3">
                              <w:pPr>
                                <w:rPr>
                                  <w:b/>
                                  <w:sz w:val="12"/>
                                </w:rPr>
                              </w:pPr>
                            </w:p>
                            <w:p w:rsidR="00B83C30" w:rsidRDefault="00B83C30" w:rsidP="00F701C3">
                              <w:pPr>
                                <w:rPr>
                                  <w:b/>
                                  <w:sz w:val="24"/>
                                </w:rPr>
                              </w:pPr>
                              <w:r w:rsidRPr="00BA6C6A">
                                <w:rPr>
                                  <w:b/>
                                  <w:sz w:val="24"/>
                                </w:rPr>
                                <w:t>Financial Crisis Material Aid</w:t>
                              </w:r>
                            </w:p>
                            <w:p w:rsidR="00B83C30" w:rsidRDefault="00B83C30" w:rsidP="00F701C3">
                              <w:pPr>
                                <w:jc w:val="center"/>
                              </w:pPr>
                            </w:p>
                          </w:txbxContent>
                        </v:textbox>
                      </v:roundrect>
                      <v:roundrect id="Rounded Rectangle 12" o:spid="_x0000_s1034" style="position:absolute;left:9715;top:15906;width:17526;height:337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3aT8AA&#10;AADbAAAADwAAAGRycy9kb3ducmV2LnhtbERP32vCMBB+H/g/hBN8m+kqDKlGcYKgMphVYa9Hc2uK&#10;zaUkUet/bwaDvd3H9/Pmy9624kY+NI4VvI0zEMSV0w3XCs6nzesURIjIGlvHpOBBAZaLwcscC+3u&#10;XNLtGGuRQjgUqMDE2BVShsqQxTB2HXHifpy3GBP0tdQe7ynctjLPsndpseHUYLCjtaHqcrxaBV++&#10;3JeHXX74nmBc5x9mitX1U6nRsF/NQETq47/4z73VaX4Ov7+k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3aT8AAAADbAAAADwAAAAAAAAAAAAAAAACYAgAAZHJzL2Rvd25y&#10;ZXYueG1sUEsFBgAAAAAEAAQA9QAAAIUDAAAAAA==&#10;" fillcolor="#254163 [1636]" stroked="f">
                        <v:fill color2="#4477b6 [3012]" rotate="t" angle="180" colors="0 #2c5d98;52429f #3c7bc7;1 #3a7ccb" focus="100%" type="gradient">
                          <o:fill v:ext="view" type="gradientUnscaled"/>
                        </v:fill>
                        <v:shadow on="t" color="black" opacity="22937f" origin=",.5" offset="0,.63889mm"/>
                        <v:textbox>
                          <w:txbxContent>
                            <w:p w:rsidR="00B83C30" w:rsidRPr="008E42A7" w:rsidRDefault="00B83C30" w:rsidP="00F701C3">
                              <w:pPr>
                                <w:rPr>
                                  <w:b/>
                                  <w:sz w:val="2"/>
                                </w:rPr>
                              </w:pPr>
                            </w:p>
                            <w:p w:rsidR="00B83C30" w:rsidRDefault="00B83C30" w:rsidP="00F701C3">
                              <w:pPr>
                                <w:rPr>
                                  <w:b/>
                                  <w:sz w:val="24"/>
                                </w:rPr>
                              </w:pPr>
                              <w:r w:rsidRPr="00BA6C6A">
                                <w:rPr>
                                  <w:b/>
                                  <w:sz w:val="24"/>
                                </w:rPr>
                                <w:t xml:space="preserve">Financial </w:t>
                              </w:r>
                              <w:r>
                                <w:rPr>
                                  <w:b/>
                                  <w:sz w:val="24"/>
                                </w:rPr>
                                <w:t>Counselling, Capability and Resilience</w:t>
                              </w:r>
                            </w:p>
                            <w:p w:rsidR="00B83C30" w:rsidRDefault="00B83C30" w:rsidP="00F701C3">
                              <w:pPr>
                                <w:jc w:val="center"/>
                              </w:pPr>
                            </w:p>
                          </w:txbxContent>
                        </v:textbox>
                      </v:roundrect>
                      <v:rect id="Rectangle 13" o:spid="_x0000_s1035" style="position:absolute;left:27908;top:1905;width:36119;height:10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s3cAA&#10;AADbAAAADwAAAGRycy9kb3ducmV2LnhtbERPTYvCMBC9L/gfwgh7W1N1WaQapYjKetQK4m1sxrba&#10;TEoTa/33G2HB2zze58wWnalES40rLSsYDiIQxJnVJecKDun6awLCeWSNlWVS8CQHi3nvY4axtg/e&#10;Ubv3uQgh7GJUUHhfx1K6rCCDbmBr4sBdbGPQB9jkUjf4COGmkqMo+pEGSw4NBda0LCi77e9GgTu3&#10;2/RZJ8fryWXnZMUm/d5ulPrsd8kUhKfOv8X/7l8d5o/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s3cAAAADbAAAADwAAAAAAAAAAAAAAAACYAgAAZHJzL2Rvd25y&#10;ZXYueG1sUEsFBgAAAAAEAAQA9QAAAIUDAAAAAA==&#10;" filled="f" stroked="f" strokeweight="2pt">
                        <v:textbox>
                          <w:txbxContent>
                            <w:p w:rsidR="00B83C30" w:rsidRPr="008E42A7" w:rsidRDefault="00B83C30" w:rsidP="003416AE">
                              <w:pPr>
                                <w:pStyle w:val="ListParagraph"/>
                                <w:numPr>
                                  <w:ilvl w:val="0"/>
                                  <w:numId w:val="16"/>
                                </w:numPr>
                                <w:rPr>
                                  <w:b/>
                                  <w:color w:val="632423" w:themeColor="accent2" w:themeShade="80"/>
                                </w:rPr>
                              </w:pPr>
                              <w:r w:rsidRPr="008E42A7">
                                <w:rPr>
                                  <w:b/>
                                  <w:color w:val="632423" w:themeColor="accent2" w:themeShade="80"/>
                                </w:rPr>
                                <w:t xml:space="preserve">Emergency Relief </w:t>
                              </w:r>
                            </w:p>
                            <w:p w:rsidR="00B83C30" w:rsidRPr="008E42A7" w:rsidRDefault="00B83C30" w:rsidP="00F701C3">
                              <w:pPr>
                                <w:pStyle w:val="ListParagraph"/>
                                <w:ind w:left="284"/>
                                <w:rPr>
                                  <w:b/>
                                  <w:color w:val="632423" w:themeColor="accent2" w:themeShade="80"/>
                                </w:rPr>
                              </w:pPr>
                            </w:p>
                            <w:p w:rsidR="00B83C30" w:rsidRPr="008E42A7" w:rsidRDefault="00B83C30" w:rsidP="003416AE">
                              <w:pPr>
                                <w:pStyle w:val="ListParagraph"/>
                                <w:numPr>
                                  <w:ilvl w:val="0"/>
                                  <w:numId w:val="16"/>
                                </w:numPr>
                                <w:rPr>
                                  <w:b/>
                                  <w:color w:val="632423" w:themeColor="accent2" w:themeShade="80"/>
                                </w:rPr>
                              </w:pPr>
                              <w:r w:rsidRPr="008E42A7">
                                <w:rPr>
                                  <w:b/>
                                  <w:color w:val="632423" w:themeColor="accent2" w:themeShade="80"/>
                                </w:rPr>
                                <w:t xml:space="preserve">Food Relief </w:t>
                              </w:r>
                            </w:p>
                            <w:p w:rsidR="00B83C30" w:rsidRDefault="00B83C30" w:rsidP="00F701C3">
                              <w:pPr>
                                <w:jc w:val="center"/>
                              </w:pPr>
                            </w:p>
                          </w:txbxContent>
                        </v:textbox>
                      </v:rect>
                      <v:rect id="Rectangle 14" o:spid="_x0000_s1036" style="position:absolute;left:27908;top:18097;width:32918;height:31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qcEA&#10;AADbAAAADwAAAGRycy9kb3ducmV2LnhtbERPTWvCQBC9F/oflil4qxuLFIlZJUhb6rGJIN4m2TGJ&#10;ZmdDdhuTf+8WCt7m8T4n2Y6mFQP1rrGsYDGPQBCXVjdcKTjkn68rEM4ja2wtk4KJHGw3z08Jxtre&#10;+IeGzFcihLCLUUHtfRdL6cqaDLq57YgDd7a9QR9gX0nd4y2Em1a+RdG7NNhwaKixo11N5TX7NQpc&#10;MezzqUuPl5Mri/SDTb7cfyk1exnTNQhPo3+I/93fOsxfwt8v4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jNKnBAAAA2wAAAA8AAAAAAAAAAAAAAAAAmAIAAGRycy9kb3du&#10;cmV2LnhtbFBLBQYAAAAABAAEAPUAAACGAwAAAAA=&#10;" filled="f" stroked="f" strokeweight="2pt">
                        <v:textbox>
                          <w:txbxContent>
                            <w:p w:rsidR="00B83C30" w:rsidRPr="00F75D85" w:rsidRDefault="00B83C30" w:rsidP="00F701C3">
                              <w:pPr>
                                <w:rPr>
                                  <w:b/>
                                  <w:color w:val="244061" w:themeColor="accent1" w:themeShade="80"/>
                                </w:rPr>
                              </w:pPr>
                              <w:r>
                                <w:rPr>
                                  <w:b/>
                                  <w:color w:val="244061" w:themeColor="accent1" w:themeShade="80"/>
                                </w:rPr>
                                <w:t xml:space="preserve">a) </w:t>
                              </w:r>
                              <w:r w:rsidRPr="00F75D85">
                                <w:rPr>
                                  <w:b/>
                                  <w:color w:val="244061" w:themeColor="accent1" w:themeShade="80"/>
                                </w:rPr>
                                <w:t>Commonwealth Financial Counselling</w:t>
                              </w:r>
                            </w:p>
                            <w:p w:rsidR="00B83C30" w:rsidRDefault="00B83C30" w:rsidP="00F701C3">
                              <w:pPr>
                                <w:ind w:left="284" w:hanging="284"/>
                                <w:rPr>
                                  <w:b/>
                                  <w:color w:val="244061" w:themeColor="accent1" w:themeShade="80"/>
                                </w:rPr>
                              </w:pPr>
                              <w:r>
                                <w:rPr>
                                  <w:b/>
                                  <w:color w:val="244061" w:themeColor="accent1" w:themeShade="80"/>
                                </w:rPr>
                                <w:t>b) Financial Capability</w:t>
                              </w:r>
                            </w:p>
                            <w:p w:rsidR="00B83C30" w:rsidRPr="00F75D85" w:rsidRDefault="00B83C30" w:rsidP="00F701C3">
                              <w:pPr>
                                <w:rPr>
                                  <w:b/>
                                  <w:color w:val="244061" w:themeColor="accent1" w:themeShade="80"/>
                                </w:rPr>
                              </w:pPr>
                              <w:r>
                                <w:rPr>
                                  <w:b/>
                                  <w:color w:val="244061" w:themeColor="accent1" w:themeShade="80"/>
                                </w:rPr>
                                <w:t>c) Financial Resilience</w:t>
                              </w:r>
                            </w:p>
                          </w:txbxContent>
                        </v:textbox>
                      </v:rect>
                      <v:roundrect id="Rounded Rectangle 15" o:spid="_x0000_s1037" style="position:absolute;width:6248;height:689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YzosEA&#10;AADbAAAADwAAAGRycy9kb3ducmV2LnhtbERPTWsCMRC9C/0PYQreNNtiRVajFKHUm9QK6m3YjLuL&#10;m0lIprr21zeFQm/zeJ+zWPWuU1eKqfVs4GlcgCKuvG25NrD/fBvNQCVBtth5JgN3SrBaPgwWWFp/&#10;4w+67qRWOYRTiQYakVBqnaqGHKaxD8SZO/voUDKMtbYRbzncdfq5KKbaYcu5ocFA64aqy+7LGTgd&#10;DzMtp+96GuJmu5bgD/59YszwsX+dgxLq5V/8597YPP8Ffn/JB+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2M6LBAAAA2wAAAA8AAAAAAAAAAAAAAAAAmAIAAGRycy9kb3du&#10;cmV2LnhtbFBLBQYAAAAABAAEAPUAAACGAwAAAAA=&#10;" fillcolor="#9a4906 [1641]" stroked="f">
                        <v:fill color2="#f68a32 [3017]" rotate="t" angle="180" colors="0 #cb6c1d;52429f #ff8f2a;1 #ff8f26" focus="100%" type="gradient">
                          <o:fill v:ext="view" type="gradientUnscaled"/>
                        </v:fill>
                        <v:shadow on="t" color="black" opacity="22937f" origin=",.5" offset="0,.63889mm"/>
                        <v:textbox style="layout-flow:vertical;mso-layout-flow-alt:bottom-to-top">
                          <w:txbxContent>
                            <w:p w:rsidR="00B83C30" w:rsidRPr="008E42A7" w:rsidRDefault="00B83C30" w:rsidP="00F701C3">
                              <w:pPr>
                                <w:jc w:val="center"/>
                                <w:rPr>
                                  <w:b/>
                                  <w:sz w:val="32"/>
                                </w:rPr>
                              </w:pPr>
                              <w:r w:rsidRPr="008E42A7">
                                <w:rPr>
                                  <w:b/>
                                  <w:sz w:val="32"/>
                                </w:rPr>
                                <w:t xml:space="preserve">Financial Wellbeing and Capability </w:t>
                              </w:r>
                            </w:p>
                          </w:txbxContent>
                        </v:textbox>
                      </v:roundrect>
                    </v:group>
                  </v:group>
                </v:group>
                <v:group id="Group 16" o:spid="_x0000_s1038" style="position:absolute;width:65093;height:75819" coordsize="65093,75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39" style="position:absolute;left:857;top:4000;width:64236;height:71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q3sAA&#10;AADbAAAADwAAAGRycy9kb3ducmV2LnhtbERPTYvCMBC9L/gfwgh7W1NFdqUapYjKetQK4m1sxrba&#10;TEoTa/33G2HB2zze58wWnalES40rLSsYDiIQxJnVJecKDun6awLCeWSNlWVS8CQHi3nvY4axtg/e&#10;Ubv3uQgh7GJUUHhfx1K6rCCDbmBr4sBdbGPQB9jkUjf4COGmkqMo+pYGSw4NBda0LCi77e9GgTu3&#10;2/RZJ8fryWXnZMUmHW83Sn32u2QKwlPn3+J/968O83/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Gq3sAAAADbAAAADwAAAAAAAAAAAAAAAACYAgAAZHJzL2Rvd25y&#10;ZXYueG1sUEsFBgAAAAAEAAQA9QAAAIUDAAAAAA==&#10;" filled="f" stroked="f" strokeweight="2pt"/>
                  <v:group id="Group 18" o:spid="_x0000_s1040" style="position:absolute;width:53530;height:2857" coordsize="53530,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20" o:spid="_x0000_s1041" style="position:absolute;top:95;width:10191;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mVesAA&#10;AADbAAAADwAAAGRycy9kb3ducmV2LnhtbERPy4rCMBTdC/5DuMLsNNXBUWqjyKDizM5HXV+aa1ts&#10;bjpNqvXvzWLA5eG8k1VnKnGnxpWWFYxHEQjizOqScwXn03Y4B+E8ssbKMil4koPVst9LMNb2wQe6&#10;H30uQgi7GBUU3texlC4ryKAb2Zo4cFfbGPQBNrnUDT5CuKnkJIq+pMGSQ0OBNX0XlN2OrVHQTmc/&#10;m+7yt/tMo3T2m1bTvd/VSn0MuvUChKfOv8X/7r1WMAnrw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mVesAAAADbAAAADwAAAAAAAAAAAAAAAACYAgAAZHJzL2Rvd25y&#10;ZXYueG1sUEsFBgAAAAAEAAQA9QAAAIUDAAAAAA==&#10;" fillcolor="white [3212]" stroked="f" strokeweight="2pt">
                      <v:textbox>
                        <w:txbxContent>
                          <w:p w:rsidR="00B83C30" w:rsidRPr="00F75D85" w:rsidRDefault="00B83C30" w:rsidP="00F701C3">
                            <w:pPr>
                              <w:jc w:val="center"/>
                              <w:rPr>
                                <w:b/>
                                <w:color w:val="984806" w:themeColor="accent6" w:themeShade="80"/>
                              </w:rPr>
                            </w:pPr>
                            <w:r w:rsidRPr="00F75D85">
                              <w:rPr>
                                <w:b/>
                                <w:color w:val="984806" w:themeColor="accent6" w:themeShade="80"/>
                              </w:rPr>
                              <w:t>Activity</w:t>
                            </w:r>
                          </w:p>
                        </w:txbxContent>
                      </v:textbox>
                    </v:rect>
                    <v:rect id="Rectangle 21" o:spid="_x0000_s1042" style="position:absolute;left:11525;width:18383;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w4cMA&#10;AADbAAAADwAAAGRycy9kb3ducmV2LnhtbESPS4vCQBCE74L/YWhhbzpR8UF0FBEVd28+4rnJtEkw&#10;0xMzo2b//c6C4LGoqq+o+bIxpXhS7QrLCvq9CARxanXBmYLzadudgnAeWWNpmRT8koPlot2aY6zt&#10;iw/0PPpMBAi7GBXk3lexlC7NyaDr2Yo4eFdbG/RB1pnUNb4C3JRyEEVjabDgsJBjReuc0tvxYRQ8&#10;RpPvTXO574ZJlEx+knK097tKqa9Os5qB8NT4T/jd3msFgz78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w4cMAAADbAAAADwAAAAAAAAAAAAAAAACYAgAAZHJzL2Rv&#10;d25yZXYueG1sUEsFBgAAAAAEAAQA9QAAAIgDAAAAAA==&#10;" fillcolor="white [3212]" stroked="f" strokeweight="2pt">
                      <v:textbox>
                        <w:txbxContent>
                          <w:p w:rsidR="00B83C30" w:rsidRPr="00F75D85" w:rsidRDefault="00B83C30" w:rsidP="00F701C3">
                            <w:pPr>
                              <w:jc w:val="center"/>
                              <w:rPr>
                                <w:b/>
                                <w:color w:val="984806" w:themeColor="accent6" w:themeShade="80"/>
                              </w:rPr>
                            </w:pPr>
                            <w:r w:rsidRPr="00F75D85">
                              <w:rPr>
                                <w:b/>
                                <w:color w:val="984806" w:themeColor="accent6" w:themeShade="80"/>
                              </w:rPr>
                              <w:t>Sub-Activity</w:t>
                            </w:r>
                          </w:p>
                        </w:txbxContent>
                      </v:textbox>
                    </v:rect>
                    <v:rect id="Rectangle 22" o:spid="_x0000_s1043" style="position:absolute;left:29718;top:381;width:23812;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ulsQA&#10;AADbAAAADwAAAGRycy9kb3ducmV2LnhtbESPQWvCQBSE7wX/w/IEb3VjxFpiNiJSg+2ttun5kX0m&#10;wezbNLvR+O+7hUKPw8x8w6Tb0bTiSr1rLCtYzCMQxKXVDVcKPj8Oj88gnEfW2FomBXdysM0mDykm&#10;2t74na4nX4kAYZeggtr7LpHSlTUZdHPbEQfvbHuDPsi+krrHW4CbVsZR9CQNNhwWauxoX1N5OQ1G&#10;wbBav76MX9/5soiK9VvRro4+75SaTcfdBoSn0f+H/9pHrSCO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rpbEAAAA2wAAAA8AAAAAAAAAAAAAAAAAmAIAAGRycy9k&#10;b3ducmV2LnhtbFBLBQYAAAAABAAEAPUAAACJAwAAAAA=&#10;" fillcolor="white [3212]" stroked="f" strokeweight="2pt">
                      <v:textbox>
                        <w:txbxContent>
                          <w:p w:rsidR="00B83C30" w:rsidRPr="00F75D85" w:rsidRDefault="00B83C30" w:rsidP="00F701C3">
                            <w:pPr>
                              <w:jc w:val="center"/>
                              <w:rPr>
                                <w:b/>
                                <w:color w:val="984806" w:themeColor="accent6" w:themeShade="80"/>
                              </w:rPr>
                            </w:pPr>
                            <w:r w:rsidRPr="00F75D85">
                              <w:rPr>
                                <w:b/>
                                <w:color w:val="984806" w:themeColor="accent6" w:themeShade="80"/>
                              </w:rPr>
                              <w:t>Service</w:t>
                            </w:r>
                          </w:p>
                        </w:txbxContent>
                      </v:textbox>
                    </v:rect>
                  </v:group>
                </v:group>
                <w10:anchorlock/>
              </v:group>
            </w:pict>
          </mc:Fallback>
        </mc:AlternateContent>
      </w:r>
    </w:p>
    <w:p w:rsidR="00F701C3" w:rsidRDefault="00F701C3" w:rsidP="00F701C3">
      <w:pPr>
        <w:rPr>
          <w:rFonts w:eastAsiaTheme="majorEastAsia" w:cstheme="majorBidi"/>
          <w:b/>
          <w:bCs/>
          <w:sz w:val="32"/>
          <w:szCs w:val="28"/>
        </w:rPr>
      </w:pPr>
      <w:r>
        <w:br w:type="page"/>
      </w:r>
    </w:p>
    <w:p w:rsidR="00F701C3" w:rsidRPr="00263443" w:rsidRDefault="00F701C3" w:rsidP="00263443">
      <w:pPr>
        <w:spacing w:after="240"/>
        <w:rPr>
          <w:rFonts w:eastAsiaTheme="majorEastAsia"/>
          <w:b/>
          <w:sz w:val="28"/>
          <w:szCs w:val="28"/>
        </w:rPr>
      </w:pPr>
      <w:r w:rsidRPr="00263443">
        <w:rPr>
          <w:rFonts w:eastAsiaTheme="majorEastAsia"/>
          <w:b/>
          <w:sz w:val="28"/>
          <w:szCs w:val="28"/>
        </w:rPr>
        <w:lastRenderedPageBreak/>
        <w:t>Outcomes for each Sub-Activity</w:t>
      </w:r>
    </w:p>
    <w:tbl>
      <w:tblPr>
        <w:tblStyle w:val="TableGrid"/>
        <w:tblW w:w="0" w:type="auto"/>
        <w:tblLook w:val="04A0" w:firstRow="1" w:lastRow="0" w:firstColumn="1" w:lastColumn="0" w:noHBand="0" w:noVBand="1"/>
        <w:tblCaption w:val="Outcome for each Sub-Activity"/>
        <w:tblDescription w:val="This table lists the intended outcomes of each Financial Wellbeing and Capability  Sub-Activity "/>
      </w:tblPr>
      <w:tblGrid>
        <w:gridCol w:w="821"/>
        <w:gridCol w:w="2693"/>
        <w:gridCol w:w="5699"/>
      </w:tblGrid>
      <w:tr w:rsidR="00F701C3" w:rsidRPr="008E42A7" w:rsidTr="00871ECE">
        <w:trPr>
          <w:tblHeader/>
        </w:trPr>
        <w:tc>
          <w:tcPr>
            <w:tcW w:w="821" w:type="dxa"/>
            <w:tcBorders>
              <w:top w:val="single" w:sz="4" w:space="0" w:color="auto"/>
              <w:left w:val="single" w:sz="4" w:space="0" w:color="auto"/>
              <w:bottom w:val="single" w:sz="4" w:space="0" w:color="auto"/>
              <w:right w:val="nil"/>
            </w:tcBorders>
            <w:shd w:val="clear" w:color="auto" w:fill="FABF8F" w:themeFill="accent6" w:themeFillTint="99"/>
          </w:tcPr>
          <w:p w:rsidR="00F701C3" w:rsidRPr="007A0B30" w:rsidRDefault="00F701C3" w:rsidP="00E63E3A">
            <w:pPr>
              <w:spacing w:after="240"/>
              <w:rPr>
                <w:rFonts w:cs="Arial"/>
                <w:b/>
                <w:color w:val="000000" w:themeColor="text1"/>
                <w:sz w:val="16"/>
                <w:szCs w:val="16"/>
              </w:rPr>
            </w:pPr>
            <w:bookmarkStart w:id="182" w:name="_GoBack"/>
            <w:bookmarkEnd w:id="182"/>
            <w:r w:rsidRPr="007A0B30">
              <w:rPr>
                <w:rFonts w:cs="Arial"/>
                <w:b/>
                <w:color w:val="FABF8F" w:themeColor="accent6" w:themeTint="99"/>
                <w:sz w:val="16"/>
                <w:szCs w:val="16"/>
              </w:rPr>
              <w:t>Sub-Activity Number</w:t>
            </w:r>
          </w:p>
        </w:tc>
        <w:tc>
          <w:tcPr>
            <w:tcW w:w="2693" w:type="dxa"/>
            <w:tcBorders>
              <w:top w:val="single" w:sz="4" w:space="0" w:color="auto"/>
              <w:left w:val="nil"/>
              <w:bottom w:val="single" w:sz="4" w:space="0" w:color="auto"/>
              <w:right w:val="single" w:sz="4" w:space="0" w:color="auto"/>
            </w:tcBorders>
            <w:shd w:val="clear" w:color="auto" w:fill="FABF8F" w:themeFill="accent6" w:themeFillTint="99"/>
          </w:tcPr>
          <w:p w:rsidR="00F701C3" w:rsidRPr="003B7207" w:rsidRDefault="00F701C3" w:rsidP="00E63E3A">
            <w:pPr>
              <w:spacing w:after="240"/>
              <w:rPr>
                <w:rFonts w:cs="Arial"/>
                <w:b/>
                <w:color w:val="000000" w:themeColor="text1"/>
                <w:sz w:val="28"/>
              </w:rPr>
            </w:pPr>
            <w:r w:rsidRPr="003B7207">
              <w:rPr>
                <w:rFonts w:cs="Arial"/>
                <w:b/>
                <w:color w:val="000000" w:themeColor="text1"/>
                <w:sz w:val="28"/>
              </w:rPr>
              <w:t>Sub-</w:t>
            </w:r>
            <w:r>
              <w:rPr>
                <w:rFonts w:cs="Arial"/>
                <w:b/>
                <w:color w:val="000000" w:themeColor="text1"/>
                <w:sz w:val="28"/>
              </w:rPr>
              <w:t>Activity</w:t>
            </w:r>
          </w:p>
        </w:tc>
        <w:tc>
          <w:tcPr>
            <w:tcW w:w="569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701C3" w:rsidRPr="003B7207" w:rsidRDefault="00F701C3" w:rsidP="00E63E3A">
            <w:pPr>
              <w:spacing w:after="240"/>
              <w:rPr>
                <w:rFonts w:cs="Arial"/>
                <w:b/>
                <w:color w:val="000000" w:themeColor="text1"/>
                <w:sz w:val="28"/>
              </w:rPr>
            </w:pPr>
            <w:r w:rsidRPr="003B7207">
              <w:rPr>
                <w:rFonts w:cs="Arial"/>
                <w:b/>
                <w:color w:val="000000" w:themeColor="text1"/>
                <w:sz w:val="28"/>
              </w:rPr>
              <w:t xml:space="preserve">Outcome </w:t>
            </w:r>
          </w:p>
        </w:tc>
      </w:tr>
      <w:tr w:rsidR="00F701C3" w:rsidRPr="008E42A7" w:rsidTr="00871ECE">
        <w:tc>
          <w:tcPr>
            <w:tcW w:w="82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F701C3" w:rsidRPr="003B7207" w:rsidRDefault="00F701C3" w:rsidP="003416AE">
            <w:pPr>
              <w:numPr>
                <w:ilvl w:val="0"/>
                <w:numId w:val="15"/>
              </w:numPr>
              <w:spacing w:after="240"/>
              <w:ind w:left="313" w:hanging="284"/>
              <w:rPr>
                <w:rFonts w:cs="Arial"/>
                <w:b/>
                <w:color w:val="000000"/>
                <w:sz w:val="28"/>
              </w:rPr>
            </w:pPr>
          </w:p>
        </w:tc>
        <w:tc>
          <w:tcPr>
            <w:tcW w:w="2693"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F701C3" w:rsidRPr="003B7207" w:rsidRDefault="00F701C3" w:rsidP="00E63E3A">
            <w:pPr>
              <w:spacing w:after="240"/>
              <w:ind w:left="29"/>
              <w:rPr>
                <w:rFonts w:cs="Arial"/>
                <w:color w:val="000000" w:themeColor="text1"/>
                <w:sz w:val="28"/>
              </w:rPr>
            </w:pPr>
            <w:r w:rsidRPr="003B7207">
              <w:rPr>
                <w:rFonts w:cs="Arial"/>
                <w:b/>
                <w:color w:val="000000"/>
                <w:sz w:val="28"/>
              </w:rPr>
              <w:t>Financial Crisis and Material Aid</w:t>
            </w:r>
          </w:p>
        </w:tc>
        <w:tc>
          <w:tcPr>
            <w:tcW w:w="5699" w:type="dxa"/>
            <w:tcBorders>
              <w:top w:val="single" w:sz="4" w:space="0" w:color="auto"/>
              <w:left w:val="single" w:sz="4" w:space="0" w:color="auto"/>
              <w:bottom w:val="single" w:sz="4" w:space="0" w:color="auto"/>
              <w:right w:val="single" w:sz="4" w:space="0" w:color="auto"/>
            </w:tcBorders>
          </w:tcPr>
          <w:p w:rsidR="00F701C3" w:rsidRPr="003B7207" w:rsidRDefault="00F701C3" w:rsidP="003416AE">
            <w:pPr>
              <w:numPr>
                <w:ilvl w:val="0"/>
                <w:numId w:val="11"/>
              </w:numPr>
              <w:spacing w:before="120" w:after="240"/>
              <w:ind w:left="357" w:hanging="357"/>
              <w:rPr>
                <w:rFonts w:cs="Arial"/>
                <w:color w:val="000000" w:themeColor="text1"/>
                <w:sz w:val="24"/>
              </w:rPr>
            </w:pPr>
            <w:r w:rsidRPr="003B7207">
              <w:rPr>
                <w:rFonts w:cs="Arial"/>
                <w:color w:val="000000"/>
                <w:sz w:val="24"/>
              </w:rPr>
              <w:t>Immediate financial crisis needs met.</w:t>
            </w:r>
          </w:p>
        </w:tc>
      </w:tr>
      <w:tr w:rsidR="00F701C3" w:rsidRPr="008E42A7" w:rsidTr="00871ECE">
        <w:tc>
          <w:tcPr>
            <w:tcW w:w="82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01C3" w:rsidRPr="003B7207" w:rsidRDefault="00F701C3" w:rsidP="003416AE">
            <w:pPr>
              <w:numPr>
                <w:ilvl w:val="0"/>
                <w:numId w:val="15"/>
              </w:numPr>
              <w:spacing w:after="240"/>
              <w:ind w:left="313" w:hanging="284"/>
              <w:rPr>
                <w:rFonts w:cs="Arial"/>
                <w:b/>
                <w:color w:val="000000"/>
                <w:sz w:val="28"/>
              </w:rPr>
            </w:pP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701C3" w:rsidRPr="003B7207" w:rsidRDefault="00F701C3" w:rsidP="00E63E3A">
            <w:pPr>
              <w:spacing w:after="240"/>
              <w:ind w:left="29"/>
              <w:rPr>
                <w:rFonts w:cs="Arial"/>
                <w:color w:val="000000" w:themeColor="text1"/>
                <w:sz w:val="28"/>
              </w:rPr>
            </w:pPr>
            <w:r w:rsidRPr="003B7207">
              <w:rPr>
                <w:rFonts w:cs="Arial"/>
                <w:b/>
                <w:color w:val="000000"/>
                <w:sz w:val="28"/>
              </w:rPr>
              <w:t>Financial Counselling, Capability and Resilience</w:t>
            </w:r>
          </w:p>
        </w:tc>
        <w:tc>
          <w:tcPr>
            <w:tcW w:w="5699" w:type="dxa"/>
            <w:tcBorders>
              <w:top w:val="single" w:sz="4" w:space="0" w:color="auto"/>
              <w:left w:val="single" w:sz="4" w:space="0" w:color="auto"/>
              <w:bottom w:val="single" w:sz="4" w:space="0" w:color="auto"/>
              <w:right w:val="single" w:sz="4" w:space="0" w:color="auto"/>
            </w:tcBorders>
          </w:tcPr>
          <w:p w:rsidR="00F701C3" w:rsidRPr="004813E5" w:rsidRDefault="00F701C3" w:rsidP="003416AE">
            <w:pPr>
              <w:numPr>
                <w:ilvl w:val="0"/>
                <w:numId w:val="11"/>
              </w:numPr>
              <w:spacing w:before="120" w:after="240"/>
              <w:ind w:left="357" w:hanging="357"/>
              <w:rPr>
                <w:rFonts w:cs="Arial"/>
                <w:color w:val="000000"/>
                <w:sz w:val="24"/>
              </w:rPr>
            </w:pPr>
            <w:r>
              <w:rPr>
                <w:rFonts w:cs="Arial"/>
                <w:color w:val="000000"/>
                <w:sz w:val="24"/>
              </w:rPr>
              <w:t>Improved financial capability</w:t>
            </w:r>
          </w:p>
          <w:p w:rsidR="00F701C3" w:rsidRPr="004813E5" w:rsidRDefault="00F701C3" w:rsidP="003416AE">
            <w:pPr>
              <w:numPr>
                <w:ilvl w:val="0"/>
                <w:numId w:val="11"/>
              </w:numPr>
              <w:spacing w:before="120" w:after="240"/>
              <w:ind w:left="357" w:hanging="357"/>
              <w:rPr>
                <w:rFonts w:cs="Arial"/>
                <w:color w:val="000000"/>
                <w:sz w:val="24"/>
              </w:rPr>
            </w:pPr>
            <w:r w:rsidRPr="004813E5">
              <w:rPr>
                <w:rFonts w:cs="Arial"/>
                <w:color w:val="000000"/>
                <w:sz w:val="24"/>
              </w:rPr>
              <w:t>People</w:t>
            </w:r>
            <w:r>
              <w:rPr>
                <w:rFonts w:cs="Arial"/>
                <w:color w:val="000000"/>
                <w:sz w:val="24"/>
              </w:rPr>
              <w:t>’</w:t>
            </w:r>
            <w:r w:rsidRPr="004813E5">
              <w:rPr>
                <w:rFonts w:cs="Arial"/>
                <w:color w:val="000000"/>
                <w:sz w:val="24"/>
              </w:rPr>
              <w:t>s needs in times of</w:t>
            </w:r>
            <w:r>
              <w:rPr>
                <w:rFonts w:cs="Arial"/>
                <w:color w:val="000000"/>
                <w:sz w:val="24"/>
              </w:rPr>
              <w:t xml:space="preserve"> financial crisis are addressed</w:t>
            </w:r>
          </w:p>
          <w:p w:rsidR="00F701C3" w:rsidRPr="004813E5" w:rsidRDefault="00F701C3" w:rsidP="003416AE">
            <w:pPr>
              <w:numPr>
                <w:ilvl w:val="0"/>
                <w:numId w:val="11"/>
              </w:numPr>
              <w:spacing w:before="120" w:after="240"/>
              <w:ind w:left="357" w:hanging="357"/>
              <w:rPr>
                <w:rFonts w:cs="Arial"/>
                <w:color w:val="000000"/>
                <w:sz w:val="24"/>
              </w:rPr>
            </w:pPr>
            <w:r w:rsidRPr="004813E5">
              <w:rPr>
                <w:rFonts w:cs="Arial"/>
                <w:color w:val="000000"/>
                <w:sz w:val="24"/>
              </w:rPr>
              <w:t>Individuals, families and communities are assisted to navigate life transitions and or financial stress/crisis which may negatively impact on their wellbeing over their life course</w:t>
            </w:r>
            <w:r w:rsidR="009E22FF">
              <w:rPr>
                <w:rFonts w:cs="Arial"/>
                <w:color w:val="000000"/>
                <w:sz w:val="24"/>
              </w:rPr>
              <w:t>,</w:t>
            </w:r>
            <w:r w:rsidRPr="004813E5">
              <w:rPr>
                <w:rFonts w:cs="Arial"/>
                <w:color w:val="000000"/>
                <w:sz w:val="24"/>
              </w:rPr>
              <w:t xml:space="preserve"> and</w:t>
            </w:r>
          </w:p>
          <w:p w:rsidR="00F701C3" w:rsidRPr="003B7207" w:rsidRDefault="00F701C3" w:rsidP="003416AE">
            <w:pPr>
              <w:numPr>
                <w:ilvl w:val="0"/>
                <w:numId w:val="11"/>
              </w:numPr>
              <w:spacing w:before="120" w:after="240"/>
              <w:ind w:left="357" w:hanging="357"/>
              <w:rPr>
                <w:rFonts w:cs="Arial"/>
                <w:sz w:val="24"/>
              </w:rPr>
            </w:pPr>
            <w:r w:rsidRPr="004813E5">
              <w:rPr>
                <w:rFonts w:cs="Arial"/>
                <w:color w:val="000000"/>
                <w:sz w:val="24"/>
              </w:rPr>
              <w:t>Improved financial resilience and pathways to mainstream financial services.</w:t>
            </w:r>
          </w:p>
        </w:tc>
      </w:tr>
    </w:tbl>
    <w:p w:rsidR="00F701C3" w:rsidRDefault="00F701C3" w:rsidP="00AC2750">
      <w:pPr>
        <w:pStyle w:val="Heading1"/>
        <w:numPr>
          <w:ilvl w:val="0"/>
          <w:numId w:val="0"/>
        </w:numPr>
        <w:rPr>
          <w:rStyle w:val="BookTitle"/>
          <w:i w:val="0"/>
          <w:iCs w:val="0"/>
          <w:smallCaps w:val="0"/>
          <w:spacing w:val="0"/>
          <w:sz w:val="20"/>
        </w:rPr>
      </w:pPr>
      <w:r>
        <w:br w:type="page"/>
      </w:r>
      <w:bookmarkStart w:id="183" w:name="_Toc420323838"/>
      <w:r>
        <w:rPr>
          <w:rStyle w:val="BookTitle"/>
          <w:i w:val="0"/>
          <w:iCs w:val="0"/>
          <w:smallCaps w:val="0"/>
          <w:spacing w:val="0"/>
          <w:sz w:val="20"/>
        </w:rPr>
        <w:lastRenderedPageBreak/>
        <w:t>Appendix B</w:t>
      </w:r>
      <w:bookmarkEnd w:id="183"/>
    </w:p>
    <w:p w:rsidR="00F701C3" w:rsidRPr="00946CB6" w:rsidRDefault="00F701C3" w:rsidP="00F701C3"/>
    <w:p w:rsidR="00F701C3" w:rsidRPr="00B64AFB" w:rsidRDefault="00F701C3" w:rsidP="00F701C3">
      <w:pPr>
        <w:rPr>
          <w:b/>
          <w:sz w:val="28"/>
        </w:rPr>
      </w:pPr>
      <w:r w:rsidRPr="00B64AFB">
        <w:rPr>
          <w:b/>
          <w:sz w:val="28"/>
        </w:rPr>
        <w:t>Financial Wellbeing and Capability Practice Principles</w:t>
      </w:r>
    </w:p>
    <w:p w:rsidR="00F701C3" w:rsidRPr="00AD5812" w:rsidRDefault="00F701C3" w:rsidP="00F701C3">
      <w:pPr>
        <w:rPr>
          <w:rFonts w:cs="Arial"/>
          <w:sz w:val="20"/>
        </w:rPr>
      </w:pPr>
      <w:r w:rsidRPr="00AD5812">
        <w:rPr>
          <w:rFonts w:cs="Arial"/>
          <w:sz w:val="20"/>
        </w:rPr>
        <w:t>FWC services must operate within the set of practice principles outlined below. These principles underpin delivery of support to vulnerable individuals and families impacted by financial stress and/or crisis. The principles are:</w:t>
      </w:r>
    </w:p>
    <w:p w:rsidR="00F701C3" w:rsidRPr="00AD5812" w:rsidRDefault="00F701C3" w:rsidP="00F701C3">
      <w:pPr>
        <w:rPr>
          <w:rFonts w:cs="Arial"/>
          <w:sz w:val="20"/>
        </w:rPr>
      </w:pPr>
    </w:p>
    <w:p w:rsidR="00F701C3" w:rsidRPr="00AD5812" w:rsidRDefault="00F701C3" w:rsidP="003416AE">
      <w:pPr>
        <w:numPr>
          <w:ilvl w:val="0"/>
          <w:numId w:val="14"/>
        </w:numPr>
        <w:ind w:left="709" w:hanging="283"/>
        <w:rPr>
          <w:rFonts w:cs="Arial"/>
          <w:sz w:val="20"/>
        </w:rPr>
      </w:pPr>
      <w:r w:rsidRPr="00AD5812">
        <w:rPr>
          <w:rFonts w:cs="Arial"/>
          <w:b/>
          <w:sz w:val="20"/>
        </w:rPr>
        <w:t>Early intervention</w:t>
      </w:r>
      <w:r w:rsidRPr="00AD5812">
        <w:rPr>
          <w:rFonts w:cs="Arial"/>
          <w:sz w:val="20"/>
        </w:rPr>
        <w:t xml:space="preserve"> – support is offered as early as possible in situations of financial stress and/or crises for individuals and families. Early intervention support seeks to address financial factors and respond to other relevant issues to reduce the risk of ongoing financial crises and stress, and improve financial resilience.</w:t>
      </w:r>
    </w:p>
    <w:p w:rsidR="00F701C3" w:rsidRPr="00AD5812" w:rsidRDefault="00F701C3" w:rsidP="00F701C3">
      <w:pPr>
        <w:rPr>
          <w:rFonts w:cs="Arial"/>
          <w:sz w:val="20"/>
        </w:rPr>
      </w:pPr>
    </w:p>
    <w:p w:rsidR="00F701C3" w:rsidRPr="00AD5812" w:rsidRDefault="00F701C3" w:rsidP="003416AE">
      <w:pPr>
        <w:numPr>
          <w:ilvl w:val="0"/>
          <w:numId w:val="14"/>
        </w:numPr>
        <w:rPr>
          <w:rFonts w:cs="Arial"/>
          <w:sz w:val="20"/>
        </w:rPr>
      </w:pPr>
      <w:r w:rsidRPr="00AD5812">
        <w:rPr>
          <w:rFonts w:cs="Arial"/>
          <w:b/>
          <w:sz w:val="20"/>
        </w:rPr>
        <w:t>Consumer centred</w:t>
      </w:r>
      <w:r w:rsidRPr="00AD5812">
        <w:rPr>
          <w:rFonts w:cs="Arial"/>
          <w:sz w:val="20"/>
        </w:rPr>
        <w:t xml:space="preserve"> – providers place individuals and families at the centre of their services and ensure consumers’ voices are heard and responded to.</w:t>
      </w:r>
    </w:p>
    <w:p w:rsidR="00F701C3" w:rsidRPr="00AD5812" w:rsidRDefault="00F701C3" w:rsidP="00F701C3">
      <w:pPr>
        <w:rPr>
          <w:rFonts w:cs="Arial"/>
          <w:sz w:val="20"/>
        </w:rPr>
      </w:pPr>
    </w:p>
    <w:p w:rsidR="00F701C3" w:rsidRPr="00AD5812" w:rsidRDefault="00F701C3" w:rsidP="003416AE">
      <w:pPr>
        <w:numPr>
          <w:ilvl w:val="0"/>
          <w:numId w:val="14"/>
        </w:numPr>
        <w:rPr>
          <w:rFonts w:cs="Arial"/>
          <w:sz w:val="20"/>
        </w:rPr>
      </w:pPr>
      <w:r w:rsidRPr="00AD5812">
        <w:rPr>
          <w:rFonts w:cs="Arial"/>
          <w:b/>
          <w:sz w:val="20"/>
        </w:rPr>
        <w:t>Wrap around approach</w:t>
      </w:r>
      <w:r w:rsidRPr="00AD5812">
        <w:rPr>
          <w:rFonts w:cs="Arial"/>
          <w:sz w:val="20"/>
        </w:rPr>
        <w:t xml:space="preserve"> – vulnerable individuals and families are at the centre of the service delivery model, and services work to provide a wrap-around response, taking into account the range of issues that impact on financial wellbeing. </w:t>
      </w:r>
      <w:r w:rsidRPr="001F5A99">
        <w:rPr>
          <w:rFonts w:cs="Arial"/>
          <w:sz w:val="20"/>
        </w:rPr>
        <w:t>The approach needs to focus on the strengths and capacities of the individuals and families, and build resilience.</w:t>
      </w:r>
    </w:p>
    <w:p w:rsidR="00F701C3" w:rsidRPr="00AD5812" w:rsidRDefault="00F701C3" w:rsidP="00F701C3">
      <w:pPr>
        <w:rPr>
          <w:rFonts w:cs="Arial"/>
          <w:sz w:val="20"/>
        </w:rPr>
      </w:pPr>
    </w:p>
    <w:p w:rsidR="00F701C3" w:rsidRPr="00AD5812" w:rsidRDefault="00F701C3" w:rsidP="003416AE">
      <w:pPr>
        <w:numPr>
          <w:ilvl w:val="0"/>
          <w:numId w:val="14"/>
        </w:numPr>
        <w:rPr>
          <w:rFonts w:cs="Arial"/>
          <w:sz w:val="20"/>
        </w:rPr>
      </w:pPr>
      <w:r w:rsidRPr="00AD5812">
        <w:rPr>
          <w:rFonts w:cs="Arial"/>
          <w:b/>
          <w:sz w:val="20"/>
        </w:rPr>
        <w:t>Flexibility</w:t>
      </w:r>
      <w:r w:rsidRPr="00AD5812">
        <w:rPr>
          <w:rFonts w:cs="Arial"/>
          <w:sz w:val="20"/>
        </w:rPr>
        <w:t xml:space="preserve"> – services need to respond to the practical and financial needs of individuals and families and offer a range of tailored responses to achieve this.  Support should also take into account an individual’s cultural and lifestyle context.</w:t>
      </w:r>
    </w:p>
    <w:p w:rsidR="00F701C3" w:rsidRPr="00AD5812" w:rsidRDefault="00F701C3" w:rsidP="00F701C3">
      <w:pPr>
        <w:pStyle w:val="ListParagraph"/>
        <w:rPr>
          <w:rFonts w:cs="Arial"/>
          <w:sz w:val="20"/>
        </w:rPr>
      </w:pPr>
    </w:p>
    <w:p w:rsidR="00F701C3" w:rsidRPr="00AD5812" w:rsidRDefault="00F701C3" w:rsidP="003416AE">
      <w:pPr>
        <w:keepNext/>
        <w:numPr>
          <w:ilvl w:val="0"/>
          <w:numId w:val="13"/>
        </w:numPr>
        <w:rPr>
          <w:rFonts w:cs="Arial"/>
          <w:sz w:val="20"/>
        </w:rPr>
      </w:pPr>
      <w:r w:rsidRPr="00AD5812">
        <w:rPr>
          <w:rFonts w:cs="Arial"/>
          <w:b/>
          <w:sz w:val="20"/>
        </w:rPr>
        <w:t>Accessibility and responsiveness</w:t>
      </w:r>
      <w:r w:rsidRPr="00AD5812">
        <w:rPr>
          <w:rFonts w:cs="Arial"/>
          <w:sz w:val="20"/>
        </w:rPr>
        <w:t xml:space="preserve"> – services should be accessible to eligible individuals and families, provided in ways that reduce the stigma of seeking assistance, be responsive to individual circumstances, and strive to remove barriers.  In particular services should ensure people within the target groups have information that enables them to access the service. Services need to be respectful of the range of different cultural and lifestyle contexts and how different people understand concepts such as ‘financial crisis’ and ‘financial wellbeing’.  Services should have information about how to access out of hours assistance available at all times, </w:t>
      </w:r>
      <w:proofErr w:type="spellStart"/>
      <w:r w:rsidRPr="00AD5812">
        <w:rPr>
          <w:rFonts w:cs="Arial"/>
          <w:sz w:val="20"/>
        </w:rPr>
        <w:t>eg</w:t>
      </w:r>
      <w:proofErr w:type="spellEnd"/>
      <w:r w:rsidRPr="00AD5812">
        <w:rPr>
          <w:rFonts w:cs="Arial"/>
          <w:sz w:val="20"/>
        </w:rPr>
        <w:t xml:space="preserve"> contact details on a website, a telephone message and/or an office door.</w:t>
      </w:r>
    </w:p>
    <w:p w:rsidR="00F701C3" w:rsidRPr="00AD5812" w:rsidRDefault="00F701C3" w:rsidP="00F701C3">
      <w:pPr>
        <w:ind w:left="720"/>
        <w:contextualSpacing/>
        <w:rPr>
          <w:rFonts w:eastAsia="Calibri" w:cs="Arial"/>
          <w:sz w:val="20"/>
        </w:rPr>
      </w:pPr>
    </w:p>
    <w:p w:rsidR="00892A9D" w:rsidRPr="00996B8D" w:rsidRDefault="00F701C3" w:rsidP="001055DB">
      <w:pPr>
        <w:rPr>
          <w:rStyle w:val="BookTitle"/>
          <w:i w:val="0"/>
          <w:iCs w:val="0"/>
          <w:smallCaps w:val="0"/>
          <w:spacing w:val="0"/>
        </w:rPr>
      </w:pPr>
      <w:r w:rsidRPr="00AD5812">
        <w:rPr>
          <w:rFonts w:cs="Arial"/>
          <w:b/>
          <w:sz w:val="20"/>
        </w:rPr>
        <w:t>Partnerships and integration</w:t>
      </w:r>
      <w:r w:rsidRPr="00AD5812">
        <w:rPr>
          <w:rFonts w:cs="Arial"/>
          <w:sz w:val="20"/>
        </w:rPr>
        <w:t xml:space="preserve"> – includes working with consumers to identify and access services that meet their needs.  Working in partnership with the consumer requires a good understanding of the local service system. It also requires sound and collaborative working relationships with other organisations to ensure there is a ‘joined up’ or integrated service system response to the needs </w:t>
      </w:r>
      <w:bookmarkStart w:id="184" w:name="_Toc205086631"/>
      <w:bookmarkStart w:id="185" w:name="_Toc205086633"/>
      <w:bookmarkStart w:id="186" w:name="_Toc205086635"/>
      <w:bookmarkStart w:id="187" w:name="_Toc205086636"/>
      <w:bookmarkStart w:id="188" w:name="_Toc205086637"/>
      <w:bookmarkStart w:id="189" w:name="_Toc205086638"/>
      <w:bookmarkStart w:id="190" w:name="_Toc380656472"/>
      <w:bookmarkStart w:id="191" w:name="_Toc288723036"/>
      <w:bookmarkStart w:id="192" w:name="_Toc288724709"/>
      <w:bookmarkStart w:id="193" w:name="_Toc288723037"/>
      <w:bookmarkStart w:id="194" w:name="_Toc288724710"/>
      <w:bookmarkStart w:id="195" w:name="_Toc358795003"/>
      <w:bookmarkStart w:id="196" w:name="_Toc358795061"/>
      <w:bookmarkStart w:id="197" w:name="_Toc358795126"/>
      <w:bookmarkStart w:id="198" w:name="_Toc358796637"/>
      <w:bookmarkStart w:id="199" w:name="_Toc358796697"/>
      <w:bookmarkStart w:id="200" w:name="_Toc358886266"/>
      <w:bookmarkStart w:id="201" w:name="_Toc358886470"/>
      <w:bookmarkStart w:id="202" w:name="_Toc358795011"/>
      <w:bookmarkStart w:id="203" w:name="_Toc358795069"/>
      <w:bookmarkStart w:id="204" w:name="_Toc358795134"/>
      <w:bookmarkStart w:id="205" w:name="_Toc358796645"/>
      <w:bookmarkStart w:id="206" w:name="_Toc358796705"/>
      <w:bookmarkStart w:id="207" w:name="_Toc358815949"/>
      <w:bookmarkStart w:id="208" w:name="_Toc358816095"/>
      <w:bookmarkStart w:id="209" w:name="_Toc358884521"/>
      <w:bookmarkStart w:id="210" w:name="_Toc358884781"/>
      <w:bookmarkStart w:id="211" w:name="_Toc358885873"/>
      <w:bookmarkStart w:id="212" w:name="_Toc358886104"/>
      <w:bookmarkStart w:id="213" w:name="_Toc358886269"/>
      <w:bookmarkStart w:id="214" w:name="_Toc358886473"/>
      <w:bookmarkEnd w:id="0"/>
      <w:bookmarkEnd w:id="1"/>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00A96D6C">
        <w:rPr>
          <w:rFonts w:cs="Arial"/>
          <w:sz w:val="20"/>
        </w:rPr>
        <w:t>identified by consumers.</w:t>
      </w:r>
    </w:p>
    <w:sectPr w:rsidR="00892A9D" w:rsidRPr="00996B8D" w:rsidSect="0026787A">
      <w:footerReference w:type="default" r:id="rId33"/>
      <w:pgSz w:w="11906" w:h="16838"/>
      <w:pgMar w:top="1248" w:right="1440" w:bottom="130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30" w:rsidRDefault="00B83C30" w:rsidP="003E21EC">
      <w:r>
        <w:separator/>
      </w:r>
    </w:p>
  </w:endnote>
  <w:endnote w:type="continuationSeparator" w:id="0">
    <w:p w:rsidR="00B83C30" w:rsidRDefault="00B83C30" w:rsidP="003E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596962"/>
      <w:docPartObj>
        <w:docPartGallery w:val="Page Numbers (Bottom of Page)"/>
        <w:docPartUnique/>
      </w:docPartObj>
    </w:sdtPr>
    <w:sdtEndPr>
      <w:rPr>
        <w:noProof/>
        <w:sz w:val="18"/>
        <w:szCs w:val="18"/>
      </w:rPr>
    </w:sdtEndPr>
    <w:sdtContent>
      <w:p w:rsidR="00B83C30" w:rsidRPr="000E67AD" w:rsidRDefault="00B83C30">
        <w:pPr>
          <w:pStyle w:val="Footer"/>
          <w:jc w:val="right"/>
          <w:rPr>
            <w:sz w:val="18"/>
            <w:szCs w:val="18"/>
          </w:rPr>
        </w:pPr>
        <w:r w:rsidRPr="000E67AD">
          <w:rPr>
            <w:sz w:val="18"/>
            <w:szCs w:val="18"/>
          </w:rPr>
          <w:fldChar w:fldCharType="begin"/>
        </w:r>
        <w:r w:rsidRPr="000E67AD">
          <w:rPr>
            <w:sz w:val="18"/>
            <w:szCs w:val="18"/>
          </w:rPr>
          <w:instrText xml:space="preserve"> PAGE   \* MERGEFORMAT </w:instrText>
        </w:r>
        <w:r w:rsidRPr="000E67AD">
          <w:rPr>
            <w:sz w:val="18"/>
            <w:szCs w:val="18"/>
          </w:rPr>
          <w:fldChar w:fldCharType="separate"/>
        </w:r>
        <w:r w:rsidR="00233DB4">
          <w:rPr>
            <w:noProof/>
            <w:sz w:val="18"/>
            <w:szCs w:val="18"/>
          </w:rPr>
          <w:t>4</w:t>
        </w:r>
        <w:r w:rsidRPr="000E67AD">
          <w:rPr>
            <w:noProof/>
            <w:sz w:val="18"/>
            <w:szCs w:val="18"/>
          </w:rPr>
          <w:fldChar w:fldCharType="end"/>
        </w:r>
      </w:p>
    </w:sdtContent>
  </w:sdt>
  <w:p w:rsidR="00B83C30" w:rsidRDefault="00B83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30" w:rsidRDefault="00B83C30" w:rsidP="003E21EC">
      <w:r>
        <w:separator/>
      </w:r>
    </w:p>
  </w:footnote>
  <w:footnote w:type="continuationSeparator" w:id="0">
    <w:p w:rsidR="00B83C30" w:rsidRDefault="00B83C30" w:rsidP="003E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43C1D9D"/>
    <w:multiLevelType w:val="hybridMultilevel"/>
    <w:tmpl w:val="9BE40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6D2F6A"/>
    <w:multiLevelType w:val="hybridMultilevel"/>
    <w:tmpl w:val="46C6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030C77"/>
    <w:multiLevelType w:val="hybridMultilevel"/>
    <w:tmpl w:val="C598E2C6"/>
    <w:lvl w:ilvl="0" w:tplc="DB2E2AB2">
      <w:start w:val="1"/>
      <w:numFmt w:val="decimal"/>
      <w:lvlText w:val="%1."/>
      <w:lvlJc w:val="left"/>
      <w:pPr>
        <w:ind w:left="720" w:hanging="360"/>
      </w:pPr>
      <w:rPr>
        <w:rFonts w:cs="Times New Roman" w:hint="default"/>
        <w:b/>
        <w:color w:val="0000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0D5D4C95"/>
    <w:multiLevelType w:val="hybridMultilevel"/>
    <w:tmpl w:val="7C1EF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A55040"/>
    <w:multiLevelType w:val="hybridMultilevel"/>
    <w:tmpl w:val="BE08E8F4"/>
    <w:lvl w:ilvl="0" w:tplc="705C0CBE">
      <w:start w:val="1"/>
      <w:numFmt w:val="lowerLetter"/>
      <w:lvlText w:val="%1."/>
      <w:lvlJc w:val="left"/>
      <w:pPr>
        <w:ind w:left="717" w:hanging="360"/>
      </w:pPr>
      <w:rPr>
        <w:rFonts w:hint="default"/>
      </w:rPr>
    </w:lvl>
    <w:lvl w:ilvl="1" w:tplc="B13AA5FE">
      <w:start w:val="1"/>
      <w:numFmt w:val="decimal"/>
      <w:lvlText w:val="%2)"/>
      <w:lvlJc w:val="left"/>
      <w:pPr>
        <w:ind w:left="1749" w:hanging="672"/>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6">
    <w:nsid w:val="175426B2"/>
    <w:multiLevelType w:val="hybridMultilevel"/>
    <w:tmpl w:val="79E84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B60B43"/>
    <w:multiLevelType w:val="hybridMultilevel"/>
    <w:tmpl w:val="C13A4F3C"/>
    <w:lvl w:ilvl="0" w:tplc="BD363014">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9">
    <w:nsid w:val="26D60D1A"/>
    <w:multiLevelType w:val="multilevel"/>
    <w:tmpl w:val="CF8CD79C"/>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576"/>
        </w:tabs>
        <w:ind w:left="576" w:hanging="576"/>
      </w:pPr>
      <w:rPr>
        <w:b/>
        <w:sz w:val="24"/>
        <w:szCs w:val="24"/>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01438ED"/>
    <w:multiLevelType w:val="hybridMultilevel"/>
    <w:tmpl w:val="89702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27D1688"/>
    <w:multiLevelType w:val="hybridMultilevel"/>
    <w:tmpl w:val="04BE6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013F6A"/>
    <w:multiLevelType w:val="hybridMultilevel"/>
    <w:tmpl w:val="1C94DE1C"/>
    <w:lvl w:ilvl="0" w:tplc="77F8EC9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A164BA"/>
    <w:multiLevelType w:val="hybridMultilevel"/>
    <w:tmpl w:val="F558B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43173E"/>
    <w:multiLevelType w:val="hybridMultilevel"/>
    <w:tmpl w:val="CFCC7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6AD2D3B"/>
    <w:multiLevelType w:val="hybridMultilevel"/>
    <w:tmpl w:val="F5A2D4FE"/>
    <w:lvl w:ilvl="0" w:tplc="0C09000F">
      <w:start w:val="1"/>
      <w:numFmt w:val="decimal"/>
      <w:lvlText w:val="%1."/>
      <w:lvlJc w:val="left"/>
      <w:pPr>
        <w:ind w:left="1440" w:hanging="360"/>
      </w:pPr>
    </w:lvl>
    <w:lvl w:ilvl="1" w:tplc="0C09000F">
      <w:start w:val="1"/>
      <w:numFmt w:val="decimal"/>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8E11719"/>
    <w:multiLevelType w:val="hybridMultilevel"/>
    <w:tmpl w:val="7EBA23E0"/>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nsid w:val="48FD5D41"/>
    <w:multiLevelType w:val="hybridMultilevel"/>
    <w:tmpl w:val="ADDEB292"/>
    <w:lvl w:ilvl="0" w:tplc="0C090003">
      <w:start w:val="1"/>
      <w:numFmt w:val="bullet"/>
      <w:lvlText w:val="o"/>
      <w:lvlJc w:val="left"/>
      <w:pPr>
        <w:ind w:left="797" w:hanging="360"/>
      </w:pPr>
      <w:rPr>
        <w:rFonts w:ascii="Courier New" w:hAnsi="Courier New" w:cs="Courier New" w:hint="default"/>
      </w:rPr>
    </w:lvl>
    <w:lvl w:ilvl="1" w:tplc="0C090003">
      <w:start w:val="1"/>
      <w:numFmt w:val="bullet"/>
      <w:lvlText w:val="o"/>
      <w:lvlJc w:val="left"/>
      <w:pPr>
        <w:ind w:left="1517" w:hanging="360"/>
      </w:pPr>
      <w:rPr>
        <w:rFonts w:ascii="Courier New" w:hAnsi="Courier New" w:cs="Courier New" w:hint="default"/>
      </w:rPr>
    </w:lvl>
    <w:lvl w:ilvl="2" w:tplc="0C090005">
      <w:start w:val="1"/>
      <w:numFmt w:val="bullet"/>
      <w:lvlText w:val=""/>
      <w:lvlJc w:val="left"/>
      <w:pPr>
        <w:ind w:left="2237" w:hanging="360"/>
      </w:pPr>
      <w:rPr>
        <w:rFonts w:ascii="Wingdings" w:hAnsi="Wingdings" w:hint="default"/>
      </w:rPr>
    </w:lvl>
    <w:lvl w:ilvl="3" w:tplc="0C090001">
      <w:start w:val="1"/>
      <w:numFmt w:val="bullet"/>
      <w:lvlText w:val=""/>
      <w:lvlJc w:val="left"/>
      <w:pPr>
        <w:ind w:left="2957" w:hanging="360"/>
      </w:pPr>
      <w:rPr>
        <w:rFonts w:ascii="Symbol" w:hAnsi="Symbol" w:hint="default"/>
      </w:rPr>
    </w:lvl>
    <w:lvl w:ilvl="4" w:tplc="0C090003">
      <w:start w:val="1"/>
      <w:numFmt w:val="bullet"/>
      <w:lvlText w:val="o"/>
      <w:lvlJc w:val="left"/>
      <w:pPr>
        <w:ind w:left="3677" w:hanging="360"/>
      </w:pPr>
      <w:rPr>
        <w:rFonts w:ascii="Courier New" w:hAnsi="Courier New" w:cs="Courier New" w:hint="default"/>
      </w:rPr>
    </w:lvl>
    <w:lvl w:ilvl="5" w:tplc="0C090005">
      <w:start w:val="1"/>
      <w:numFmt w:val="bullet"/>
      <w:lvlText w:val=""/>
      <w:lvlJc w:val="left"/>
      <w:pPr>
        <w:ind w:left="4397" w:hanging="360"/>
      </w:pPr>
      <w:rPr>
        <w:rFonts w:ascii="Wingdings" w:hAnsi="Wingdings" w:hint="default"/>
      </w:rPr>
    </w:lvl>
    <w:lvl w:ilvl="6" w:tplc="0C090001">
      <w:start w:val="1"/>
      <w:numFmt w:val="bullet"/>
      <w:lvlText w:val=""/>
      <w:lvlJc w:val="left"/>
      <w:pPr>
        <w:ind w:left="5117" w:hanging="360"/>
      </w:pPr>
      <w:rPr>
        <w:rFonts w:ascii="Symbol" w:hAnsi="Symbol" w:hint="default"/>
      </w:rPr>
    </w:lvl>
    <w:lvl w:ilvl="7" w:tplc="0C090003">
      <w:start w:val="1"/>
      <w:numFmt w:val="bullet"/>
      <w:lvlText w:val="o"/>
      <w:lvlJc w:val="left"/>
      <w:pPr>
        <w:ind w:left="5837" w:hanging="360"/>
      </w:pPr>
      <w:rPr>
        <w:rFonts w:ascii="Courier New" w:hAnsi="Courier New" w:cs="Courier New" w:hint="default"/>
      </w:rPr>
    </w:lvl>
    <w:lvl w:ilvl="8" w:tplc="0C090005">
      <w:start w:val="1"/>
      <w:numFmt w:val="bullet"/>
      <w:lvlText w:val=""/>
      <w:lvlJc w:val="left"/>
      <w:pPr>
        <w:ind w:left="6557" w:hanging="360"/>
      </w:pPr>
      <w:rPr>
        <w:rFonts w:ascii="Wingdings" w:hAnsi="Wingdings" w:hint="default"/>
      </w:rPr>
    </w:lvl>
  </w:abstractNum>
  <w:abstractNum w:abstractNumId="19">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2">
    <w:nsid w:val="510331BF"/>
    <w:multiLevelType w:val="hybridMultilevel"/>
    <w:tmpl w:val="1B226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F51B09"/>
    <w:multiLevelType w:val="hybridMultilevel"/>
    <w:tmpl w:val="9FB2E79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57F81E52"/>
    <w:multiLevelType w:val="hybridMultilevel"/>
    <w:tmpl w:val="FBC41714"/>
    <w:lvl w:ilvl="0" w:tplc="0C090019">
      <w:start w:val="1"/>
      <w:numFmt w:val="lowerLetter"/>
      <w:lvlText w:val="%1."/>
      <w:lvlJc w:val="left"/>
      <w:pPr>
        <w:ind w:left="717" w:hanging="360"/>
      </w:pPr>
    </w:lvl>
    <w:lvl w:ilvl="1" w:tplc="B13AA5FE">
      <w:start w:val="1"/>
      <w:numFmt w:val="decimal"/>
      <w:lvlText w:val="%2)"/>
      <w:lvlJc w:val="left"/>
      <w:pPr>
        <w:ind w:left="1749" w:hanging="672"/>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970D96"/>
    <w:multiLevelType w:val="multilevel"/>
    <w:tmpl w:val="F180822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5F8D7E64"/>
    <w:multiLevelType w:val="hybridMultilevel"/>
    <w:tmpl w:val="14904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7A1D18"/>
    <w:multiLevelType w:val="hybridMultilevel"/>
    <w:tmpl w:val="CD107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35B3FE0"/>
    <w:multiLevelType w:val="hybridMultilevel"/>
    <w:tmpl w:val="78A6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76917033"/>
    <w:multiLevelType w:val="hybridMultilevel"/>
    <w:tmpl w:val="1D2CA4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2F39EE"/>
    <w:multiLevelType w:val="hybridMultilevel"/>
    <w:tmpl w:val="2828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D1741EE"/>
    <w:multiLevelType w:val="hybridMultilevel"/>
    <w:tmpl w:val="3744BA0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BF0852"/>
    <w:multiLevelType w:val="hybridMultilevel"/>
    <w:tmpl w:val="B7223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0"/>
  </w:num>
  <w:num w:numId="4">
    <w:abstractNumId w:val="17"/>
  </w:num>
  <w:num w:numId="5">
    <w:abstractNumId w:val="29"/>
  </w:num>
  <w:num w:numId="6">
    <w:abstractNumId w:val="27"/>
  </w:num>
  <w:num w:numId="7">
    <w:abstractNumId w:val="10"/>
  </w:num>
  <w:num w:numId="8">
    <w:abstractNumId w:val="20"/>
  </w:num>
  <w:num w:numId="9">
    <w:abstractNumId w:val="18"/>
  </w:num>
  <w:num w:numId="10">
    <w:abstractNumId w:val="8"/>
  </w:num>
  <w:num w:numId="11">
    <w:abstractNumId w:val="12"/>
  </w:num>
  <w:num w:numId="12">
    <w:abstractNumId w:val="13"/>
  </w:num>
  <w:num w:numId="13">
    <w:abstractNumId w:val="22"/>
  </w:num>
  <w:num w:numId="14">
    <w:abstractNumId w:val="4"/>
  </w:num>
  <w:num w:numId="15">
    <w:abstractNumId w:val="3"/>
  </w:num>
  <w:num w:numId="16">
    <w:abstractNumId w:val="7"/>
  </w:num>
  <w:num w:numId="17">
    <w:abstractNumId w:val="31"/>
  </w:num>
  <w:num w:numId="18">
    <w:abstractNumId w:val="1"/>
  </w:num>
  <w:num w:numId="19">
    <w:abstractNumId w:val="2"/>
  </w:num>
  <w:num w:numId="20">
    <w:abstractNumId w:val="32"/>
  </w:num>
  <w:num w:numId="21">
    <w:abstractNumId w:val="24"/>
  </w:num>
  <w:num w:numId="22">
    <w:abstractNumId w:val="26"/>
  </w:num>
  <w:num w:numId="23">
    <w:abstractNumId w:val="5"/>
  </w:num>
  <w:num w:numId="24">
    <w:abstractNumId w:val="11"/>
  </w:num>
  <w:num w:numId="25">
    <w:abstractNumId w:val="15"/>
  </w:num>
  <w:num w:numId="26">
    <w:abstractNumId w:val="19"/>
  </w:num>
  <w:num w:numId="27">
    <w:abstractNumId w:val="30"/>
  </w:num>
  <w:num w:numId="28">
    <w:abstractNumId w:val="25"/>
  </w:num>
  <w:num w:numId="29">
    <w:abstractNumId w:val="6"/>
  </w:num>
  <w:num w:numId="30">
    <w:abstractNumId w:val="23"/>
  </w:num>
  <w:num w:numId="31">
    <w:abstractNumId w:val="16"/>
  </w:num>
  <w:num w:numId="32">
    <w:abstractNumId w:val="33"/>
  </w:num>
  <w:num w:numId="33">
    <w:abstractNumId w:val="28"/>
  </w:num>
  <w:num w:numId="34">
    <w:abstractNumId w:val="34"/>
  </w:num>
  <w:num w:numId="35">
    <w:abstractNumId w:val="14"/>
  </w:num>
  <w:num w:numId="3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015B"/>
    <w:rsid w:val="0000794D"/>
    <w:rsid w:val="000122E3"/>
    <w:rsid w:val="0001443D"/>
    <w:rsid w:val="00016EAB"/>
    <w:rsid w:val="00021258"/>
    <w:rsid w:val="00024255"/>
    <w:rsid w:val="00030CA7"/>
    <w:rsid w:val="00031A43"/>
    <w:rsid w:val="00031B56"/>
    <w:rsid w:val="00031F50"/>
    <w:rsid w:val="00032740"/>
    <w:rsid w:val="00035ECE"/>
    <w:rsid w:val="00036741"/>
    <w:rsid w:val="000424E9"/>
    <w:rsid w:val="00042653"/>
    <w:rsid w:val="000511BB"/>
    <w:rsid w:val="00057FB6"/>
    <w:rsid w:val="00061277"/>
    <w:rsid w:val="00062231"/>
    <w:rsid w:val="0006263B"/>
    <w:rsid w:val="00064859"/>
    <w:rsid w:val="000658FF"/>
    <w:rsid w:val="0006776E"/>
    <w:rsid w:val="00081B76"/>
    <w:rsid w:val="00085F77"/>
    <w:rsid w:val="000910F2"/>
    <w:rsid w:val="00097D36"/>
    <w:rsid w:val="000A091E"/>
    <w:rsid w:val="000A11FC"/>
    <w:rsid w:val="000A2B72"/>
    <w:rsid w:val="000A66BF"/>
    <w:rsid w:val="000A6A3A"/>
    <w:rsid w:val="000A6A70"/>
    <w:rsid w:val="000A71ED"/>
    <w:rsid w:val="000B56A1"/>
    <w:rsid w:val="000B57B2"/>
    <w:rsid w:val="000B5B13"/>
    <w:rsid w:val="000D0AEE"/>
    <w:rsid w:val="000D64EC"/>
    <w:rsid w:val="000D73A6"/>
    <w:rsid w:val="000D79D5"/>
    <w:rsid w:val="000E2563"/>
    <w:rsid w:val="000E30F2"/>
    <w:rsid w:val="000E32E8"/>
    <w:rsid w:val="000E47B0"/>
    <w:rsid w:val="000E67AD"/>
    <w:rsid w:val="000E753B"/>
    <w:rsid w:val="000F21AC"/>
    <w:rsid w:val="000F614C"/>
    <w:rsid w:val="000F7BDF"/>
    <w:rsid w:val="00101DC7"/>
    <w:rsid w:val="0010487E"/>
    <w:rsid w:val="001055DB"/>
    <w:rsid w:val="0010720C"/>
    <w:rsid w:val="00113021"/>
    <w:rsid w:val="0011356E"/>
    <w:rsid w:val="0011749E"/>
    <w:rsid w:val="00117B21"/>
    <w:rsid w:val="0012247F"/>
    <w:rsid w:val="00122588"/>
    <w:rsid w:val="00124410"/>
    <w:rsid w:val="0012502D"/>
    <w:rsid w:val="001319BE"/>
    <w:rsid w:val="00131D45"/>
    <w:rsid w:val="00133BF0"/>
    <w:rsid w:val="001343FA"/>
    <w:rsid w:val="00134420"/>
    <w:rsid w:val="00134FC6"/>
    <w:rsid w:val="00136CBE"/>
    <w:rsid w:val="00150779"/>
    <w:rsid w:val="001525D2"/>
    <w:rsid w:val="00152EC1"/>
    <w:rsid w:val="00153B79"/>
    <w:rsid w:val="0015556C"/>
    <w:rsid w:val="001575C9"/>
    <w:rsid w:val="001577E1"/>
    <w:rsid w:val="0016028A"/>
    <w:rsid w:val="001625D7"/>
    <w:rsid w:val="00162E33"/>
    <w:rsid w:val="001641E8"/>
    <w:rsid w:val="001712FF"/>
    <w:rsid w:val="001721A2"/>
    <w:rsid w:val="001732A7"/>
    <w:rsid w:val="00180C85"/>
    <w:rsid w:val="00182028"/>
    <w:rsid w:val="00183E1F"/>
    <w:rsid w:val="001917A9"/>
    <w:rsid w:val="00194A5F"/>
    <w:rsid w:val="00195A2E"/>
    <w:rsid w:val="00197932"/>
    <w:rsid w:val="001B3740"/>
    <w:rsid w:val="001B41B3"/>
    <w:rsid w:val="001C16FD"/>
    <w:rsid w:val="001C1716"/>
    <w:rsid w:val="001C2E5F"/>
    <w:rsid w:val="001C425C"/>
    <w:rsid w:val="001C5297"/>
    <w:rsid w:val="001C5CCE"/>
    <w:rsid w:val="001C68E2"/>
    <w:rsid w:val="001C7A78"/>
    <w:rsid w:val="001D4BD8"/>
    <w:rsid w:val="001D577E"/>
    <w:rsid w:val="001E02A8"/>
    <w:rsid w:val="001E1560"/>
    <w:rsid w:val="001E4176"/>
    <w:rsid w:val="001E42BF"/>
    <w:rsid w:val="001E609D"/>
    <w:rsid w:val="001E630D"/>
    <w:rsid w:val="001F089B"/>
    <w:rsid w:val="001F19BE"/>
    <w:rsid w:val="001F78CA"/>
    <w:rsid w:val="002027D6"/>
    <w:rsid w:val="00203F26"/>
    <w:rsid w:val="002041F4"/>
    <w:rsid w:val="00204772"/>
    <w:rsid w:val="00204C65"/>
    <w:rsid w:val="00210A4C"/>
    <w:rsid w:val="00211A4A"/>
    <w:rsid w:val="00212B8F"/>
    <w:rsid w:val="00215C6C"/>
    <w:rsid w:val="00216250"/>
    <w:rsid w:val="0022152D"/>
    <w:rsid w:val="00221540"/>
    <w:rsid w:val="00223C3E"/>
    <w:rsid w:val="002251BA"/>
    <w:rsid w:val="0022570D"/>
    <w:rsid w:val="0022629B"/>
    <w:rsid w:val="00226D63"/>
    <w:rsid w:val="00226F7B"/>
    <w:rsid w:val="00231825"/>
    <w:rsid w:val="00233DB4"/>
    <w:rsid w:val="00235537"/>
    <w:rsid w:val="002416AA"/>
    <w:rsid w:val="00244CA7"/>
    <w:rsid w:val="00250039"/>
    <w:rsid w:val="002502F8"/>
    <w:rsid w:val="00256D39"/>
    <w:rsid w:val="00262546"/>
    <w:rsid w:val="00263443"/>
    <w:rsid w:val="0026787A"/>
    <w:rsid w:val="0027541E"/>
    <w:rsid w:val="00281163"/>
    <w:rsid w:val="00281A74"/>
    <w:rsid w:val="00282ECA"/>
    <w:rsid w:val="0028334F"/>
    <w:rsid w:val="00283703"/>
    <w:rsid w:val="00283F23"/>
    <w:rsid w:val="0028432C"/>
    <w:rsid w:val="00294485"/>
    <w:rsid w:val="002A0883"/>
    <w:rsid w:val="002B43BA"/>
    <w:rsid w:val="002B7C80"/>
    <w:rsid w:val="002C2468"/>
    <w:rsid w:val="002C50A4"/>
    <w:rsid w:val="002D0B54"/>
    <w:rsid w:val="002D53CD"/>
    <w:rsid w:val="002D7C54"/>
    <w:rsid w:val="002E2300"/>
    <w:rsid w:val="002E231C"/>
    <w:rsid w:val="002E2431"/>
    <w:rsid w:val="002F2975"/>
    <w:rsid w:val="002F2BCF"/>
    <w:rsid w:val="002F327E"/>
    <w:rsid w:val="00300585"/>
    <w:rsid w:val="0030059E"/>
    <w:rsid w:val="00301C21"/>
    <w:rsid w:val="00303E39"/>
    <w:rsid w:val="003063CE"/>
    <w:rsid w:val="003102B1"/>
    <w:rsid w:val="00311C3C"/>
    <w:rsid w:val="00311CA0"/>
    <w:rsid w:val="00314543"/>
    <w:rsid w:val="0031598A"/>
    <w:rsid w:val="003160BF"/>
    <w:rsid w:val="00317A3E"/>
    <w:rsid w:val="00321575"/>
    <w:rsid w:val="00322CF9"/>
    <w:rsid w:val="003251C0"/>
    <w:rsid w:val="003268FD"/>
    <w:rsid w:val="00327E98"/>
    <w:rsid w:val="0033302A"/>
    <w:rsid w:val="003413A8"/>
    <w:rsid w:val="003416AE"/>
    <w:rsid w:val="00341972"/>
    <w:rsid w:val="003433F6"/>
    <w:rsid w:val="003458B5"/>
    <w:rsid w:val="00350795"/>
    <w:rsid w:val="00351CDA"/>
    <w:rsid w:val="00355C40"/>
    <w:rsid w:val="00355D3C"/>
    <w:rsid w:val="0036242F"/>
    <w:rsid w:val="003653FA"/>
    <w:rsid w:val="0036549C"/>
    <w:rsid w:val="003654C6"/>
    <w:rsid w:val="003764C8"/>
    <w:rsid w:val="00376C3D"/>
    <w:rsid w:val="00380284"/>
    <w:rsid w:val="00394A09"/>
    <w:rsid w:val="00396883"/>
    <w:rsid w:val="003A097B"/>
    <w:rsid w:val="003A0CC4"/>
    <w:rsid w:val="003A1A4E"/>
    <w:rsid w:val="003A3B59"/>
    <w:rsid w:val="003A4818"/>
    <w:rsid w:val="003A671F"/>
    <w:rsid w:val="003B2BB8"/>
    <w:rsid w:val="003B5E93"/>
    <w:rsid w:val="003B7C37"/>
    <w:rsid w:val="003D0A75"/>
    <w:rsid w:val="003D20D8"/>
    <w:rsid w:val="003D34FF"/>
    <w:rsid w:val="003D4A2B"/>
    <w:rsid w:val="003D7119"/>
    <w:rsid w:val="003E1EA8"/>
    <w:rsid w:val="003E21EC"/>
    <w:rsid w:val="003E2F07"/>
    <w:rsid w:val="003E441D"/>
    <w:rsid w:val="003E5786"/>
    <w:rsid w:val="003F1C6C"/>
    <w:rsid w:val="004046A6"/>
    <w:rsid w:val="00406BF1"/>
    <w:rsid w:val="00414884"/>
    <w:rsid w:val="00416BE6"/>
    <w:rsid w:val="00417690"/>
    <w:rsid w:val="00421A4C"/>
    <w:rsid w:val="004232F7"/>
    <w:rsid w:val="004235E2"/>
    <w:rsid w:val="00424F03"/>
    <w:rsid w:val="0042593C"/>
    <w:rsid w:val="00432DA8"/>
    <w:rsid w:val="0043490A"/>
    <w:rsid w:val="00436F54"/>
    <w:rsid w:val="00437CA4"/>
    <w:rsid w:val="00440E04"/>
    <w:rsid w:val="0044415A"/>
    <w:rsid w:val="004442F5"/>
    <w:rsid w:val="00444340"/>
    <w:rsid w:val="00444B8A"/>
    <w:rsid w:val="00444D76"/>
    <w:rsid w:val="00444FD4"/>
    <w:rsid w:val="004460BA"/>
    <w:rsid w:val="0045194A"/>
    <w:rsid w:val="004521A5"/>
    <w:rsid w:val="00454B8B"/>
    <w:rsid w:val="00454DC8"/>
    <w:rsid w:val="00454F73"/>
    <w:rsid w:val="004554D4"/>
    <w:rsid w:val="004561EE"/>
    <w:rsid w:val="004633FF"/>
    <w:rsid w:val="004642A3"/>
    <w:rsid w:val="00481EF0"/>
    <w:rsid w:val="00483B50"/>
    <w:rsid w:val="004866F2"/>
    <w:rsid w:val="00487640"/>
    <w:rsid w:val="00487E27"/>
    <w:rsid w:val="00491A7A"/>
    <w:rsid w:val="00492066"/>
    <w:rsid w:val="004929E9"/>
    <w:rsid w:val="0049730F"/>
    <w:rsid w:val="004A2D96"/>
    <w:rsid w:val="004A560F"/>
    <w:rsid w:val="004B0600"/>
    <w:rsid w:val="004B54CA"/>
    <w:rsid w:val="004B6602"/>
    <w:rsid w:val="004D6B29"/>
    <w:rsid w:val="004E0054"/>
    <w:rsid w:val="004E02D2"/>
    <w:rsid w:val="004E1DB2"/>
    <w:rsid w:val="004E3121"/>
    <w:rsid w:val="004E35D4"/>
    <w:rsid w:val="004E5CBF"/>
    <w:rsid w:val="004F088B"/>
    <w:rsid w:val="004F524F"/>
    <w:rsid w:val="004F5ED3"/>
    <w:rsid w:val="00502BCA"/>
    <w:rsid w:val="00505E74"/>
    <w:rsid w:val="005075F2"/>
    <w:rsid w:val="00511D6C"/>
    <w:rsid w:val="00515E03"/>
    <w:rsid w:val="005165E9"/>
    <w:rsid w:val="00517E22"/>
    <w:rsid w:val="00521C51"/>
    <w:rsid w:val="00525BF4"/>
    <w:rsid w:val="00527AEA"/>
    <w:rsid w:val="00530D58"/>
    <w:rsid w:val="005331B1"/>
    <w:rsid w:val="0053755C"/>
    <w:rsid w:val="00541EC8"/>
    <w:rsid w:val="00542AB6"/>
    <w:rsid w:val="00550DFF"/>
    <w:rsid w:val="005531E7"/>
    <w:rsid w:val="00555257"/>
    <w:rsid w:val="00561667"/>
    <w:rsid w:val="005621FC"/>
    <w:rsid w:val="005628BB"/>
    <w:rsid w:val="005669C9"/>
    <w:rsid w:val="00572207"/>
    <w:rsid w:val="0057358B"/>
    <w:rsid w:val="005749EB"/>
    <w:rsid w:val="00581012"/>
    <w:rsid w:val="00581811"/>
    <w:rsid w:val="00582372"/>
    <w:rsid w:val="00582C16"/>
    <w:rsid w:val="0058547A"/>
    <w:rsid w:val="00596928"/>
    <w:rsid w:val="00597BEE"/>
    <w:rsid w:val="005B07B7"/>
    <w:rsid w:val="005B1DFE"/>
    <w:rsid w:val="005B5C49"/>
    <w:rsid w:val="005B6669"/>
    <w:rsid w:val="005C0642"/>
    <w:rsid w:val="005C1D9A"/>
    <w:rsid w:val="005C3092"/>
    <w:rsid w:val="005C3AA9"/>
    <w:rsid w:val="005C3ACB"/>
    <w:rsid w:val="005C4F6A"/>
    <w:rsid w:val="005C52AF"/>
    <w:rsid w:val="005D0DBA"/>
    <w:rsid w:val="005E0A7A"/>
    <w:rsid w:val="005E61C9"/>
    <w:rsid w:val="005F094B"/>
    <w:rsid w:val="005F0B92"/>
    <w:rsid w:val="005F68F0"/>
    <w:rsid w:val="006008BC"/>
    <w:rsid w:val="00605033"/>
    <w:rsid w:val="0060614B"/>
    <w:rsid w:val="006067D1"/>
    <w:rsid w:val="00614E1C"/>
    <w:rsid w:val="00621078"/>
    <w:rsid w:val="0062156F"/>
    <w:rsid w:val="00621643"/>
    <w:rsid w:val="006218E7"/>
    <w:rsid w:val="00621946"/>
    <w:rsid w:val="00627B94"/>
    <w:rsid w:val="006368DB"/>
    <w:rsid w:val="00640CE3"/>
    <w:rsid w:val="0064619B"/>
    <w:rsid w:val="00652033"/>
    <w:rsid w:val="006552D3"/>
    <w:rsid w:val="006559D3"/>
    <w:rsid w:val="00657ED6"/>
    <w:rsid w:val="00660121"/>
    <w:rsid w:val="0066044F"/>
    <w:rsid w:val="00662633"/>
    <w:rsid w:val="006631C4"/>
    <w:rsid w:val="00665C39"/>
    <w:rsid w:val="00672946"/>
    <w:rsid w:val="00672B33"/>
    <w:rsid w:val="00675484"/>
    <w:rsid w:val="00675775"/>
    <w:rsid w:val="00677194"/>
    <w:rsid w:val="0068105C"/>
    <w:rsid w:val="006849BA"/>
    <w:rsid w:val="00684CE5"/>
    <w:rsid w:val="00687413"/>
    <w:rsid w:val="00687EC1"/>
    <w:rsid w:val="006920EC"/>
    <w:rsid w:val="00693F26"/>
    <w:rsid w:val="006952F9"/>
    <w:rsid w:val="0069675F"/>
    <w:rsid w:val="006A17E2"/>
    <w:rsid w:val="006A2326"/>
    <w:rsid w:val="006A46BD"/>
    <w:rsid w:val="006A4CE7"/>
    <w:rsid w:val="006A670B"/>
    <w:rsid w:val="006B1B4F"/>
    <w:rsid w:val="006C3F3E"/>
    <w:rsid w:val="006C6E4A"/>
    <w:rsid w:val="006C7CE4"/>
    <w:rsid w:val="006D1262"/>
    <w:rsid w:val="006D1885"/>
    <w:rsid w:val="006D4040"/>
    <w:rsid w:val="006D4332"/>
    <w:rsid w:val="006D544B"/>
    <w:rsid w:val="006D6AE0"/>
    <w:rsid w:val="006D6E0A"/>
    <w:rsid w:val="006D76AD"/>
    <w:rsid w:val="006E22A4"/>
    <w:rsid w:val="006E35BC"/>
    <w:rsid w:val="006E5C1E"/>
    <w:rsid w:val="006F2913"/>
    <w:rsid w:val="006F3DCD"/>
    <w:rsid w:val="006F5B45"/>
    <w:rsid w:val="007005E5"/>
    <w:rsid w:val="00702D5B"/>
    <w:rsid w:val="007036D3"/>
    <w:rsid w:val="00703E31"/>
    <w:rsid w:val="00704A9C"/>
    <w:rsid w:val="00705E29"/>
    <w:rsid w:val="00706675"/>
    <w:rsid w:val="0071067B"/>
    <w:rsid w:val="0071444C"/>
    <w:rsid w:val="0071792D"/>
    <w:rsid w:val="00721ACA"/>
    <w:rsid w:val="00726CA8"/>
    <w:rsid w:val="007304EC"/>
    <w:rsid w:val="0073594F"/>
    <w:rsid w:val="00735ECF"/>
    <w:rsid w:val="00743E7C"/>
    <w:rsid w:val="0074618F"/>
    <w:rsid w:val="007478FB"/>
    <w:rsid w:val="00751146"/>
    <w:rsid w:val="00751A01"/>
    <w:rsid w:val="00751C92"/>
    <w:rsid w:val="00753971"/>
    <w:rsid w:val="00755267"/>
    <w:rsid w:val="007607DF"/>
    <w:rsid w:val="00765CD6"/>
    <w:rsid w:val="00771451"/>
    <w:rsid w:val="00771A7B"/>
    <w:rsid w:val="00776FBA"/>
    <w:rsid w:val="00780428"/>
    <w:rsid w:val="007831F7"/>
    <w:rsid w:val="00783DFA"/>
    <w:rsid w:val="007847F6"/>
    <w:rsid w:val="00784A47"/>
    <w:rsid w:val="00785222"/>
    <w:rsid w:val="00785261"/>
    <w:rsid w:val="007878FF"/>
    <w:rsid w:val="00787EE8"/>
    <w:rsid w:val="0079361B"/>
    <w:rsid w:val="0079364F"/>
    <w:rsid w:val="0079684C"/>
    <w:rsid w:val="007A2290"/>
    <w:rsid w:val="007A72A1"/>
    <w:rsid w:val="007B0256"/>
    <w:rsid w:val="007C3845"/>
    <w:rsid w:val="007C47C6"/>
    <w:rsid w:val="007C4EE1"/>
    <w:rsid w:val="007D1573"/>
    <w:rsid w:val="007D1E85"/>
    <w:rsid w:val="007D453A"/>
    <w:rsid w:val="007D4701"/>
    <w:rsid w:val="007D4966"/>
    <w:rsid w:val="007D6896"/>
    <w:rsid w:val="007D79B8"/>
    <w:rsid w:val="007D7F1B"/>
    <w:rsid w:val="007E1A32"/>
    <w:rsid w:val="007E6622"/>
    <w:rsid w:val="007E7164"/>
    <w:rsid w:val="007F02A7"/>
    <w:rsid w:val="008000D9"/>
    <w:rsid w:val="00800970"/>
    <w:rsid w:val="00801AC6"/>
    <w:rsid w:val="00810678"/>
    <w:rsid w:val="00810F71"/>
    <w:rsid w:val="00816034"/>
    <w:rsid w:val="00820E61"/>
    <w:rsid w:val="00822F49"/>
    <w:rsid w:val="0082485C"/>
    <w:rsid w:val="00830DB9"/>
    <w:rsid w:val="008342E8"/>
    <w:rsid w:val="00835C11"/>
    <w:rsid w:val="00840C77"/>
    <w:rsid w:val="008431EE"/>
    <w:rsid w:val="00843C59"/>
    <w:rsid w:val="00844327"/>
    <w:rsid w:val="00844AAE"/>
    <w:rsid w:val="008477CC"/>
    <w:rsid w:val="008512FF"/>
    <w:rsid w:val="00851D03"/>
    <w:rsid w:val="008549C2"/>
    <w:rsid w:val="00860599"/>
    <w:rsid w:val="00862070"/>
    <w:rsid w:val="00862C82"/>
    <w:rsid w:val="00870DFD"/>
    <w:rsid w:val="00871ECE"/>
    <w:rsid w:val="00874513"/>
    <w:rsid w:val="0087729B"/>
    <w:rsid w:val="00886A11"/>
    <w:rsid w:val="008900AC"/>
    <w:rsid w:val="00892188"/>
    <w:rsid w:val="00892A9D"/>
    <w:rsid w:val="008962FF"/>
    <w:rsid w:val="008A1A0D"/>
    <w:rsid w:val="008A374A"/>
    <w:rsid w:val="008B0445"/>
    <w:rsid w:val="008B05EB"/>
    <w:rsid w:val="008B0EE4"/>
    <w:rsid w:val="008B1BAF"/>
    <w:rsid w:val="008B2E60"/>
    <w:rsid w:val="008B41D2"/>
    <w:rsid w:val="008C1A6F"/>
    <w:rsid w:val="008C2CF7"/>
    <w:rsid w:val="008C4C10"/>
    <w:rsid w:val="008C4C4D"/>
    <w:rsid w:val="008C54B3"/>
    <w:rsid w:val="008C7C06"/>
    <w:rsid w:val="008D03B3"/>
    <w:rsid w:val="008D0E9E"/>
    <w:rsid w:val="008E2CDB"/>
    <w:rsid w:val="008E3926"/>
    <w:rsid w:val="008E3E67"/>
    <w:rsid w:val="008E6991"/>
    <w:rsid w:val="008E73AE"/>
    <w:rsid w:val="008F1FBD"/>
    <w:rsid w:val="008F21D5"/>
    <w:rsid w:val="008F2574"/>
    <w:rsid w:val="008F2CF7"/>
    <w:rsid w:val="008F3DF5"/>
    <w:rsid w:val="008F5AAF"/>
    <w:rsid w:val="00900F7C"/>
    <w:rsid w:val="00902BF8"/>
    <w:rsid w:val="0090468C"/>
    <w:rsid w:val="00905760"/>
    <w:rsid w:val="00906EA7"/>
    <w:rsid w:val="00907878"/>
    <w:rsid w:val="00907ACA"/>
    <w:rsid w:val="00913B2E"/>
    <w:rsid w:val="009225F0"/>
    <w:rsid w:val="00925BE4"/>
    <w:rsid w:val="0092616F"/>
    <w:rsid w:val="00927942"/>
    <w:rsid w:val="00930573"/>
    <w:rsid w:val="00931891"/>
    <w:rsid w:val="00935C56"/>
    <w:rsid w:val="00937056"/>
    <w:rsid w:val="00946DC7"/>
    <w:rsid w:val="00946E29"/>
    <w:rsid w:val="009479A8"/>
    <w:rsid w:val="00952FE8"/>
    <w:rsid w:val="00957B30"/>
    <w:rsid w:val="00961C74"/>
    <w:rsid w:val="00965ADE"/>
    <w:rsid w:val="00966854"/>
    <w:rsid w:val="00974C90"/>
    <w:rsid w:val="009815FA"/>
    <w:rsid w:val="009823FC"/>
    <w:rsid w:val="0098260C"/>
    <w:rsid w:val="00982E68"/>
    <w:rsid w:val="00984036"/>
    <w:rsid w:val="00984209"/>
    <w:rsid w:val="00985F84"/>
    <w:rsid w:val="0098635A"/>
    <w:rsid w:val="00987182"/>
    <w:rsid w:val="00990E44"/>
    <w:rsid w:val="009946CB"/>
    <w:rsid w:val="00994F34"/>
    <w:rsid w:val="00996A2E"/>
    <w:rsid w:val="00996B8D"/>
    <w:rsid w:val="009A44BD"/>
    <w:rsid w:val="009A665E"/>
    <w:rsid w:val="009A66B3"/>
    <w:rsid w:val="009A7836"/>
    <w:rsid w:val="009B0D89"/>
    <w:rsid w:val="009B1EFC"/>
    <w:rsid w:val="009B2BCD"/>
    <w:rsid w:val="009B64CD"/>
    <w:rsid w:val="009C2BEA"/>
    <w:rsid w:val="009C3B0C"/>
    <w:rsid w:val="009C432E"/>
    <w:rsid w:val="009C503D"/>
    <w:rsid w:val="009C775E"/>
    <w:rsid w:val="009C794D"/>
    <w:rsid w:val="009D054F"/>
    <w:rsid w:val="009D160A"/>
    <w:rsid w:val="009D1982"/>
    <w:rsid w:val="009D7DA3"/>
    <w:rsid w:val="009E1673"/>
    <w:rsid w:val="009E22FF"/>
    <w:rsid w:val="009E3502"/>
    <w:rsid w:val="009E4744"/>
    <w:rsid w:val="009E56ED"/>
    <w:rsid w:val="009E5B1C"/>
    <w:rsid w:val="009E5F48"/>
    <w:rsid w:val="009E73B2"/>
    <w:rsid w:val="009E759F"/>
    <w:rsid w:val="009F0052"/>
    <w:rsid w:val="009F0C2A"/>
    <w:rsid w:val="009F119F"/>
    <w:rsid w:val="009F3DFA"/>
    <w:rsid w:val="009F4A82"/>
    <w:rsid w:val="009F604C"/>
    <w:rsid w:val="009F672B"/>
    <w:rsid w:val="00A025F3"/>
    <w:rsid w:val="00A03920"/>
    <w:rsid w:val="00A06343"/>
    <w:rsid w:val="00A06732"/>
    <w:rsid w:val="00A06B63"/>
    <w:rsid w:val="00A06C48"/>
    <w:rsid w:val="00A2272E"/>
    <w:rsid w:val="00A24366"/>
    <w:rsid w:val="00A31B8A"/>
    <w:rsid w:val="00A3300D"/>
    <w:rsid w:val="00A41A0F"/>
    <w:rsid w:val="00A45106"/>
    <w:rsid w:val="00A4687F"/>
    <w:rsid w:val="00A5112D"/>
    <w:rsid w:val="00A51B90"/>
    <w:rsid w:val="00A52C42"/>
    <w:rsid w:val="00A55433"/>
    <w:rsid w:val="00A5638D"/>
    <w:rsid w:val="00A56B32"/>
    <w:rsid w:val="00A67FEB"/>
    <w:rsid w:val="00A71848"/>
    <w:rsid w:val="00A72525"/>
    <w:rsid w:val="00A7531D"/>
    <w:rsid w:val="00A76553"/>
    <w:rsid w:val="00A770E0"/>
    <w:rsid w:val="00A82791"/>
    <w:rsid w:val="00A84B02"/>
    <w:rsid w:val="00A85861"/>
    <w:rsid w:val="00A93FCE"/>
    <w:rsid w:val="00A9514B"/>
    <w:rsid w:val="00A96D6C"/>
    <w:rsid w:val="00A96EC4"/>
    <w:rsid w:val="00AA05AA"/>
    <w:rsid w:val="00AA0C3A"/>
    <w:rsid w:val="00AA334A"/>
    <w:rsid w:val="00AA3BD2"/>
    <w:rsid w:val="00AB3830"/>
    <w:rsid w:val="00AB481D"/>
    <w:rsid w:val="00AB6EF8"/>
    <w:rsid w:val="00AC02CC"/>
    <w:rsid w:val="00AC0A4E"/>
    <w:rsid w:val="00AC2750"/>
    <w:rsid w:val="00AC4614"/>
    <w:rsid w:val="00AC6852"/>
    <w:rsid w:val="00AD3EAB"/>
    <w:rsid w:val="00AD6875"/>
    <w:rsid w:val="00AD739D"/>
    <w:rsid w:val="00AE1069"/>
    <w:rsid w:val="00AF762C"/>
    <w:rsid w:val="00AF7845"/>
    <w:rsid w:val="00B01056"/>
    <w:rsid w:val="00B0508F"/>
    <w:rsid w:val="00B065C7"/>
    <w:rsid w:val="00B10473"/>
    <w:rsid w:val="00B12F43"/>
    <w:rsid w:val="00B13020"/>
    <w:rsid w:val="00B136AF"/>
    <w:rsid w:val="00B13ECB"/>
    <w:rsid w:val="00B14959"/>
    <w:rsid w:val="00B156BA"/>
    <w:rsid w:val="00B16124"/>
    <w:rsid w:val="00B17484"/>
    <w:rsid w:val="00B214A8"/>
    <w:rsid w:val="00B32ED8"/>
    <w:rsid w:val="00B37CFB"/>
    <w:rsid w:val="00B424D6"/>
    <w:rsid w:val="00B43616"/>
    <w:rsid w:val="00B438B6"/>
    <w:rsid w:val="00B4487E"/>
    <w:rsid w:val="00B56CF6"/>
    <w:rsid w:val="00B66AF5"/>
    <w:rsid w:val="00B66D72"/>
    <w:rsid w:val="00B72E05"/>
    <w:rsid w:val="00B72E28"/>
    <w:rsid w:val="00B7314E"/>
    <w:rsid w:val="00B7422E"/>
    <w:rsid w:val="00B74474"/>
    <w:rsid w:val="00B76730"/>
    <w:rsid w:val="00B822A4"/>
    <w:rsid w:val="00B82DBD"/>
    <w:rsid w:val="00B83C30"/>
    <w:rsid w:val="00B84A17"/>
    <w:rsid w:val="00B857CA"/>
    <w:rsid w:val="00B86EAC"/>
    <w:rsid w:val="00B942F7"/>
    <w:rsid w:val="00B950D7"/>
    <w:rsid w:val="00B9607D"/>
    <w:rsid w:val="00B9793D"/>
    <w:rsid w:val="00BA2DB9"/>
    <w:rsid w:val="00BA4113"/>
    <w:rsid w:val="00BA6478"/>
    <w:rsid w:val="00BA7659"/>
    <w:rsid w:val="00BA7ACF"/>
    <w:rsid w:val="00BB2FDB"/>
    <w:rsid w:val="00BC084A"/>
    <w:rsid w:val="00BC1ED3"/>
    <w:rsid w:val="00BC3898"/>
    <w:rsid w:val="00BC5109"/>
    <w:rsid w:val="00BD27DF"/>
    <w:rsid w:val="00BD60B2"/>
    <w:rsid w:val="00BD684B"/>
    <w:rsid w:val="00BD6B69"/>
    <w:rsid w:val="00BE7148"/>
    <w:rsid w:val="00BE7800"/>
    <w:rsid w:val="00C00542"/>
    <w:rsid w:val="00C00C41"/>
    <w:rsid w:val="00C03A9D"/>
    <w:rsid w:val="00C07244"/>
    <w:rsid w:val="00C10D98"/>
    <w:rsid w:val="00C141ED"/>
    <w:rsid w:val="00C2048C"/>
    <w:rsid w:val="00C20B9C"/>
    <w:rsid w:val="00C22F85"/>
    <w:rsid w:val="00C24B15"/>
    <w:rsid w:val="00C24BDB"/>
    <w:rsid w:val="00C26DD9"/>
    <w:rsid w:val="00C31406"/>
    <w:rsid w:val="00C31CB2"/>
    <w:rsid w:val="00C321E6"/>
    <w:rsid w:val="00C327A1"/>
    <w:rsid w:val="00C336D8"/>
    <w:rsid w:val="00C34E41"/>
    <w:rsid w:val="00C35734"/>
    <w:rsid w:val="00C37228"/>
    <w:rsid w:val="00C40FE8"/>
    <w:rsid w:val="00C41D1B"/>
    <w:rsid w:val="00C4567B"/>
    <w:rsid w:val="00C46326"/>
    <w:rsid w:val="00C54572"/>
    <w:rsid w:val="00C562EA"/>
    <w:rsid w:val="00C56985"/>
    <w:rsid w:val="00C61241"/>
    <w:rsid w:val="00C629D8"/>
    <w:rsid w:val="00C6576B"/>
    <w:rsid w:val="00C669C4"/>
    <w:rsid w:val="00C70CAB"/>
    <w:rsid w:val="00C74507"/>
    <w:rsid w:val="00C7561C"/>
    <w:rsid w:val="00C77B4E"/>
    <w:rsid w:val="00C828D4"/>
    <w:rsid w:val="00C83478"/>
    <w:rsid w:val="00C85BDB"/>
    <w:rsid w:val="00C91837"/>
    <w:rsid w:val="00C937B8"/>
    <w:rsid w:val="00C953A4"/>
    <w:rsid w:val="00CA1C3C"/>
    <w:rsid w:val="00CB272B"/>
    <w:rsid w:val="00CB3098"/>
    <w:rsid w:val="00CB37EE"/>
    <w:rsid w:val="00CB4E7D"/>
    <w:rsid w:val="00CB5874"/>
    <w:rsid w:val="00CB6E07"/>
    <w:rsid w:val="00CC0EB0"/>
    <w:rsid w:val="00CC10C6"/>
    <w:rsid w:val="00CC1F62"/>
    <w:rsid w:val="00CC2B14"/>
    <w:rsid w:val="00CC4D6D"/>
    <w:rsid w:val="00CD2A6A"/>
    <w:rsid w:val="00CD441B"/>
    <w:rsid w:val="00CD45B2"/>
    <w:rsid w:val="00CD58CB"/>
    <w:rsid w:val="00CD5D24"/>
    <w:rsid w:val="00CE1B3C"/>
    <w:rsid w:val="00CE1C8E"/>
    <w:rsid w:val="00CE5EC3"/>
    <w:rsid w:val="00CE7D66"/>
    <w:rsid w:val="00CF2B50"/>
    <w:rsid w:val="00CF6218"/>
    <w:rsid w:val="00CF79A6"/>
    <w:rsid w:val="00D00530"/>
    <w:rsid w:val="00D01B25"/>
    <w:rsid w:val="00D07B77"/>
    <w:rsid w:val="00D102A3"/>
    <w:rsid w:val="00D104A6"/>
    <w:rsid w:val="00D11BD6"/>
    <w:rsid w:val="00D124E4"/>
    <w:rsid w:val="00D127DD"/>
    <w:rsid w:val="00D15075"/>
    <w:rsid w:val="00D15DD5"/>
    <w:rsid w:val="00D17A28"/>
    <w:rsid w:val="00D203C6"/>
    <w:rsid w:val="00D236BB"/>
    <w:rsid w:val="00D27784"/>
    <w:rsid w:val="00D3133E"/>
    <w:rsid w:val="00D31A1C"/>
    <w:rsid w:val="00D31ADB"/>
    <w:rsid w:val="00D31FC6"/>
    <w:rsid w:val="00D34AE9"/>
    <w:rsid w:val="00D34BA4"/>
    <w:rsid w:val="00D34D7C"/>
    <w:rsid w:val="00D372CB"/>
    <w:rsid w:val="00D40607"/>
    <w:rsid w:val="00D41FD6"/>
    <w:rsid w:val="00D45F11"/>
    <w:rsid w:val="00D500E5"/>
    <w:rsid w:val="00D503FA"/>
    <w:rsid w:val="00D52858"/>
    <w:rsid w:val="00D52D49"/>
    <w:rsid w:val="00D5350C"/>
    <w:rsid w:val="00D5592B"/>
    <w:rsid w:val="00D6228D"/>
    <w:rsid w:val="00D71F61"/>
    <w:rsid w:val="00D7238A"/>
    <w:rsid w:val="00D72C53"/>
    <w:rsid w:val="00D730CA"/>
    <w:rsid w:val="00D73CED"/>
    <w:rsid w:val="00D7503A"/>
    <w:rsid w:val="00D85789"/>
    <w:rsid w:val="00D93779"/>
    <w:rsid w:val="00D96BDA"/>
    <w:rsid w:val="00DA7821"/>
    <w:rsid w:val="00DB2755"/>
    <w:rsid w:val="00DB5B88"/>
    <w:rsid w:val="00DB6F6F"/>
    <w:rsid w:val="00DB7014"/>
    <w:rsid w:val="00DC111F"/>
    <w:rsid w:val="00DC2357"/>
    <w:rsid w:val="00DC277A"/>
    <w:rsid w:val="00DC6C24"/>
    <w:rsid w:val="00DD3E84"/>
    <w:rsid w:val="00DD3F9B"/>
    <w:rsid w:val="00DD7CE6"/>
    <w:rsid w:val="00DE0666"/>
    <w:rsid w:val="00DE14C5"/>
    <w:rsid w:val="00DE19A4"/>
    <w:rsid w:val="00DE34AC"/>
    <w:rsid w:val="00DE66B1"/>
    <w:rsid w:val="00DF0B06"/>
    <w:rsid w:val="00DF4167"/>
    <w:rsid w:val="00DF5A24"/>
    <w:rsid w:val="00E00200"/>
    <w:rsid w:val="00E05D7A"/>
    <w:rsid w:val="00E11A8B"/>
    <w:rsid w:val="00E12EE7"/>
    <w:rsid w:val="00E1370A"/>
    <w:rsid w:val="00E16085"/>
    <w:rsid w:val="00E20B7B"/>
    <w:rsid w:val="00E31304"/>
    <w:rsid w:val="00E43439"/>
    <w:rsid w:val="00E4794E"/>
    <w:rsid w:val="00E511A3"/>
    <w:rsid w:val="00E53041"/>
    <w:rsid w:val="00E5544E"/>
    <w:rsid w:val="00E57EE5"/>
    <w:rsid w:val="00E60D11"/>
    <w:rsid w:val="00E611F0"/>
    <w:rsid w:val="00E619DF"/>
    <w:rsid w:val="00E63E3A"/>
    <w:rsid w:val="00E671D3"/>
    <w:rsid w:val="00E724BE"/>
    <w:rsid w:val="00E72709"/>
    <w:rsid w:val="00E7753A"/>
    <w:rsid w:val="00E77AE0"/>
    <w:rsid w:val="00E8214E"/>
    <w:rsid w:val="00E91EAC"/>
    <w:rsid w:val="00E92ED3"/>
    <w:rsid w:val="00E93138"/>
    <w:rsid w:val="00E95897"/>
    <w:rsid w:val="00E96498"/>
    <w:rsid w:val="00EA22E2"/>
    <w:rsid w:val="00EB08B4"/>
    <w:rsid w:val="00EC113C"/>
    <w:rsid w:val="00EC2E28"/>
    <w:rsid w:val="00EC5176"/>
    <w:rsid w:val="00ED2177"/>
    <w:rsid w:val="00ED785A"/>
    <w:rsid w:val="00EE0D6C"/>
    <w:rsid w:val="00EE1887"/>
    <w:rsid w:val="00EE55EB"/>
    <w:rsid w:val="00EE5BB1"/>
    <w:rsid w:val="00EE6D97"/>
    <w:rsid w:val="00EF3D85"/>
    <w:rsid w:val="00EF43FC"/>
    <w:rsid w:val="00EF6228"/>
    <w:rsid w:val="00EF70C9"/>
    <w:rsid w:val="00EF7C78"/>
    <w:rsid w:val="00F00979"/>
    <w:rsid w:val="00F0646A"/>
    <w:rsid w:val="00F1014C"/>
    <w:rsid w:val="00F15ED5"/>
    <w:rsid w:val="00F16596"/>
    <w:rsid w:val="00F20BB3"/>
    <w:rsid w:val="00F20BD3"/>
    <w:rsid w:val="00F24322"/>
    <w:rsid w:val="00F2527C"/>
    <w:rsid w:val="00F3131D"/>
    <w:rsid w:val="00F34394"/>
    <w:rsid w:val="00F368F9"/>
    <w:rsid w:val="00F42B42"/>
    <w:rsid w:val="00F430DF"/>
    <w:rsid w:val="00F448C8"/>
    <w:rsid w:val="00F44B8C"/>
    <w:rsid w:val="00F45492"/>
    <w:rsid w:val="00F52917"/>
    <w:rsid w:val="00F54E27"/>
    <w:rsid w:val="00F56F0D"/>
    <w:rsid w:val="00F62846"/>
    <w:rsid w:val="00F64B9A"/>
    <w:rsid w:val="00F701C3"/>
    <w:rsid w:val="00F707DC"/>
    <w:rsid w:val="00F905AE"/>
    <w:rsid w:val="00F91819"/>
    <w:rsid w:val="00F96264"/>
    <w:rsid w:val="00FA2BDF"/>
    <w:rsid w:val="00FA4073"/>
    <w:rsid w:val="00FA4859"/>
    <w:rsid w:val="00FA574E"/>
    <w:rsid w:val="00FB00A2"/>
    <w:rsid w:val="00FB2EC0"/>
    <w:rsid w:val="00FB4621"/>
    <w:rsid w:val="00FB6423"/>
    <w:rsid w:val="00FC0F44"/>
    <w:rsid w:val="00FC1963"/>
    <w:rsid w:val="00FC2046"/>
    <w:rsid w:val="00FC501C"/>
    <w:rsid w:val="00FC7951"/>
    <w:rsid w:val="00FD49EE"/>
    <w:rsid w:val="00FD5CC3"/>
    <w:rsid w:val="00FD707D"/>
    <w:rsid w:val="00FE571B"/>
    <w:rsid w:val="00FE6F33"/>
    <w:rsid w:val="00FF2EF7"/>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9D"/>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AC2750"/>
    <w:pPr>
      <w:keepNext/>
      <w:numPr>
        <w:numId w:val="1"/>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AC2750"/>
    <w:pPr>
      <w:keepNext/>
      <w:numPr>
        <w:ilvl w:val="1"/>
        <w:numId w:val="1"/>
      </w:numPr>
      <w:spacing w:after="120"/>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785222"/>
    <w:pPr>
      <w:keepNext/>
      <w:numPr>
        <w:ilvl w:val="2"/>
        <w:numId w:val="1"/>
      </w:numPr>
      <w:spacing w:after="120"/>
      <w:outlineLvl w:val="2"/>
    </w:pPr>
    <w:rPr>
      <w:rFonts w:eastAsiaTheme="majorEastAsia" w:cs="Arial"/>
      <w:b/>
      <w:szCs w:val="22"/>
    </w:rPr>
  </w:style>
  <w:style w:type="paragraph" w:styleId="Heading4">
    <w:name w:val="heading 4"/>
    <w:aliases w:val="h4"/>
    <w:basedOn w:val="Normal"/>
    <w:next w:val="Normal"/>
    <w:link w:val="Heading4Char"/>
    <w:unhideWhenUsed/>
    <w:qFormat/>
    <w:rsid w:val="00AC2750"/>
    <w:pPr>
      <w:spacing w:after="120"/>
      <w:outlineLvl w:val="3"/>
    </w:pPr>
    <w:rPr>
      <w:rFonts w:cs="Arial"/>
      <w:b/>
      <w:sz w:val="20"/>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AC2750"/>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AC2750"/>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785222"/>
    <w:rPr>
      <w:rFonts w:ascii="Arial" w:eastAsiaTheme="majorEastAsia" w:hAnsi="Arial" w:cs="Arial"/>
      <w:b/>
    </w:rPr>
  </w:style>
  <w:style w:type="character" w:customStyle="1" w:styleId="Heading4Char">
    <w:name w:val="Heading 4 Char"/>
    <w:aliases w:val="h4 Char"/>
    <w:basedOn w:val="DefaultParagraphFont"/>
    <w:link w:val="Heading4"/>
    <w:rsid w:val="00AC2750"/>
    <w:rPr>
      <w:rFonts w:ascii="Arial" w:eastAsia="Times New Roman" w:hAnsi="Arial" w:cs="Arial"/>
      <w:b/>
      <w:sz w:val="20"/>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AC2750"/>
    <w:pPr>
      <w:jc w:val="center"/>
    </w:pPr>
    <w:rPr>
      <w:rFonts w:cs="Arial"/>
      <w:b/>
      <w:sz w:val="36"/>
      <w:szCs w:val="36"/>
    </w:rPr>
  </w:style>
  <w:style w:type="character" w:customStyle="1" w:styleId="TitleChar">
    <w:name w:val="Title Char"/>
    <w:basedOn w:val="DefaultParagraphFont"/>
    <w:link w:val="Title"/>
    <w:uiPriority w:val="10"/>
    <w:rsid w:val="00AC2750"/>
    <w:rPr>
      <w:rFonts w:ascii="Arial" w:eastAsia="Times New Roman" w:hAnsi="Arial" w:cs="Arial"/>
      <w:b/>
      <w:sz w:val="36"/>
      <w:szCs w:val="36"/>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322CF9"/>
    <w:pPr>
      <w:tabs>
        <w:tab w:val="left" w:pos="440"/>
        <w:tab w:val="right" w:leader="dot" w:pos="9016"/>
      </w:tabs>
    </w:pPr>
    <w:rPr>
      <w:rFonts w:ascii="Times New Roman" w:hAnsi="Times New Roman"/>
      <w:b/>
      <w:bCs/>
      <w:caps/>
      <w:sz w:val="20"/>
    </w:rPr>
  </w:style>
  <w:style w:type="paragraph" w:styleId="TOC2">
    <w:name w:val="toc 2"/>
    <w:basedOn w:val="Normal"/>
    <w:next w:val="Normal"/>
    <w:autoRedefine/>
    <w:uiPriority w:val="39"/>
    <w:rsid w:val="00081B76"/>
    <w:pPr>
      <w:tabs>
        <w:tab w:val="left" w:pos="1276"/>
        <w:tab w:val="right" w:leader="dot" w:pos="9016"/>
      </w:tabs>
      <w:ind w:left="220"/>
    </w:pPr>
    <w:rPr>
      <w:rFonts w:ascii="Times New Roman" w:hAnsi="Times New Roman"/>
      <w:smallCaps/>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2416AA"/>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uiPriority w:val="99"/>
    <w:semiHidden/>
    <w:rsid w:val="00561667"/>
    <w:rPr>
      <w:rFonts w:ascii="Times New Roman" w:hAnsi="Times New Roman"/>
      <w:sz w:val="20"/>
    </w:rPr>
  </w:style>
  <w:style w:type="character" w:customStyle="1" w:styleId="FootnoteTextChar">
    <w:name w:val="Footnote Text Char"/>
    <w:basedOn w:val="DefaultParagraphFont"/>
    <w:link w:val="FootnoteText"/>
    <w:uiPriority w:val="99"/>
    <w:semiHidden/>
    <w:rsid w:val="00561667"/>
    <w:rPr>
      <w:rFonts w:ascii="Times New Roman" w:eastAsia="Times New Roman" w:hAnsi="Times New Roman" w:cs="Times New Roman"/>
      <w:sz w:val="20"/>
      <w:szCs w:val="20"/>
    </w:rPr>
  </w:style>
  <w:style w:type="character" w:styleId="FootnoteReference">
    <w:name w:val="footnote reference"/>
    <w:uiPriority w:val="99"/>
    <w:semiHidden/>
    <w:rsid w:val="00561667"/>
    <w:rPr>
      <w:vertAlign w:val="superscript"/>
    </w:rPr>
  </w:style>
  <w:style w:type="paragraph" w:styleId="NormalWeb">
    <w:name w:val="Normal (Web)"/>
    <w:basedOn w:val="Normal"/>
    <w:uiPriority w:val="99"/>
    <w:unhideWhenUsed/>
    <w:rsid w:val="006D6E0A"/>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AD6875"/>
    <w:rPr>
      <w:color w:val="4CB3C9"/>
    </w:rPr>
  </w:style>
  <w:style w:type="table" w:styleId="TableGrid">
    <w:name w:val="Table Grid"/>
    <w:basedOn w:val="TableNormal"/>
    <w:uiPriority w:val="59"/>
    <w:rsid w:val="00F7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701C3"/>
    <w:pPr>
      <w:spacing w:after="100" w:line="276" w:lineRule="auto"/>
      <w:ind w:left="440"/>
    </w:pPr>
    <w:rPr>
      <w:rFonts w:asciiTheme="minorHAnsi" w:eastAsiaTheme="minorEastAsia" w:hAnsiTheme="minorHAnsi" w:cstheme="minorBidi"/>
      <w:szCs w:val="22"/>
      <w:lang w:eastAsia="en-AU"/>
    </w:rPr>
  </w:style>
  <w:style w:type="paragraph" w:styleId="TOC4">
    <w:name w:val="toc 4"/>
    <w:basedOn w:val="Normal"/>
    <w:next w:val="Normal"/>
    <w:autoRedefine/>
    <w:uiPriority w:val="39"/>
    <w:unhideWhenUsed/>
    <w:rsid w:val="00F701C3"/>
    <w:pPr>
      <w:spacing w:after="100" w:line="276"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F701C3"/>
    <w:pPr>
      <w:spacing w:after="100" w:line="276"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F701C3"/>
    <w:pPr>
      <w:spacing w:after="100" w:line="276"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F701C3"/>
    <w:pPr>
      <w:spacing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F701C3"/>
    <w:pPr>
      <w:spacing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F701C3"/>
    <w:pPr>
      <w:spacing w:after="100" w:line="276" w:lineRule="auto"/>
      <w:ind w:left="1760"/>
    </w:pPr>
    <w:rPr>
      <w:rFonts w:asciiTheme="minorHAnsi" w:eastAsiaTheme="minorEastAsia" w:hAnsiTheme="minorHAnsi" w:cstheme="minorBidi"/>
      <w:szCs w:val="22"/>
      <w:lang w:eastAsia="en-AU"/>
    </w:rPr>
  </w:style>
  <w:style w:type="paragraph" w:customStyle="1" w:styleId="NormalBox">
    <w:name w:val="Normal Box"/>
    <w:basedOn w:val="Normal"/>
    <w:next w:val="Normal"/>
    <w:qFormat/>
    <w:rsid w:val="001C7A78"/>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74618F"/>
    <w:pPr>
      <w:numPr>
        <w:numId w:val="26"/>
      </w:numPr>
      <w:ind w:left="567" w:hanging="357"/>
    </w:pPr>
    <w:rPr>
      <w:rFonts w:eastAsia="Calibri" w:cs="Arial"/>
      <w:sz w:val="20"/>
    </w:rPr>
  </w:style>
  <w:style w:type="character" w:customStyle="1" w:styleId="ListParagraphChar">
    <w:name w:val="List Paragraph Char"/>
    <w:basedOn w:val="DefaultParagraphFont"/>
    <w:link w:val="ListParagraph"/>
    <w:uiPriority w:val="34"/>
    <w:rsid w:val="0074618F"/>
    <w:rPr>
      <w:rFonts w:ascii="Arial" w:eastAsia="Times New Roman" w:hAnsi="Arial" w:cs="Times New Roman"/>
      <w:szCs w:val="20"/>
    </w:rPr>
  </w:style>
  <w:style w:type="character" w:customStyle="1" w:styleId="Chrissie1Char">
    <w:name w:val="Chrissie1 Char"/>
    <w:basedOn w:val="ListParagraphChar"/>
    <w:link w:val="Chrissie1"/>
    <w:rsid w:val="0074618F"/>
    <w:rPr>
      <w:rFonts w:ascii="Arial" w:eastAsia="Calibri" w:hAnsi="Arial" w:cs="Arial"/>
      <w:sz w:val="20"/>
      <w:szCs w:val="20"/>
    </w:rPr>
  </w:style>
  <w:style w:type="paragraph" w:customStyle="1" w:styleId="Heading3withoutnumbers">
    <w:name w:val="Heading 3 without numbers"/>
    <w:basedOn w:val="Heading3"/>
    <w:next w:val="Normal"/>
    <w:qFormat/>
    <w:rsid w:val="00436F54"/>
    <w:pPr>
      <w:numPr>
        <w:ilvl w:val="0"/>
        <w:numId w:val="0"/>
      </w:numPr>
      <w:ind w:left="720" w:hanging="720"/>
    </w:pPr>
    <w:rPr>
      <w:sz w:val="20"/>
      <w:szCs w:val="20"/>
    </w:rPr>
  </w:style>
  <w:style w:type="paragraph" w:customStyle="1" w:styleId="Heading2withoutnumbers">
    <w:name w:val="Heading 2 without numbers"/>
    <w:basedOn w:val="Heading2"/>
    <w:next w:val="Normal"/>
    <w:qFormat/>
    <w:rsid w:val="00436F54"/>
    <w:pPr>
      <w:numPr>
        <w:ilvl w:val="0"/>
        <w:numId w:val="0"/>
      </w:numPr>
      <w:ind w:left="578" w:hanging="578"/>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9D"/>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AC2750"/>
    <w:pPr>
      <w:keepNext/>
      <w:numPr>
        <w:numId w:val="1"/>
      </w:numPr>
      <w:spacing w:after="120"/>
      <w:outlineLvl w:val="0"/>
    </w:pPr>
    <w:rPr>
      <w:rFonts w:eastAsiaTheme="majorEastAsia" w:cs="Arial"/>
      <w:b/>
      <w:sz w:val="32"/>
    </w:rPr>
  </w:style>
  <w:style w:type="paragraph" w:styleId="Heading2">
    <w:name w:val="heading 2"/>
    <w:aliases w:val="h2"/>
    <w:basedOn w:val="Normal"/>
    <w:next w:val="Normal"/>
    <w:link w:val="Heading2Char"/>
    <w:unhideWhenUsed/>
    <w:qFormat/>
    <w:rsid w:val="00AC2750"/>
    <w:pPr>
      <w:keepNext/>
      <w:numPr>
        <w:ilvl w:val="1"/>
        <w:numId w:val="1"/>
      </w:numPr>
      <w:spacing w:after="120"/>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785222"/>
    <w:pPr>
      <w:keepNext/>
      <w:numPr>
        <w:ilvl w:val="2"/>
        <w:numId w:val="1"/>
      </w:numPr>
      <w:spacing w:after="120"/>
      <w:outlineLvl w:val="2"/>
    </w:pPr>
    <w:rPr>
      <w:rFonts w:eastAsiaTheme="majorEastAsia" w:cs="Arial"/>
      <w:b/>
      <w:szCs w:val="22"/>
    </w:rPr>
  </w:style>
  <w:style w:type="paragraph" w:styleId="Heading4">
    <w:name w:val="heading 4"/>
    <w:aliases w:val="h4"/>
    <w:basedOn w:val="Normal"/>
    <w:next w:val="Normal"/>
    <w:link w:val="Heading4Char"/>
    <w:unhideWhenUsed/>
    <w:qFormat/>
    <w:rsid w:val="00AC2750"/>
    <w:pPr>
      <w:spacing w:after="120"/>
      <w:outlineLvl w:val="3"/>
    </w:pPr>
    <w:rPr>
      <w:rFonts w:cs="Arial"/>
      <w:b/>
      <w:sz w:val="20"/>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AC2750"/>
    <w:rPr>
      <w:rFonts w:ascii="Arial" w:eastAsiaTheme="majorEastAsia" w:hAnsi="Arial" w:cs="Arial"/>
      <w:b/>
      <w:sz w:val="32"/>
      <w:szCs w:val="20"/>
    </w:rPr>
  </w:style>
  <w:style w:type="character" w:customStyle="1" w:styleId="Heading2Char">
    <w:name w:val="Heading 2 Char"/>
    <w:aliases w:val="h2 Char"/>
    <w:basedOn w:val="DefaultParagraphFont"/>
    <w:link w:val="Heading2"/>
    <w:rsid w:val="00AC2750"/>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785222"/>
    <w:rPr>
      <w:rFonts w:ascii="Arial" w:eastAsiaTheme="majorEastAsia" w:hAnsi="Arial" w:cs="Arial"/>
      <w:b/>
    </w:rPr>
  </w:style>
  <w:style w:type="character" w:customStyle="1" w:styleId="Heading4Char">
    <w:name w:val="Heading 4 Char"/>
    <w:aliases w:val="h4 Char"/>
    <w:basedOn w:val="DefaultParagraphFont"/>
    <w:link w:val="Heading4"/>
    <w:rsid w:val="00AC2750"/>
    <w:rPr>
      <w:rFonts w:ascii="Arial" w:eastAsia="Times New Roman" w:hAnsi="Arial" w:cs="Arial"/>
      <w:b/>
      <w:sz w:val="20"/>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AC2750"/>
    <w:pPr>
      <w:jc w:val="center"/>
    </w:pPr>
    <w:rPr>
      <w:rFonts w:cs="Arial"/>
      <w:b/>
      <w:sz w:val="36"/>
      <w:szCs w:val="36"/>
    </w:rPr>
  </w:style>
  <w:style w:type="character" w:customStyle="1" w:styleId="TitleChar">
    <w:name w:val="Title Char"/>
    <w:basedOn w:val="DefaultParagraphFont"/>
    <w:link w:val="Title"/>
    <w:uiPriority w:val="10"/>
    <w:rsid w:val="00AC2750"/>
    <w:rPr>
      <w:rFonts w:ascii="Arial" w:eastAsia="Times New Roman" w:hAnsi="Arial" w:cs="Arial"/>
      <w:b/>
      <w:sz w:val="36"/>
      <w:szCs w:val="36"/>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322CF9"/>
    <w:pPr>
      <w:tabs>
        <w:tab w:val="left" w:pos="440"/>
        <w:tab w:val="right" w:leader="dot" w:pos="9016"/>
      </w:tabs>
    </w:pPr>
    <w:rPr>
      <w:rFonts w:ascii="Times New Roman" w:hAnsi="Times New Roman"/>
      <w:b/>
      <w:bCs/>
      <w:caps/>
      <w:sz w:val="20"/>
    </w:rPr>
  </w:style>
  <w:style w:type="paragraph" w:styleId="TOC2">
    <w:name w:val="toc 2"/>
    <w:basedOn w:val="Normal"/>
    <w:next w:val="Normal"/>
    <w:autoRedefine/>
    <w:uiPriority w:val="39"/>
    <w:rsid w:val="00081B76"/>
    <w:pPr>
      <w:tabs>
        <w:tab w:val="left" w:pos="1276"/>
        <w:tab w:val="right" w:leader="dot" w:pos="9016"/>
      </w:tabs>
      <w:ind w:left="220"/>
    </w:pPr>
    <w:rPr>
      <w:rFonts w:ascii="Times New Roman" w:hAnsi="Times New Roman"/>
      <w:smallCaps/>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nhideWhenUsed/>
    <w:rsid w:val="00892A9D"/>
    <w:pPr>
      <w:tabs>
        <w:tab w:val="center" w:pos="4513"/>
        <w:tab w:val="right" w:pos="9026"/>
      </w:tabs>
    </w:pPr>
  </w:style>
  <w:style w:type="character" w:customStyle="1" w:styleId="HeaderChar">
    <w:name w:val="Header Char"/>
    <w:basedOn w:val="DefaultParagraphFont"/>
    <w:link w:val="Header"/>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2416AA"/>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uiPriority w:val="99"/>
    <w:semiHidden/>
    <w:rsid w:val="00561667"/>
    <w:rPr>
      <w:rFonts w:ascii="Times New Roman" w:hAnsi="Times New Roman"/>
      <w:sz w:val="20"/>
    </w:rPr>
  </w:style>
  <w:style w:type="character" w:customStyle="1" w:styleId="FootnoteTextChar">
    <w:name w:val="Footnote Text Char"/>
    <w:basedOn w:val="DefaultParagraphFont"/>
    <w:link w:val="FootnoteText"/>
    <w:uiPriority w:val="99"/>
    <w:semiHidden/>
    <w:rsid w:val="00561667"/>
    <w:rPr>
      <w:rFonts w:ascii="Times New Roman" w:eastAsia="Times New Roman" w:hAnsi="Times New Roman" w:cs="Times New Roman"/>
      <w:sz w:val="20"/>
      <w:szCs w:val="20"/>
    </w:rPr>
  </w:style>
  <w:style w:type="character" w:styleId="FootnoteReference">
    <w:name w:val="footnote reference"/>
    <w:uiPriority w:val="99"/>
    <w:semiHidden/>
    <w:rsid w:val="00561667"/>
    <w:rPr>
      <w:vertAlign w:val="superscript"/>
    </w:rPr>
  </w:style>
  <w:style w:type="paragraph" w:styleId="NormalWeb">
    <w:name w:val="Normal (Web)"/>
    <w:basedOn w:val="Normal"/>
    <w:uiPriority w:val="99"/>
    <w:unhideWhenUsed/>
    <w:rsid w:val="006D6E0A"/>
    <w:pPr>
      <w:spacing w:before="240" w:after="240" w:line="360" w:lineRule="atLeast"/>
    </w:pPr>
    <w:rPr>
      <w:rFonts w:ascii="Times New Roman" w:eastAsiaTheme="minorHAnsi" w:hAnsi="Times New Roman"/>
      <w:sz w:val="24"/>
      <w:szCs w:val="24"/>
      <w:lang w:eastAsia="en-AU"/>
    </w:rPr>
  </w:style>
  <w:style w:type="character" w:customStyle="1" w:styleId="Boldblue">
    <w:name w:val="Bold blue"/>
    <w:uiPriority w:val="99"/>
    <w:rsid w:val="00AD6875"/>
    <w:rPr>
      <w:color w:val="4CB3C9"/>
    </w:rPr>
  </w:style>
  <w:style w:type="table" w:styleId="TableGrid">
    <w:name w:val="Table Grid"/>
    <w:basedOn w:val="TableNormal"/>
    <w:uiPriority w:val="59"/>
    <w:rsid w:val="00F7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701C3"/>
    <w:pPr>
      <w:spacing w:after="100" w:line="276" w:lineRule="auto"/>
      <w:ind w:left="440"/>
    </w:pPr>
    <w:rPr>
      <w:rFonts w:asciiTheme="minorHAnsi" w:eastAsiaTheme="minorEastAsia" w:hAnsiTheme="minorHAnsi" w:cstheme="minorBidi"/>
      <w:szCs w:val="22"/>
      <w:lang w:eastAsia="en-AU"/>
    </w:rPr>
  </w:style>
  <w:style w:type="paragraph" w:styleId="TOC4">
    <w:name w:val="toc 4"/>
    <w:basedOn w:val="Normal"/>
    <w:next w:val="Normal"/>
    <w:autoRedefine/>
    <w:uiPriority w:val="39"/>
    <w:unhideWhenUsed/>
    <w:rsid w:val="00F701C3"/>
    <w:pPr>
      <w:spacing w:after="100" w:line="276"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F701C3"/>
    <w:pPr>
      <w:spacing w:after="100" w:line="276"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F701C3"/>
    <w:pPr>
      <w:spacing w:after="100" w:line="276"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F701C3"/>
    <w:pPr>
      <w:spacing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F701C3"/>
    <w:pPr>
      <w:spacing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F701C3"/>
    <w:pPr>
      <w:spacing w:after="100" w:line="276" w:lineRule="auto"/>
      <w:ind w:left="1760"/>
    </w:pPr>
    <w:rPr>
      <w:rFonts w:asciiTheme="minorHAnsi" w:eastAsiaTheme="minorEastAsia" w:hAnsiTheme="minorHAnsi" w:cstheme="minorBidi"/>
      <w:szCs w:val="22"/>
      <w:lang w:eastAsia="en-AU"/>
    </w:rPr>
  </w:style>
  <w:style w:type="paragraph" w:customStyle="1" w:styleId="NormalBox">
    <w:name w:val="Normal Box"/>
    <w:basedOn w:val="Normal"/>
    <w:next w:val="Normal"/>
    <w:qFormat/>
    <w:rsid w:val="001C7A78"/>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74618F"/>
    <w:pPr>
      <w:numPr>
        <w:numId w:val="26"/>
      </w:numPr>
      <w:ind w:left="567" w:hanging="357"/>
    </w:pPr>
    <w:rPr>
      <w:rFonts w:eastAsia="Calibri" w:cs="Arial"/>
      <w:sz w:val="20"/>
    </w:rPr>
  </w:style>
  <w:style w:type="character" w:customStyle="1" w:styleId="ListParagraphChar">
    <w:name w:val="List Paragraph Char"/>
    <w:basedOn w:val="DefaultParagraphFont"/>
    <w:link w:val="ListParagraph"/>
    <w:uiPriority w:val="34"/>
    <w:rsid w:val="0074618F"/>
    <w:rPr>
      <w:rFonts w:ascii="Arial" w:eastAsia="Times New Roman" w:hAnsi="Arial" w:cs="Times New Roman"/>
      <w:szCs w:val="20"/>
    </w:rPr>
  </w:style>
  <w:style w:type="character" w:customStyle="1" w:styleId="Chrissie1Char">
    <w:name w:val="Chrissie1 Char"/>
    <w:basedOn w:val="ListParagraphChar"/>
    <w:link w:val="Chrissie1"/>
    <w:rsid w:val="0074618F"/>
    <w:rPr>
      <w:rFonts w:ascii="Arial" w:eastAsia="Calibri" w:hAnsi="Arial" w:cs="Arial"/>
      <w:sz w:val="20"/>
      <w:szCs w:val="20"/>
    </w:rPr>
  </w:style>
  <w:style w:type="paragraph" w:customStyle="1" w:styleId="Heading3withoutnumbers">
    <w:name w:val="Heading 3 without numbers"/>
    <w:basedOn w:val="Heading3"/>
    <w:next w:val="Normal"/>
    <w:qFormat/>
    <w:rsid w:val="00436F54"/>
    <w:pPr>
      <w:numPr>
        <w:ilvl w:val="0"/>
        <w:numId w:val="0"/>
      </w:numPr>
      <w:ind w:left="720" w:hanging="720"/>
    </w:pPr>
    <w:rPr>
      <w:sz w:val="20"/>
      <w:szCs w:val="20"/>
    </w:rPr>
  </w:style>
  <w:style w:type="paragraph" w:customStyle="1" w:styleId="Heading2withoutnumbers">
    <w:name w:val="Heading 2 without numbers"/>
    <w:basedOn w:val="Heading2"/>
    <w:next w:val="Normal"/>
    <w:qFormat/>
    <w:rsid w:val="00436F54"/>
    <w:pPr>
      <w:numPr>
        <w:ilvl w:val="0"/>
        <w:numId w:val="0"/>
      </w:numPr>
      <w:ind w:left="578" w:hanging="57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4520">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18073854">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76973511">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572354928">
      <w:bodyDiv w:val="1"/>
      <w:marLeft w:val="0"/>
      <w:marRight w:val="0"/>
      <w:marTop w:val="0"/>
      <w:marBottom w:val="0"/>
      <w:divBdr>
        <w:top w:val="none" w:sz="0" w:space="0" w:color="auto"/>
        <w:left w:val="none" w:sz="0" w:space="0" w:color="auto"/>
        <w:bottom w:val="none" w:sz="0" w:space="0" w:color="auto"/>
        <w:right w:val="none" w:sz="0" w:space="0" w:color="auto"/>
      </w:divBdr>
    </w:div>
    <w:div w:id="614405364">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05955286">
      <w:bodyDiv w:val="1"/>
      <w:marLeft w:val="0"/>
      <w:marRight w:val="0"/>
      <w:marTop w:val="0"/>
      <w:marBottom w:val="0"/>
      <w:divBdr>
        <w:top w:val="none" w:sz="0" w:space="0" w:color="auto"/>
        <w:left w:val="none" w:sz="0" w:space="0" w:color="auto"/>
        <w:bottom w:val="none" w:sz="0" w:space="0" w:color="auto"/>
        <w:right w:val="none" w:sz="0" w:space="0" w:color="auto"/>
      </w:divBdr>
    </w:div>
    <w:div w:id="744423482">
      <w:bodyDiv w:val="1"/>
      <w:marLeft w:val="0"/>
      <w:marRight w:val="0"/>
      <w:marTop w:val="0"/>
      <w:marBottom w:val="0"/>
      <w:divBdr>
        <w:top w:val="none" w:sz="0" w:space="0" w:color="auto"/>
        <w:left w:val="none" w:sz="0" w:space="0" w:color="auto"/>
        <w:bottom w:val="none" w:sz="0" w:space="0" w:color="auto"/>
        <w:right w:val="none" w:sz="0" w:space="0" w:color="auto"/>
      </w:divBdr>
    </w:div>
    <w:div w:id="757209821">
      <w:bodyDiv w:val="1"/>
      <w:marLeft w:val="0"/>
      <w:marRight w:val="0"/>
      <w:marTop w:val="0"/>
      <w:marBottom w:val="0"/>
      <w:divBdr>
        <w:top w:val="none" w:sz="0" w:space="0" w:color="auto"/>
        <w:left w:val="none" w:sz="0" w:space="0" w:color="auto"/>
        <w:bottom w:val="none" w:sz="0" w:space="0" w:color="auto"/>
        <w:right w:val="none" w:sz="0" w:space="0" w:color="auto"/>
      </w:divBdr>
    </w:div>
    <w:div w:id="837698516">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073818955">
      <w:bodyDiv w:val="1"/>
      <w:marLeft w:val="0"/>
      <w:marRight w:val="0"/>
      <w:marTop w:val="0"/>
      <w:marBottom w:val="0"/>
      <w:divBdr>
        <w:top w:val="none" w:sz="0" w:space="0" w:color="auto"/>
        <w:left w:val="none" w:sz="0" w:space="0" w:color="auto"/>
        <w:bottom w:val="none" w:sz="0" w:space="0" w:color="auto"/>
        <w:right w:val="none" w:sz="0" w:space="0" w:color="auto"/>
      </w:divBdr>
    </w:div>
    <w:div w:id="1108692869">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185705710">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288396358">
      <w:bodyDiv w:val="1"/>
      <w:marLeft w:val="0"/>
      <w:marRight w:val="0"/>
      <w:marTop w:val="0"/>
      <w:marBottom w:val="0"/>
      <w:divBdr>
        <w:top w:val="none" w:sz="0" w:space="0" w:color="auto"/>
        <w:left w:val="none" w:sz="0" w:space="0" w:color="auto"/>
        <w:bottom w:val="none" w:sz="0" w:space="0" w:color="auto"/>
        <w:right w:val="none" w:sz="0" w:space="0" w:color="auto"/>
      </w:divBdr>
    </w:div>
    <w:div w:id="1368532555">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622879323">
      <w:bodyDiv w:val="1"/>
      <w:marLeft w:val="0"/>
      <w:marRight w:val="0"/>
      <w:marTop w:val="0"/>
      <w:marBottom w:val="0"/>
      <w:divBdr>
        <w:top w:val="none" w:sz="0" w:space="0" w:color="auto"/>
        <w:left w:val="none" w:sz="0" w:space="0" w:color="auto"/>
        <w:bottom w:val="none" w:sz="0" w:space="0" w:color="auto"/>
        <w:right w:val="none" w:sz="0" w:space="0" w:color="auto"/>
      </w:divBdr>
    </w:div>
    <w:div w:id="1630474429">
      <w:bodyDiv w:val="1"/>
      <w:marLeft w:val="0"/>
      <w:marRight w:val="0"/>
      <w:marTop w:val="0"/>
      <w:marBottom w:val="0"/>
      <w:divBdr>
        <w:top w:val="none" w:sz="0" w:space="0" w:color="auto"/>
        <w:left w:val="none" w:sz="0" w:space="0" w:color="auto"/>
        <w:bottom w:val="none" w:sz="0" w:space="0" w:color="auto"/>
        <w:right w:val="none" w:sz="0" w:space="0" w:color="auto"/>
      </w:divBdr>
    </w:div>
    <w:div w:id="1711492565">
      <w:bodyDiv w:val="1"/>
      <w:marLeft w:val="0"/>
      <w:marRight w:val="0"/>
      <w:marTop w:val="0"/>
      <w:marBottom w:val="0"/>
      <w:divBdr>
        <w:top w:val="none" w:sz="0" w:space="0" w:color="auto"/>
        <w:left w:val="none" w:sz="0" w:space="0" w:color="auto"/>
        <w:bottom w:val="none" w:sz="0" w:space="0" w:color="auto"/>
        <w:right w:val="none" w:sz="0" w:space="0" w:color="auto"/>
      </w:divBdr>
    </w:div>
    <w:div w:id="1714888529">
      <w:bodyDiv w:val="1"/>
      <w:marLeft w:val="0"/>
      <w:marRight w:val="0"/>
      <w:marTop w:val="0"/>
      <w:marBottom w:val="0"/>
      <w:divBdr>
        <w:top w:val="none" w:sz="0" w:space="0" w:color="auto"/>
        <w:left w:val="none" w:sz="0" w:space="0" w:color="auto"/>
        <w:bottom w:val="none" w:sz="0" w:space="0" w:color="auto"/>
        <w:right w:val="none" w:sz="0" w:space="0" w:color="auto"/>
      </w:divBdr>
    </w:div>
    <w:div w:id="1766077575">
      <w:bodyDiv w:val="1"/>
      <w:marLeft w:val="0"/>
      <w:marRight w:val="0"/>
      <w:marTop w:val="0"/>
      <w:marBottom w:val="0"/>
      <w:divBdr>
        <w:top w:val="none" w:sz="0" w:space="0" w:color="auto"/>
        <w:left w:val="none" w:sz="0" w:space="0" w:color="auto"/>
        <w:bottom w:val="none" w:sz="0" w:space="0" w:color="auto"/>
        <w:right w:val="none" w:sz="0" w:space="0" w:color="auto"/>
      </w:divBdr>
    </w:div>
    <w:div w:id="1786584017">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 w:id="2067416127">
      <w:bodyDiv w:val="1"/>
      <w:marLeft w:val="0"/>
      <w:marRight w:val="0"/>
      <w:marTop w:val="0"/>
      <w:marBottom w:val="0"/>
      <w:divBdr>
        <w:top w:val="none" w:sz="0" w:space="0" w:color="auto"/>
        <w:left w:val="none" w:sz="0" w:space="0" w:color="auto"/>
        <w:bottom w:val="none" w:sz="0" w:space="0" w:color="auto"/>
        <w:right w:val="none" w:sz="0" w:space="0" w:color="auto"/>
      </w:divBdr>
    </w:div>
    <w:div w:id="2146001057">
      <w:bodyDiv w:val="1"/>
      <w:marLeft w:val="0"/>
      <w:marRight w:val="0"/>
      <w:marTop w:val="0"/>
      <w:marBottom w:val="0"/>
      <w:divBdr>
        <w:top w:val="none" w:sz="0" w:space="0" w:color="auto"/>
        <w:left w:val="none" w:sz="0" w:space="0" w:color="auto"/>
        <w:bottom w:val="none" w:sz="0" w:space="0" w:color="auto"/>
        <w:right w:val="none" w:sz="0" w:space="0" w:color="auto"/>
      </w:divBdr>
    </w:div>
    <w:div w:id="214711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s.gov.au/" TargetMode="External"/><Relationship Id="rId18" Type="http://schemas.openxmlformats.org/officeDocument/2006/relationships/hyperlink" Target="http://www.grantslink.gov.au/" TargetMode="External"/><Relationship Id="rId26" Type="http://schemas.openxmlformats.org/officeDocument/2006/relationships/hyperlink" Target="http://www.dss.gov.au/contact/freedom-of-information" TargetMode="External"/><Relationship Id="rId3" Type="http://schemas.openxmlformats.org/officeDocument/2006/relationships/styles" Target="styles.xml"/><Relationship Id="rId21" Type="http://schemas.openxmlformats.org/officeDocument/2006/relationships/hyperlink" Target="http://www.dss.gov.au/about-dss/doing-business-with-ds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ss.gov.au/accessandequity" TargetMode="External"/><Relationship Id="rId17" Type="http://schemas.openxmlformats.org/officeDocument/2006/relationships/hyperlink" Target="http://www.dss.gov.au/" TargetMode="External"/><Relationship Id="rId25" Type="http://schemas.openxmlformats.org/officeDocument/2006/relationships/hyperlink" Target="mailto:foi@fahcsia.gov.a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ss.gov.au" TargetMode="External"/><Relationship Id="rId20" Type="http://schemas.openxmlformats.org/officeDocument/2006/relationships/hyperlink" Target="http://www.dss.gov.au" TargetMode="External"/><Relationship Id="rId29" Type="http://schemas.openxmlformats.org/officeDocument/2006/relationships/hyperlink" Target="http://www.dss.gov.au/contact/national-relay-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about-the-department/doing-business-with-dss" TargetMode="External"/><Relationship Id="rId24" Type="http://schemas.openxmlformats.org/officeDocument/2006/relationships/hyperlink" Target="mailto:privacy@privacy.gov.au" TargetMode="External"/><Relationship Id="rId32" Type="http://schemas.openxmlformats.org/officeDocument/2006/relationships/hyperlink" Target="http://en.wikipedia.org/wiki/Society" TargetMode="External"/><Relationship Id="rId5" Type="http://schemas.openxmlformats.org/officeDocument/2006/relationships/settings" Target="settings.xml"/><Relationship Id="rId15" Type="http://schemas.openxmlformats.org/officeDocument/2006/relationships/hyperlink" Target="http://www.dss.gov.au/grants-funding/general-information-on-funding/terms-and-conditions-standard-funding-agreement" TargetMode="External"/><Relationship Id="rId23" Type="http://schemas.openxmlformats.org/officeDocument/2006/relationships/hyperlink" Target="mailto:fraud@fahcsia.gov.au" TargetMode="External"/><Relationship Id="rId28" Type="http://schemas.openxmlformats.org/officeDocument/2006/relationships/hyperlink" Target="http://www.ombudsman.gov.au/" TargetMode="External"/><Relationship Id="rId10" Type="http://schemas.openxmlformats.org/officeDocument/2006/relationships/hyperlink" Target="http://www.dss.gov.au/" TargetMode="External"/><Relationship Id="rId19" Type="http://schemas.openxmlformats.org/officeDocument/2006/relationships/hyperlink" Target="http://www.dss.gov.au" TargetMode="External"/><Relationship Id="rId31" Type="http://schemas.openxmlformats.org/officeDocument/2006/relationships/hyperlink" Target="http://en.wikipedia.org/wiki/Financial_servic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ss.gov.au" TargetMode="External"/><Relationship Id="rId22" Type="http://schemas.openxmlformats.org/officeDocument/2006/relationships/hyperlink" Target="http://www.dss.gov.au/grants-funding/fahcsia-fraud-policy-statement" TargetMode="External"/><Relationship Id="rId27" Type="http://schemas.openxmlformats.org/officeDocument/2006/relationships/hyperlink" Target="http://www.dss.gov.au/grants-funding/general-information-on-funding/terms-and-conditions-standard-funding-agreement" TargetMode="External"/><Relationship Id="rId30" Type="http://schemas.openxmlformats.org/officeDocument/2006/relationships/hyperlink" Target="mailto:grants@dss.gov.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763D-76F9-4483-8DC1-B32A46C6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12159</Words>
  <Characters>71984</Characters>
  <Application>Microsoft Office Word</Application>
  <DocSecurity>0</DocSecurity>
  <Lines>1564</Lines>
  <Paragraphs>876</Paragraphs>
  <ScaleCrop>false</ScaleCrop>
  <HeadingPairs>
    <vt:vector size="2" baseType="variant">
      <vt:variant>
        <vt:lpstr>Title</vt:lpstr>
      </vt:variant>
      <vt:variant>
        <vt:i4>1</vt:i4>
      </vt:variant>
    </vt:vector>
  </HeadingPairs>
  <TitlesOfParts>
    <vt:vector size="1" baseType="lpstr">
      <vt:lpstr>Financial Wellbeing and Capability Programme Guidelines Overview</vt:lpstr>
    </vt:vector>
  </TitlesOfParts>
  <Company>FaHCSIA</Company>
  <LinksUpToDate>false</LinksUpToDate>
  <CharactersWithSpaces>83267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Wellbeing and Capability Programme Guidelines Overview</dc:title>
  <dc:creator>SIZER, James</dc:creator>
  <cp:lastModifiedBy>BIGG, Suzanne</cp:lastModifiedBy>
  <cp:revision>5</cp:revision>
  <cp:lastPrinted>2017-03-07T23:44:00Z</cp:lastPrinted>
  <dcterms:created xsi:type="dcterms:W3CDTF">2017-02-28T23:38:00Z</dcterms:created>
  <dcterms:modified xsi:type="dcterms:W3CDTF">2017-03-07T23:45:00Z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