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C0894" w14:textId="03AE1C8B" w:rsidR="001930CC" w:rsidRPr="00A44827" w:rsidRDefault="002E5FB5" w:rsidP="006A5E99">
      <w:pPr>
        <w:spacing w:after="0" w:line="240" w:lineRule="auto"/>
        <w:rPr>
          <w:rFonts w:ascii="Georgia" w:hAnsi="Georgia"/>
          <w:sz w:val="28"/>
          <w:szCs w:val="24"/>
        </w:rPr>
      </w:pPr>
      <w:bookmarkStart w:id="0" w:name="_GoBack"/>
      <w:bookmarkEnd w:id="0"/>
      <w:r w:rsidRPr="00A44827">
        <w:rPr>
          <w:rFonts w:ascii="Georgia" w:hAnsi="Georgia"/>
          <w:b/>
          <w:sz w:val="28"/>
          <w:szCs w:val="24"/>
        </w:rPr>
        <w:t xml:space="preserve">Smart Farms Small Grants Round 2017-18 – </w:t>
      </w:r>
      <w:r w:rsidR="004E4FC6" w:rsidRPr="00A44827">
        <w:rPr>
          <w:rFonts w:ascii="Georgia" w:hAnsi="Georgia"/>
          <w:b/>
          <w:sz w:val="28"/>
          <w:szCs w:val="24"/>
        </w:rPr>
        <w:t>A plan to d</w:t>
      </w:r>
      <w:r w:rsidRPr="00A44827">
        <w:rPr>
          <w:rFonts w:ascii="Georgia" w:hAnsi="Georgia"/>
          <w:b/>
          <w:sz w:val="28"/>
          <w:szCs w:val="24"/>
        </w:rPr>
        <w:t>eliver a communication</w:t>
      </w:r>
      <w:r w:rsidR="004E4FC6" w:rsidRPr="00A44827">
        <w:rPr>
          <w:rFonts w:ascii="Georgia" w:hAnsi="Georgia"/>
          <w:b/>
          <w:sz w:val="28"/>
          <w:szCs w:val="24"/>
        </w:rPr>
        <w:t>s</w:t>
      </w:r>
      <w:r w:rsidRPr="00A44827">
        <w:rPr>
          <w:rFonts w:ascii="Georgia" w:hAnsi="Georgia"/>
          <w:b/>
          <w:sz w:val="28"/>
          <w:szCs w:val="24"/>
        </w:rPr>
        <w:t xml:space="preserve"> strategy </w:t>
      </w:r>
      <w:r w:rsidR="004E4FC6" w:rsidRPr="00A44827">
        <w:rPr>
          <w:rFonts w:ascii="Georgia" w:hAnsi="Georgia"/>
          <w:b/>
          <w:sz w:val="28"/>
          <w:szCs w:val="24"/>
        </w:rPr>
        <w:t xml:space="preserve">(see Grant Opportunity </w:t>
      </w:r>
      <w:r w:rsidRPr="00A44827">
        <w:rPr>
          <w:rFonts w:ascii="Georgia" w:hAnsi="Georgia"/>
          <w:b/>
          <w:sz w:val="28"/>
          <w:szCs w:val="24"/>
        </w:rPr>
        <w:t>Guidelines</w:t>
      </w:r>
      <w:r w:rsidR="004E4FC6" w:rsidRPr="00A44827">
        <w:rPr>
          <w:rFonts w:ascii="Georgia" w:hAnsi="Georgia"/>
          <w:b/>
          <w:sz w:val="28"/>
          <w:szCs w:val="24"/>
        </w:rPr>
        <w:t xml:space="preserve"> section</w:t>
      </w:r>
      <w:r w:rsidRPr="00A44827">
        <w:rPr>
          <w:rFonts w:ascii="Georgia" w:hAnsi="Georgia"/>
          <w:b/>
          <w:sz w:val="28"/>
          <w:szCs w:val="24"/>
        </w:rPr>
        <w:t xml:space="preserve"> 5.2)</w:t>
      </w:r>
    </w:p>
    <w:p w14:paraId="6D91CD5C" w14:textId="77777777" w:rsidR="006A5E99" w:rsidRDefault="006A5E99" w:rsidP="001930CC">
      <w:pPr>
        <w:rPr>
          <w:rFonts w:ascii="Georgia" w:hAnsi="Georgia"/>
          <w:sz w:val="24"/>
        </w:rPr>
      </w:pPr>
    </w:p>
    <w:p w14:paraId="0D803A16" w14:textId="77777777" w:rsidR="001930CC" w:rsidRDefault="001930CC" w:rsidP="001930CC">
      <w:pPr>
        <w:rPr>
          <w:rFonts w:ascii="Georgia" w:hAnsi="Georgia"/>
          <w:sz w:val="24"/>
        </w:rPr>
      </w:pPr>
      <w:r>
        <w:rPr>
          <w:rFonts w:ascii="Georgia" w:hAnsi="Georgia"/>
          <w:sz w:val="24"/>
        </w:rPr>
        <w:t xml:space="preserve">You </w:t>
      </w:r>
      <w:r w:rsidRPr="00A86708">
        <w:rPr>
          <w:rFonts w:ascii="Georgia" w:hAnsi="Georgia"/>
          <w:b/>
          <w:sz w:val="24"/>
        </w:rPr>
        <w:t>must</w:t>
      </w:r>
      <w:r>
        <w:rPr>
          <w:rFonts w:ascii="Georgia" w:hAnsi="Georgia"/>
          <w:sz w:val="24"/>
        </w:rPr>
        <w:t xml:space="preserve"> </w:t>
      </w:r>
      <w:r w:rsidRPr="001930CC">
        <w:rPr>
          <w:rFonts w:ascii="Georgia" w:hAnsi="Georgia"/>
          <w:sz w:val="24"/>
        </w:rPr>
        <w:t>use this template (attachments in a different format will not be accepted and your application will not be progressed).</w:t>
      </w:r>
      <w:r>
        <w:rPr>
          <w:rFonts w:ascii="Georgia" w:hAnsi="Georgia"/>
          <w:sz w:val="24"/>
        </w:rPr>
        <w:t xml:space="preserve"> </w:t>
      </w:r>
      <w:r w:rsidRPr="00CB4ED6">
        <w:rPr>
          <w:rFonts w:ascii="Georgia" w:hAnsi="Georgia"/>
          <w:sz w:val="24"/>
        </w:rPr>
        <w:t xml:space="preserve">Note: The </w:t>
      </w:r>
      <w:r w:rsidRPr="006A5E99">
        <w:rPr>
          <w:rFonts w:ascii="Georgia" w:hAnsi="Georgia"/>
          <w:sz w:val="24"/>
          <w:szCs w:val="24"/>
        </w:rPr>
        <w:t>maximum</w:t>
      </w:r>
      <w:r w:rsidRPr="00CB4ED6">
        <w:rPr>
          <w:rFonts w:ascii="Georgia" w:hAnsi="Georgia"/>
          <w:sz w:val="24"/>
        </w:rPr>
        <w:t xml:space="preserve"> size allowable for individual attachments is no larger than 2MB and the applicatio</w:t>
      </w:r>
      <w:r>
        <w:rPr>
          <w:rFonts w:ascii="Georgia" w:hAnsi="Georgia"/>
          <w:sz w:val="24"/>
        </w:rPr>
        <w:t>n form will not accept attachmen</w:t>
      </w:r>
      <w:r w:rsidRPr="00CB4ED6">
        <w:rPr>
          <w:rFonts w:ascii="Georgia" w:hAnsi="Georgia"/>
          <w:sz w:val="24"/>
        </w:rPr>
        <w:t>ts above this size.</w:t>
      </w:r>
    </w:p>
    <w:p w14:paraId="0B41149E" w14:textId="77777777" w:rsidR="006A5E99" w:rsidRDefault="006A5E99" w:rsidP="006A5E99">
      <w:pPr>
        <w:rPr>
          <w:rFonts w:ascii="Georgia" w:hAnsi="Georgia"/>
          <w:sz w:val="24"/>
          <w:szCs w:val="24"/>
        </w:rPr>
      </w:pPr>
      <w:r>
        <w:rPr>
          <w:rFonts w:ascii="Georgia" w:hAnsi="Georgia"/>
          <w:sz w:val="24"/>
          <w:szCs w:val="24"/>
        </w:rPr>
        <w:t>The c</w:t>
      </w:r>
      <w:r w:rsidRPr="001423A7">
        <w:rPr>
          <w:rFonts w:ascii="Georgia" w:hAnsi="Georgia"/>
          <w:sz w:val="24"/>
          <w:szCs w:val="24"/>
        </w:rPr>
        <w:t>ommunicat</w:t>
      </w:r>
      <w:r>
        <w:rPr>
          <w:rFonts w:ascii="Georgia" w:hAnsi="Georgia"/>
          <w:sz w:val="24"/>
          <w:szCs w:val="24"/>
        </w:rPr>
        <w:t>ion strategy</w:t>
      </w:r>
      <w:r w:rsidRPr="001423A7">
        <w:rPr>
          <w:rFonts w:ascii="Georgia" w:hAnsi="Georgia"/>
          <w:sz w:val="24"/>
          <w:szCs w:val="24"/>
        </w:rPr>
        <w:t xml:space="preserve"> </w:t>
      </w:r>
      <w:r>
        <w:rPr>
          <w:rFonts w:ascii="Georgia" w:hAnsi="Georgia"/>
          <w:sz w:val="24"/>
          <w:szCs w:val="24"/>
        </w:rPr>
        <w:t>details how the project team, project partners and participating land managers will be kept informed of project progress and upcoming project milestones and activities. It also details how project information and</w:t>
      </w:r>
      <w:r w:rsidRPr="001423A7">
        <w:rPr>
          <w:rFonts w:ascii="Georgia" w:hAnsi="Georgia"/>
          <w:sz w:val="24"/>
          <w:szCs w:val="24"/>
        </w:rPr>
        <w:t xml:space="preserve"> </w:t>
      </w:r>
      <w:r>
        <w:rPr>
          <w:rFonts w:ascii="Georgia" w:hAnsi="Georgia"/>
          <w:sz w:val="24"/>
          <w:szCs w:val="24"/>
        </w:rPr>
        <w:t>project outcomes will be communicated and extended to stakeholders</w:t>
      </w:r>
      <w:r w:rsidRPr="001423A7">
        <w:rPr>
          <w:rFonts w:ascii="Georgia" w:hAnsi="Georgia"/>
          <w:sz w:val="24"/>
          <w:szCs w:val="24"/>
        </w:rPr>
        <w:t xml:space="preserve"> </w:t>
      </w:r>
      <w:r>
        <w:rPr>
          <w:rFonts w:ascii="Georgia" w:hAnsi="Georgia"/>
          <w:sz w:val="24"/>
          <w:szCs w:val="24"/>
        </w:rPr>
        <w:t xml:space="preserve">and the broader community to </w:t>
      </w:r>
      <w:r w:rsidRPr="001423A7">
        <w:rPr>
          <w:rFonts w:ascii="Georgia" w:hAnsi="Georgia"/>
          <w:sz w:val="24"/>
          <w:szCs w:val="24"/>
        </w:rPr>
        <w:t xml:space="preserve">assist with </w:t>
      </w:r>
      <w:r>
        <w:rPr>
          <w:rFonts w:ascii="Georgia" w:hAnsi="Georgia"/>
          <w:sz w:val="24"/>
          <w:szCs w:val="24"/>
        </w:rPr>
        <w:t xml:space="preserve">awareness raising and </w:t>
      </w:r>
      <w:r w:rsidRPr="001423A7">
        <w:rPr>
          <w:rFonts w:ascii="Georgia" w:hAnsi="Georgia"/>
          <w:sz w:val="24"/>
          <w:szCs w:val="24"/>
        </w:rPr>
        <w:t xml:space="preserve">knowledge </w:t>
      </w:r>
      <w:r>
        <w:rPr>
          <w:rFonts w:ascii="Georgia" w:hAnsi="Georgia"/>
          <w:sz w:val="24"/>
          <w:szCs w:val="24"/>
        </w:rPr>
        <w:t xml:space="preserve">transfer </w:t>
      </w:r>
      <w:r w:rsidRPr="001423A7">
        <w:rPr>
          <w:rFonts w:ascii="Georgia" w:hAnsi="Georgia"/>
          <w:sz w:val="24"/>
          <w:szCs w:val="24"/>
        </w:rPr>
        <w:t>and adoption</w:t>
      </w:r>
      <w:r>
        <w:rPr>
          <w:rFonts w:ascii="Georgia" w:hAnsi="Georgia"/>
          <w:sz w:val="24"/>
          <w:szCs w:val="24"/>
        </w:rPr>
        <w:t xml:space="preserve">. It would usually detail matters such as activity, responsibility, timing, frequency, location, target audience and message. </w:t>
      </w:r>
      <w:r w:rsidRPr="001423A7">
        <w:rPr>
          <w:rFonts w:ascii="Georgia" w:hAnsi="Georgia"/>
          <w:sz w:val="24"/>
          <w:szCs w:val="24"/>
        </w:rPr>
        <w:t>Proj</w:t>
      </w:r>
      <w:r>
        <w:rPr>
          <w:rFonts w:ascii="Georgia" w:hAnsi="Georgia"/>
          <w:sz w:val="24"/>
          <w:szCs w:val="24"/>
        </w:rPr>
        <w:t>ect outcome could be published as</w:t>
      </w:r>
      <w:r w:rsidRPr="001423A7">
        <w:rPr>
          <w:rFonts w:ascii="Georgia" w:hAnsi="Georgia"/>
          <w:sz w:val="24"/>
          <w:szCs w:val="24"/>
        </w:rPr>
        <w:t xml:space="preserve"> newspaper articles,</w:t>
      </w:r>
      <w:r>
        <w:rPr>
          <w:rFonts w:ascii="Georgia" w:hAnsi="Georgia"/>
          <w:sz w:val="24"/>
          <w:szCs w:val="24"/>
        </w:rPr>
        <w:t xml:space="preserve"> case studies, and newsletters; distributed during</w:t>
      </w:r>
      <w:r w:rsidRPr="001423A7">
        <w:rPr>
          <w:rFonts w:ascii="Georgia" w:hAnsi="Georgia"/>
          <w:sz w:val="24"/>
          <w:szCs w:val="24"/>
        </w:rPr>
        <w:t xml:space="preserve"> worksh</w:t>
      </w:r>
      <w:r>
        <w:rPr>
          <w:rFonts w:ascii="Georgia" w:hAnsi="Georgia"/>
          <w:sz w:val="24"/>
          <w:szCs w:val="24"/>
        </w:rPr>
        <w:t>ops, field days, field visits and through websites and social media.</w:t>
      </w:r>
    </w:p>
    <w:p w14:paraId="5AC0B4D5" w14:textId="77777777" w:rsidR="006A5E99" w:rsidRDefault="006A5E99" w:rsidP="006A5E99">
      <w:pPr>
        <w:rPr>
          <w:rFonts w:ascii="Georgia" w:hAnsi="Georgia"/>
          <w:sz w:val="24"/>
          <w:szCs w:val="24"/>
        </w:rPr>
      </w:pPr>
      <w:r>
        <w:rPr>
          <w:rFonts w:ascii="Georgia" w:hAnsi="Georgia"/>
          <w:sz w:val="24"/>
          <w:szCs w:val="24"/>
        </w:rPr>
        <w:t xml:space="preserve">This template is </w:t>
      </w:r>
      <w:r w:rsidRPr="001930CC">
        <w:rPr>
          <w:rFonts w:ascii="Georgia" w:hAnsi="Georgia"/>
          <w:b/>
          <w:sz w:val="24"/>
          <w:szCs w:val="24"/>
        </w:rPr>
        <w:t>not</w:t>
      </w:r>
      <w:r>
        <w:rPr>
          <w:rFonts w:ascii="Georgia" w:hAnsi="Georgia"/>
          <w:sz w:val="24"/>
          <w:szCs w:val="24"/>
        </w:rPr>
        <w:t xml:space="preserve"> asking for your detailed communication strategy, which will be an early deliverable through the grant agreement if you are a successful applicant. What you are asked to deliver here is a </w:t>
      </w:r>
      <w:r w:rsidRPr="006A5E99">
        <w:rPr>
          <w:rFonts w:ascii="Georgia" w:hAnsi="Georgia"/>
          <w:sz w:val="24"/>
          <w:szCs w:val="24"/>
          <w:u w:val="single"/>
        </w:rPr>
        <w:t>brief outline</w:t>
      </w:r>
      <w:r>
        <w:rPr>
          <w:rFonts w:ascii="Georgia" w:hAnsi="Georgia"/>
          <w:sz w:val="24"/>
          <w:szCs w:val="24"/>
        </w:rPr>
        <w:t xml:space="preserve"> of how and when you will prepare the communications strategy. Please </w:t>
      </w:r>
      <w:r w:rsidR="00A12E78">
        <w:rPr>
          <w:rFonts w:ascii="Georgia" w:hAnsi="Georgia"/>
          <w:sz w:val="24"/>
          <w:szCs w:val="24"/>
        </w:rPr>
        <w:t>use</w:t>
      </w:r>
      <w:r>
        <w:rPr>
          <w:rFonts w:ascii="Georgia" w:hAnsi="Georgia"/>
          <w:sz w:val="24"/>
          <w:szCs w:val="24"/>
        </w:rPr>
        <w:t xml:space="preserve"> the simple table style set out below (headings are suggestions and can be changed, you may also add/remove rows and columns as required</w:t>
      </w:r>
      <w:r w:rsidR="00AF443A">
        <w:rPr>
          <w:rFonts w:ascii="Georgia" w:hAnsi="Georgia"/>
          <w:sz w:val="24"/>
          <w:szCs w:val="24"/>
        </w:rPr>
        <w:t xml:space="preserve"> – some example activities are also included</w:t>
      </w:r>
      <w:r>
        <w:rPr>
          <w:rFonts w:ascii="Georgia" w:hAnsi="Georgia"/>
          <w:sz w:val="24"/>
          <w:szCs w:val="24"/>
        </w:rPr>
        <w:t>).</w:t>
      </w:r>
    </w:p>
    <w:tbl>
      <w:tblPr>
        <w:tblStyle w:val="TableGrid"/>
        <w:tblW w:w="0" w:type="auto"/>
        <w:tblLook w:val="04A0" w:firstRow="1" w:lastRow="0" w:firstColumn="1" w:lastColumn="0" w:noHBand="0" w:noVBand="1"/>
        <w:tblCaption w:val="Communication Strategy"/>
        <w:tblDescription w:val="Communication Strategy"/>
      </w:tblPr>
      <w:tblGrid>
        <w:gridCol w:w="5524"/>
        <w:gridCol w:w="3685"/>
        <w:gridCol w:w="4394"/>
      </w:tblGrid>
      <w:tr w:rsidR="00AF443A" w14:paraId="49C43B3E" w14:textId="77777777" w:rsidTr="00904F7C">
        <w:trPr>
          <w:tblHeader/>
        </w:trPr>
        <w:tc>
          <w:tcPr>
            <w:tcW w:w="5524" w:type="dxa"/>
          </w:tcPr>
          <w:p w14:paraId="2DE63B80" w14:textId="77777777" w:rsidR="00AF443A" w:rsidRPr="00687F82" w:rsidRDefault="00AF443A" w:rsidP="00B2031E">
            <w:pPr>
              <w:spacing w:before="60" w:after="60"/>
              <w:jc w:val="center"/>
              <w:rPr>
                <w:rFonts w:ascii="Georgia" w:hAnsi="Georgia"/>
                <w:b/>
              </w:rPr>
            </w:pPr>
            <w:r w:rsidRPr="00687F82">
              <w:rPr>
                <w:rFonts w:ascii="Georgia" w:hAnsi="Georgia"/>
                <w:b/>
              </w:rPr>
              <w:t>Activity</w:t>
            </w:r>
          </w:p>
        </w:tc>
        <w:tc>
          <w:tcPr>
            <w:tcW w:w="3685" w:type="dxa"/>
          </w:tcPr>
          <w:p w14:paraId="74857B75" w14:textId="77777777" w:rsidR="00AF443A" w:rsidRPr="00687F82" w:rsidRDefault="00AF443A" w:rsidP="00B2031E">
            <w:pPr>
              <w:spacing w:before="60" w:after="60"/>
              <w:jc w:val="center"/>
              <w:rPr>
                <w:rFonts w:ascii="Georgia" w:hAnsi="Georgia"/>
                <w:b/>
              </w:rPr>
            </w:pPr>
            <w:r w:rsidRPr="00687F82">
              <w:rPr>
                <w:rFonts w:ascii="Georgia" w:hAnsi="Georgia"/>
                <w:b/>
              </w:rPr>
              <w:t>Timing</w:t>
            </w:r>
          </w:p>
        </w:tc>
        <w:tc>
          <w:tcPr>
            <w:tcW w:w="4394" w:type="dxa"/>
          </w:tcPr>
          <w:p w14:paraId="3FDE2F2A" w14:textId="77777777" w:rsidR="00AF443A" w:rsidRPr="00687F82" w:rsidRDefault="00A12E78" w:rsidP="00B2031E">
            <w:pPr>
              <w:spacing w:before="60" w:after="60"/>
              <w:jc w:val="center"/>
              <w:rPr>
                <w:rFonts w:ascii="Georgia" w:hAnsi="Georgia"/>
                <w:b/>
              </w:rPr>
            </w:pPr>
            <w:r>
              <w:rPr>
                <w:rFonts w:ascii="Georgia" w:hAnsi="Georgia"/>
                <w:b/>
              </w:rPr>
              <w:t xml:space="preserve">Likely </w:t>
            </w:r>
            <w:r w:rsidR="00AF443A" w:rsidRPr="00687F82">
              <w:rPr>
                <w:rFonts w:ascii="Georgia" w:hAnsi="Georgia"/>
                <w:b/>
              </w:rPr>
              <w:t>Issues</w:t>
            </w:r>
          </w:p>
        </w:tc>
      </w:tr>
      <w:tr w:rsidR="00AF443A" w14:paraId="4A1B7F9B" w14:textId="77777777" w:rsidTr="00904F7C">
        <w:trPr>
          <w:tblHeader/>
        </w:trPr>
        <w:tc>
          <w:tcPr>
            <w:tcW w:w="5524" w:type="dxa"/>
          </w:tcPr>
          <w:p w14:paraId="0821A353" w14:textId="77777777" w:rsidR="00AF443A" w:rsidRDefault="00AF443A" w:rsidP="00AF443A">
            <w:pPr>
              <w:rPr>
                <w:rFonts w:ascii="Georgia" w:hAnsi="Georgia"/>
                <w:sz w:val="24"/>
                <w:szCs w:val="24"/>
              </w:rPr>
            </w:pPr>
            <w:r>
              <w:rPr>
                <w:rFonts w:ascii="Georgia" w:hAnsi="Georgia"/>
                <w:sz w:val="24"/>
                <w:szCs w:val="24"/>
              </w:rPr>
              <w:t>Identification of all stakeholders</w:t>
            </w:r>
          </w:p>
        </w:tc>
        <w:tc>
          <w:tcPr>
            <w:tcW w:w="3685" w:type="dxa"/>
          </w:tcPr>
          <w:p w14:paraId="0D836CEA" w14:textId="77777777" w:rsidR="00AF443A" w:rsidRDefault="00AF443A" w:rsidP="00B2031E">
            <w:pPr>
              <w:rPr>
                <w:rFonts w:ascii="Georgia" w:hAnsi="Georgia"/>
                <w:sz w:val="24"/>
                <w:szCs w:val="24"/>
              </w:rPr>
            </w:pPr>
          </w:p>
        </w:tc>
        <w:tc>
          <w:tcPr>
            <w:tcW w:w="4394" w:type="dxa"/>
          </w:tcPr>
          <w:p w14:paraId="05F6049C" w14:textId="77777777" w:rsidR="00AF443A" w:rsidRDefault="00AF443A" w:rsidP="00B2031E">
            <w:pPr>
              <w:rPr>
                <w:rFonts w:ascii="Georgia" w:hAnsi="Georgia"/>
                <w:sz w:val="24"/>
                <w:szCs w:val="24"/>
              </w:rPr>
            </w:pPr>
          </w:p>
        </w:tc>
      </w:tr>
      <w:tr w:rsidR="00AF443A" w14:paraId="68B5D7A7" w14:textId="77777777" w:rsidTr="00904F7C">
        <w:trPr>
          <w:tblHeader/>
        </w:trPr>
        <w:tc>
          <w:tcPr>
            <w:tcW w:w="5524" w:type="dxa"/>
          </w:tcPr>
          <w:p w14:paraId="1BFB3A39" w14:textId="77777777" w:rsidR="00AF443A" w:rsidRDefault="00AF443A" w:rsidP="00B2031E">
            <w:pPr>
              <w:rPr>
                <w:rFonts w:ascii="Georgia" w:hAnsi="Georgia"/>
                <w:sz w:val="24"/>
                <w:szCs w:val="24"/>
              </w:rPr>
            </w:pPr>
            <w:r>
              <w:rPr>
                <w:rFonts w:ascii="Georgia" w:hAnsi="Georgia"/>
                <w:sz w:val="24"/>
                <w:szCs w:val="24"/>
              </w:rPr>
              <w:t>Identification of scope of communication activities commensurate with scale of the project</w:t>
            </w:r>
          </w:p>
        </w:tc>
        <w:tc>
          <w:tcPr>
            <w:tcW w:w="3685" w:type="dxa"/>
          </w:tcPr>
          <w:p w14:paraId="0FF5592D" w14:textId="77777777" w:rsidR="00AF443A" w:rsidRDefault="00AF443A" w:rsidP="00B2031E">
            <w:pPr>
              <w:rPr>
                <w:rFonts w:ascii="Georgia" w:hAnsi="Georgia"/>
                <w:sz w:val="24"/>
                <w:szCs w:val="24"/>
              </w:rPr>
            </w:pPr>
          </w:p>
        </w:tc>
        <w:tc>
          <w:tcPr>
            <w:tcW w:w="4394" w:type="dxa"/>
          </w:tcPr>
          <w:p w14:paraId="526ADD3A" w14:textId="77777777" w:rsidR="00AF443A" w:rsidRDefault="00AF443A" w:rsidP="00B2031E">
            <w:pPr>
              <w:rPr>
                <w:rFonts w:ascii="Georgia" w:hAnsi="Georgia"/>
                <w:sz w:val="24"/>
                <w:szCs w:val="24"/>
              </w:rPr>
            </w:pPr>
          </w:p>
        </w:tc>
      </w:tr>
      <w:tr w:rsidR="00A12E78" w14:paraId="5A131F85" w14:textId="77777777" w:rsidTr="00904F7C">
        <w:trPr>
          <w:tblHeader/>
        </w:trPr>
        <w:tc>
          <w:tcPr>
            <w:tcW w:w="5524" w:type="dxa"/>
          </w:tcPr>
          <w:p w14:paraId="231F1CDA" w14:textId="77777777" w:rsidR="00A12E78" w:rsidRDefault="00A12E78" w:rsidP="00A12E78">
            <w:pPr>
              <w:rPr>
                <w:rFonts w:ascii="Georgia" w:hAnsi="Georgia"/>
                <w:sz w:val="24"/>
                <w:szCs w:val="24"/>
              </w:rPr>
            </w:pPr>
            <w:r>
              <w:rPr>
                <w:rFonts w:ascii="Georgia" w:hAnsi="Georgia"/>
                <w:sz w:val="24"/>
                <w:szCs w:val="24"/>
              </w:rPr>
              <w:t>Consultation on initial strategy</w:t>
            </w:r>
          </w:p>
        </w:tc>
        <w:tc>
          <w:tcPr>
            <w:tcW w:w="3685" w:type="dxa"/>
          </w:tcPr>
          <w:p w14:paraId="7BA2A258" w14:textId="77777777" w:rsidR="00A12E78" w:rsidRDefault="00A12E78" w:rsidP="00A12E78">
            <w:pPr>
              <w:rPr>
                <w:rFonts w:ascii="Georgia" w:hAnsi="Georgia"/>
                <w:sz w:val="24"/>
                <w:szCs w:val="24"/>
              </w:rPr>
            </w:pPr>
          </w:p>
        </w:tc>
        <w:tc>
          <w:tcPr>
            <w:tcW w:w="4394" w:type="dxa"/>
          </w:tcPr>
          <w:p w14:paraId="293B114A" w14:textId="77777777" w:rsidR="00A12E78" w:rsidRDefault="00A12E78" w:rsidP="00A12E78">
            <w:pPr>
              <w:rPr>
                <w:rFonts w:ascii="Georgia" w:hAnsi="Georgia"/>
                <w:sz w:val="24"/>
                <w:szCs w:val="24"/>
              </w:rPr>
            </w:pPr>
          </w:p>
        </w:tc>
      </w:tr>
      <w:tr w:rsidR="00A12E78" w14:paraId="65993296" w14:textId="77777777" w:rsidTr="00904F7C">
        <w:trPr>
          <w:tblHeader/>
        </w:trPr>
        <w:tc>
          <w:tcPr>
            <w:tcW w:w="5524" w:type="dxa"/>
          </w:tcPr>
          <w:p w14:paraId="2AAD10C7" w14:textId="77777777" w:rsidR="00A12E78" w:rsidRDefault="00A12E78" w:rsidP="00A12E78">
            <w:pPr>
              <w:rPr>
                <w:rFonts w:ascii="Georgia" w:hAnsi="Georgia"/>
                <w:sz w:val="24"/>
                <w:szCs w:val="24"/>
              </w:rPr>
            </w:pPr>
            <w:r>
              <w:rPr>
                <w:rFonts w:ascii="Georgia" w:hAnsi="Georgia"/>
                <w:sz w:val="24"/>
                <w:szCs w:val="24"/>
              </w:rPr>
              <w:t>Initial strategy drafted</w:t>
            </w:r>
          </w:p>
        </w:tc>
        <w:tc>
          <w:tcPr>
            <w:tcW w:w="3685" w:type="dxa"/>
          </w:tcPr>
          <w:p w14:paraId="4C696581" w14:textId="77777777" w:rsidR="00A12E78" w:rsidRDefault="00A12E78" w:rsidP="00A12E78">
            <w:pPr>
              <w:rPr>
                <w:rFonts w:ascii="Georgia" w:hAnsi="Georgia"/>
                <w:sz w:val="24"/>
                <w:szCs w:val="24"/>
              </w:rPr>
            </w:pPr>
          </w:p>
        </w:tc>
        <w:tc>
          <w:tcPr>
            <w:tcW w:w="4394" w:type="dxa"/>
          </w:tcPr>
          <w:p w14:paraId="0267DD15" w14:textId="77777777" w:rsidR="00A12E78" w:rsidRDefault="00A12E78" w:rsidP="00A12E78">
            <w:pPr>
              <w:rPr>
                <w:rFonts w:ascii="Georgia" w:hAnsi="Georgia"/>
                <w:sz w:val="24"/>
                <w:szCs w:val="24"/>
              </w:rPr>
            </w:pPr>
          </w:p>
        </w:tc>
      </w:tr>
      <w:tr w:rsidR="00AF443A" w14:paraId="789C155A" w14:textId="77777777" w:rsidTr="00904F7C">
        <w:trPr>
          <w:tblHeader/>
        </w:trPr>
        <w:tc>
          <w:tcPr>
            <w:tcW w:w="5524" w:type="dxa"/>
          </w:tcPr>
          <w:p w14:paraId="41369B08" w14:textId="77777777" w:rsidR="00AF443A" w:rsidRDefault="00AF443A" w:rsidP="00B2031E">
            <w:pPr>
              <w:rPr>
                <w:rFonts w:ascii="Georgia" w:hAnsi="Georgia"/>
                <w:sz w:val="24"/>
                <w:szCs w:val="24"/>
              </w:rPr>
            </w:pPr>
          </w:p>
        </w:tc>
        <w:tc>
          <w:tcPr>
            <w:tcW w:w="3685" w:type="dxa"/>
          </w:tcPr>
          <w:p w14:paraId="66E65A05" w14:textId="77777777" w:rsidR="00AF443A" w:rsidRDefault="00AF443A" w:rsidP="00B2031E">
            <w:pPr>
              <w:rPr>
                <w:rFonts w:ascii="Georgia" w:hAnsi="Georgia"/>
                <w:sz w:val="24"/>
                <w:szCs w:val="24"/>
              </w:rPr>
            </w:pPr>
          </w:p>
        </w:tc>
        <w:tc>
          <w:tcPr>
            <w:tcW w:w="4394" w:type="dxa"/>
          </w:tcPr>
          <w:p w14:paraId="2E186309" w14:textId="77777777" w:rsidR="00AF443A" w:rsidRDefault="00AF443A" w:rsidP="00B2031E">
            <w:pPr>
              <w:rPr>
                <w:rFonts w:ascii="Georgia" w:hAnsi="Georgia"/>
                <w:sz w:val="24"/>
                <w:szCs w:val="24"/>
              </w:rPr>
            </w:pPr>
          </w:p>
        </w:tc>
      </w:tr>
      <w:tr w:rsidR="00AF443A" w14:paraId="2081543D" w14:textId="77777777" w:rsidTr="00904F7C">
        <w:trPr>
          <w:tblHeader/>
        </w:trPr>
        <w:tc>
          <w:tcPr>
            <w:tcW w:w="5524" w:type="dxa"/>
          </w:tcPr>
          <w:p w14:paraId="16EC09AB" w14:textId="77777777" w:rsidR="00AF443A" w:rsidRDefault="00AF443A" w:rsidP="00B2031E">
            <w:pPr>
              <w:rPr>
                <w:rFonts w:ascii="Georgia" w:hAnsi="Georgia"/>
                <w:sz w:val="24"/>
                <w:szCs w:val="24"/>
              </w:rPr>
            </w:pPr>
          </w:p>
        </w:tc>
        <w:tc>
          <w:tcPr>
            <w:tcW w:w="3685" w:type="dxa"/>
          </w:tcPr>
          <w:p w14:paraId="783BB537" w14:textId="77777777" w:rsidR="00AF443A" w:rsidRDefault="00AF443A" w:rsidP="00B2031E">
            <w:pPr>
              <w:rPr>
                <w:rFonts w:ascii="Georgia" w:hAnsi="Georgia"/>
                <w:sz w:val="24"/>
                <w:szCs w:val="24"/>
              </w:rPr>
            </w:pPr>
          </w:p>
        </w:tc>
        <w:tc>
          <w:tcPr>
            <w:tcW w:w="4394" w:type="dxa"/>
          </w:tcPr>
          <w:p w14:paraId="25A405DA" w14:textId="77777777" w:rsidR="00AF443A" w:rsidRDefault="00AF443A" w:rsidP="00B2031E">
            <w:pPr>
              <w:rPr>
                <w:rFonts w:ascii="Georgia" w:hAnsi="Georgia"/>
                <w:sz w:val="24"/>
                <w:szCs w:val="24"/>
              </w:rPr>
            </w:pPr>
          </w:p>
        </w:tc>
      </w:tr>
      <w:tr w:rsidR="00AF443A" w14:paraId="3214FA31" w14:textId="77777777" w:rsidTr="00904F7C">
        <w:trPr>
          <w:tblHeader/>
        </w:trPr>
        <w:tc>
          <w:tcPr>
            <w:tcW w:w="5524" w:type="dxa"/>
          </w:tcPr>
          <w:p w14:paraId="1C896C0C" w14:textId="77777777" w:rsidR="00AF443A" w:rsidRDefault="00AF443A" w:rsidP="00B2031E">
            <w:pPr>
              <w:rPr>
                <w:rFonts w:ascii="Georgia" w:hAnsi="Georgia"/>
                <w:sz w:val="24"/>
                <w:szCs w:val="24"/>
              </w:rPr>
            </w:pPr>
          </w:p>
        </w:tc>
        <w:tc>
          <w:tcPr>
            <w:tcW w:w="3685" w:type="dxa"/>
          </w:tcPr>
          <w:p w14:paraId="5F02D190" w14:textId="77777777" w:rsidR="00AF443A" w:rsidRDefault="00AF443A" w:rsidP="00B2031E">
            <w:pPr>
              <w:rPr>
                <w:rFonts w:ascii="Georgia" w:hAnsi="Georgia"/>
                <w:sz w:val="24"/>
                <w:szCs w:val="24"/>
              </w:rPr>
            </w:pPr>
          </w:p>
        </w:tc>
        <w:tc>
          <w:tcPr>
            <w:tcW w:w="4394" w:type="dxa"/>
          </w:tcPr>
          <w:p w14:paraId="0A2E6CEA" w14:textId="77777777" w:rsidR="00AF443A" w:rsidRDefault="00AF443A" w:rsidP="00B2031E">
            <w:pPr>
              <w:rPr>
                <w:rFonts w:ascii="Georgia" w:hAnsi="Georgia"/>
                <w:sz w:val="24"/>
                <w:szCs w:val="24"/>
              </w:rPr>
            </w:pPr>
          </w:p>
        </w:tc>
      </w:tr>
      <w:tr w:rsidR="00AF443A" w14:paraId="3764ECF0" w14:textId="77777777" w:rsidTr="00904F7C">
        <w:trPr>
          <w:tblHeader/>
        </w:trPr>
        <w:tc>
          <w:tcPr>
            <w:tcW w:w="5524" w:type="dxa"/>
          </w:tcPr>
          <w:p w14:paraId="69CEF194" w14:textId="77777777" w:rsidR="00AF443A" w:rsidRDefault="00AF443A" w:rsidP="00B2031E">
            <w:pPr>
              <w:rPr>
                <w:rFonts w:ascii="Georgia" w:hAnsi="Georgia"/>
                <w:sz w:val="24"/>
                <w:szCs w:val="24"/>
              </w:rPr>
            </w:pPr>
          </w:p>
        </w:tc>
        <w:tc>
          <w:tcPr>
            <w:tcW w:w="3685" w:type="dxa"/>
          </w:tcPr>
          <w:p w14:paraId="4316BB6B" w14:textId="77777777" w:rsidR="00AF443A" w:rsidRDefault="00AF443A" w:rsidP="00B2031E">
            <w:pPr>
              <w:rPr>
                <w:rFonts w:ascii="Georgia" w:hAnsi="Georgia"/>
                <w:sz w:val="24"/>
                <w:szCs w:val="24"/>
              </w:rPr>
            </w:pPr>
          </w:p>
        </w:tc>
        <w:tc>
          <w:tcPr>
            <w:tcW w:w="4394" w:type="dxa"/>
          </w:tcPr>
          <w:p w14:paraId="5A20CCFD" w14:textId="77777777" w:rsidR="00AF443A" w:rsidRDefault="00AF443A" w:rsidP="00B2031E">
            <w:pPr>
              <w:rPr>
                <w:rFonts w:ascii="Georgia" w:hAnsi="Georgia"/>
                <w:sz w:val="24"/>
                <w:szCs w:val="24"/>
              </w:rPr>
            </w:pPr>
          </w:p>
        </w:tc>
      </w:tr>
      <w:tr w:rsidR="00AF443A" w14:paraId="56494B64" w14:textId="77777777" w:rsidTr="00904F7C">
        <w:trPr>
          <w:tblHeader/>
        </w:trPr>
        <w:tc>
          <w:tcPr>
            <w:tcW w:w="5524" w:type="dxa"/>
          </w:tcPr>
          <w:p w14:paraId="35E283A9" w14:textId="77777777" w:rsidR="00AF443A" w:rsidRDefault="00AF443A" w:rsidP="00B2031E">
            <w:pPr>
              <w:rPr>
                <w:rFonts w:ascii="Georgia" w:hAnsi="Georgia"/>
                <w:sz w:val="24"/>
                <w:szCs w:val="24"/>
              </w:rPr>
            </w:pPr>
          </w:p>
        </w:tc>
        <w:tc>
          <w:tcPr>
            <w:tcW w:w="3685" w:type="dxa"/>
          </w:tcPr>
          <w:p w14:paraId="4DE1C761" w14:textId="77777777" w:rsidR="00AF443A" w:rsidRDefault="00AF443A" w:rsidP="00B2031E">
            <w:pPr>
              <w:rPr>
                <w:rFonts w:ascii="Georgia" w:hAnsi="Georgia"/>
                <w:sz w:val="24"/>
                <w:szCs w:val="24"/>
              </w:rPr>
            </w:pPr>
          </w:p>
        </w:tc>
        <w:tc>
          <w:tcPr>
            <w:tcW w:w="4394" w:type="dxa"/>
          </w:tcPr>
          <w:p w14:paraId="69AABE09" w14:textId="77777777" w:rsidR="00AF443A" w:rsidRDefault="00AF443A" w:rsidP="00B2031E">
            <w:pPr>
              <w:rPr>
                <w:rFonts w:ascii="Georgia" w:hAnsi="Georgia"/>
                <w:sz w:val="24"/>
                <w:szCs w:val="24"/>
              </w:rPr>
            </w:pPr>
          </w:p>
        </w:tc>
      </w:tr>
    </w:tbl>
    <w:p w14:paraId="229FB5C4" w14:textId="77777777" w:rsidR="00AF443A" w:rsidRDefault="00AF443A" w:rsidP="006A5E99">
      <w:pPr>
        <w:rPr>
          <w:rFonts w:ascii="Georgia" w:hAnsi="Georgia"/>
          <w:sz w:val="24"/>
          <w:szCs w:val="24"/>
        </w:rPr>
      </w:pPr>
    </w:p>
    <w:p w14:paraId="640CE4FC" w14:textId="77777777" w:rsidR="00AF443A" w:rsidRDefault="00AF443A" w:rsidP="006A5E99">
      <w:pPr>
        <w:rPr>
          <w:rFonts w:ascii="Georgia" w:hAnsi="Georgia"/>
          <w:sz w:val="24"/>
          <w:szCs w:val="24"/>
        </w:rPr>
      </w:pPr>
    </w:p>
    <w:p w14:paraId="5DB98E02" w14:textId="77777777" w:rsidR="00AF443A" w:rsidRDefault="00AF443A" w:rsidP="006A5E99">
      <w:pPr>
        <w:rPr>
          <w:rFonts w:ascii="Georgia" w:hAnsi="Georgia"/>
          <w:sz w:val="24"/>
          <w:szCs w:val="24"/>
        </w:rPr>
      </w:pPr>
    </w:p>
    <w:sectPr w:rsidR="00AF443A" w:rsidSect="00291102">
      <w:headerReference w:type="default" r:id="rId9"/>
      <w:pgSz w:w="16838" w:h="11906" w:orient="landscape"/>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3077EC" w15:done="0"/>
  <w15:commentEx w15:paraId="747545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CC421" w14:textId="77777777" w:rsidR="00421444" w:rsidRDefault="00421444" w:rsidP="00CD50CE">
      <w:pPr>
        <w:spacing w:after="0" w:line="240" w:lineRule="auto"/>
      </w:pPr>
      <w:r>
        <w:separator/>
      </w:r>
    </w:p>
  </w:endnote>
  <w:endnote w:type="continuationSeparator" w:id="0">
    <w:p w14:paraId="76E1A354" w14:textId="77777777" w:rsidR="00421444" w:rsidRDefault="00421444" w:rsidP="00CD5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AE4D5" w14:textId="77777777" w:rsidR="00421444" w:rsidRDefault="00421444" w:rsidP="00CD50CE">
      <w:pPr>
        <w:spacing w:after="0" w:line="240" w:lineRule="auto"/>
      </w:pPr>
      <w:r>
        <w:separator/>
      </w:r>
    </w:p>
  </w:footnote>
  <w:footnote w:type="continuationSeparator" w:id="0">
    <w:p w14:paraId="452AC197" w14:textId="77777777" w:rsidR="00421444" w:rsidRDefault="00421444" w:rsidP="00CD50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7147"/>
      <w:docPartObj>
        <w:docPartGallery w:val="Watermarks"/>
        <w:docPartUnique/>
      </w:docPartObj>
    </w:sdtPr>
    <w:sdtEndPr/>
    <w:sdtContent>
      <w:p w14:paraId="26076611" w14:textId="77777777" w:rsidR="00CD50CE" w:rsidRDefault="00421444">
        <w:pPr>
          <w:pStyle w:val="Header"/>
        </w:pPr>
        <w:r>
          <w:rPr>
            <w:noProof/>
            <w:lang w:val="en-US"/>
          </w:rPr>
          <w:pict w14:anchorId="778A98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E571D"/>
    <w:multiLevelType w:val="hybridMultilevel"/>
    <w:tmpl w:val="69625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E622EE4"/>
    <w:multiLevelType w:val="hybridMultilevel"/>
    <w:tmpl w:val="4EDE2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D83032C"/>
    <w:multiLevelType w:val="hybridMultilevel"/>
    <w:tmpl w:val="AFE220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0A71045"/>
    <w:multiLevelType w:val="hybridMultilevel"/>
    <w:tmpl w:val="48764F3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589521C4"/>
    <w:multiLevelType w:val="hybridMultilevel"/>
    <w:tmpl w:val="BE0C8BDE"/>
    <w:lvl w:ilvl="0" w:tplc="3D0C40C8">
      <w:start w:val="20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DA82FF9"/>
    <w:multiLevelType w:val="hybridMultilevel"/>
    <w:tmpl w:val="13E46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E284E42"/>
    <w:multiLevelType w:val="hybridMultilevel"/>
    <w:tmpl w:val="210E5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2"/>
  </w:num>
  <w:num w:numId="6">
    <w:abstractNumId w:val="5"/>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gh, Warren">
    <w15:presenceInfo w15:providerId="None" w15:userId="Hough, War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B45"/>
    <w:rsid w:val="000510D6"/>
    <w:rsid w:val="001034F1"/>
    <w:rsid w:val="001423A7"/>
    <w:rsid w:val="00171645"/>
    <w:rsid w:val="001745E1"/>
    <w:rsid w:val="00175C00"/>
    <w:rsid w:val="001930CC"/>
    <w:rsid w:val="001C5BC6"/>
    <w:rsid w:val="001C7366"/>
    <w:rsid w:val="001E630D"/>
    <w:rsid w:val="00291102"/>
    <w:rsid w:val="002D36B9"/>
    <w:rsid w:val="002E203C"/>
    <w:rsid w:val="002E5FB5"/>
    <w:rsid w:val="002F3BDB"/>
    <w:rsid w:val="003152E6"/>
    <w:rsid w:val="00315F97"/>
    <w:rsid w:val="0035794C"/>
    <w:rsid w:val="003B2BB8"/>
    <w:rsid w:val="003C26EE"/>
    <w:rsid w:val="003D34FF"/>
    <w:rsid w:val="00421444"/>
    <w:rsid w:val="004B54CA"/>
    <w:rsid w:val="004E4FC6"/>
    <w:rsid w:val="004E5CBF"/>
    <w:rsid w:val="004F4A60"/>
    <w:rsid w:val="00526068"/>
    <w:rsid w:val="00546B0E"/>
    <w:rsid w:val="005B2137"/>
    <w:rsid w:val="005C3AA9"/>
    <w:rsid w:val="006A4CE7"/>
    <w:rsid w:val="006A5E99"/>
    <w:rsid w:val="0075004A"/>
    <w:rsid w:val="00775D8E"/>
    <w:rsid w:val="007817DC"/>
    <w:rsid w:val="00785261"/>
    <w:rsid w:val="007B0256"/>
    <w:rsid w:val="0080096A"/>
    <w:rsid w:val="00826486"/>
    <w:rsid w:val="00846228"/>
    <w:rsid w:val="00894C38"/>
    <w:rsid w:val="00904F7C"/>
    <w:rsid w:val="00906B22"/>
    <w:rsid w:val="009225F0"/>
    <w:rsid w:val="00A12E78"/>
    <w:rsid w:val="00A1781B"/>
    <w:rsid w:val="00A44827"/>
    <w:rsid w:val="00A53FF6"/>
    <w:rsid w:val="00A6060F"/>
    <w:rsid w:val="00A67E07"/>
    <w:rsid w:val="00A72E6B"/>
    <w:rsid w:val="00A8416D"/>
    <w:rsid w:val="00AF443A"/>
    <w:rsid w:val="00BA2DB9"/>
    <w:rsid w:val="00BC2BCB"/>
    <w:rsid w:val="00BE064E"/>
    <w:rsid w:val="00BE7148"/>
    <w:rsid w:val="00C30D36"/>
    <w:rsid w:val="00C6043A"/>
    <w:rsid w:val="00CC200A"/>
    <w:rsid w:val="00CD50CE"/>
    <w:rsid w:val="00CE4D5B"/>
    <w:rsid w:val="00D82750"/>
    <w:rsid w:val="00D95097"/>
    <w:rsid w:val="00D96905"/>
    <w:rsid w:val="00E606AF"/>
    <w:rsid w:val="00EA0FDE"/>
    <w:rsid w:val="00EC201C"/>
    <w:rsid w:val="00F13B45"/>
    <w:rsid w:val="00F36E22"/>
    <w:rsid w:val="00F53777"/>
    <w:rsid w:val="00F65B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8B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2E203C"/>
    <w:pPr>
      <w:pBdr>
        <w:bottom w:val="single" w:sz="4" w:space="1" w:color="auto"/>
      </w:pBdr>
      <w:spacing w:line="240" w:lineRule="auto"/>
      <w:contextualSpacing/>
    </w:pPr>
    <w:rPr>
      <w:rFonts w:ascii="Georgia" w:eastAsiaTheme="majorEastAsia" w:hAnsi="Georgia" w:cstheme="majorBidi"/>
      <w:spacing w:val="5"/>
      <w:sz w:val="52"/>
      <w:szCs w:val="52"/>
    </w:rPr>
  </w:style>
  <w:style w:type="character" w:customStyle="1" w:styleId="TitleChar">
    <w:name w:val="Title Char"/>
    <w:basedOn w:val="DefaultParagraphFont"/>
    <w:link w:val="Title"/>
    <w:uiPriority w:val="10"/>
    <w:rsid w:val="002E203C"/>
    <w:rPr>
      <w:rFonts w:ascii="Georgia" w:eastAsiaTheme="majorEastAsia" w:hAnsi="Georgia"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NFP GP Bulleted Lis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CC2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00A"/>
    <w:rPr>
      <w:rFonts w:ascii="Tahoma" w:hAnsi="Tahoma" w:cs="Tahoma"/>
      <w:sz w:val="16"/>
      <w:szCs w:val="16"/>
    </w:rPr>
  </w:style>
  <w:style w:type="table" w:styleId="TableGrid">
    <w:name w:val="Table Grid"/>
    <w:basedOn w:val="TableNormal"/>
    <w:uiPriority w:val="59"/>
    <w:rsid w:val="0017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5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0CE"/>
    <w:rPr>
      <w:rFonts w:ascii="Arial" w:hAnsi="Arial"/>
    </w:rPr>
  </w:style>
  <w:style w:type="paragraph" w:styleId="Footer">
    <w:name w:val="footer"/>
    <w:basedOn w:val="Normal"/>
    <w:link w:val="FooterChar"/>
    <w:uiPriority w:val="99"/>
    <w:unhideWhenUsed/>
    <w:rsid w:val="00CD5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0CE"/>
    <w:rPr>
      <w:rFonts w:ascii="Arial" w:hAnsi="Arial"/>
    </w:rPr>
  </w:style>
  <w:style w:type="character" w:customStyle="1" w:styleId="ListParagraphChar">
    <w:name w:val="List Paragraph Char"/>
    <w:aliases w:val="Recommendation Char,List Paragraph1 Char,List Paragraph11 Char,NFP GP Bulleted List Char"/>
    <w:basedOn w:val="DefaultParagraphFont"/>
    <w:link w:val="ListParagraph"/>
    <w:uiPriority w:val="34"/>
    <w:locked/>
    <w:rsid w:val="00291102"/>
    <w:rPr>
      <w:rFonts w:ascii="Arial" w:hAnsi="Arial"/>
    </w:rPr>
  </w:style>
  <w:style w:type="character" w:styleId="CommentReference">
    <w:name w:val="annotation reference"/>
    <w:basedOn w:val="DefaultParagraphFont"/>
    <w:uiPriority w:val="99"/>
    <w:semiHidden/>
    <w:unhideWhenUsed/>
    <w:rsid w:val="00A53FF6"/>
    <w:rPr>
      <w:sz w:val="16"/>
      <w:szCs w:val="16"/>
    </w:rPr>
  </w:style>
  <w:style w:type="paragraph" w:styleId="CommentText">
    <w:name w:val="annotation text"/>
    <w:basedOn w:val="Normal"/>
    <w:link w:val="CommentTextChar"/>
    <w:uiPriority w:val="99"/>
    <w:semiHidden/>
    <w:unhideWhenUsed/>
    <w:rsid w:val="00A53FF6"/>
    <w:pPr>
      <w:spacing w:line="240" w:lineRule="auto"/>
    </w:pPr>
    <w:rPr>
      <w:sz w:val="20"/>
      <w:szCs w:val="20"/>
    </w:rPr>
  </w:style>
  <w:style w:type="character" w:customStyle="1" w:styleId="CommentTextChar">
    <w:name w:val="Comment Text Char"/>
    <w:basedOn w:val="DefaultParagraphFont"/>
    <w:link w:val="CommentText"/>
    <w:uiPriority w:val="99"/>
    <w:semiHidden/>
    <w:rsid w:val="00A53FF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3FF6"/>
    <w:rPr>
      <w:b/>
      <w:bCs/>
    </w:rPr>
  </w:style>
  <w:style w:type="character" w:customStyle="1" w:styleId="CommentSubjectChar">
    <w:name w:val="Comment Subject Char"/>
    <w:basedOn w:val="CommentTextChar"/>
    <w:link w:val="CommentSubject"/>
    <w:uiPriority w:val="99"/>
    <w:semiHidden/>
    <w:rsid w:val="00A53FF6"/>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2E203C"/>
    <w:pPr>
      <w:pBdr>
        <w:bottom w:val="single" w:sz="4" w:space="1" w:color="auto"/>
      </w:pBdr>
      <w:spacing w:line="240" w:lineRule="auto"/>
      <w:contextualSpacing/>
    </w:pPr>
    <w:rPr>
      <w:rFonts w:ascii="Georgia" w:eastAsiaTheme="majorEastAsia" w:hAnsi="Georgia" w:cstheme="majorBidi"/>
      <w:spacing w:val="5"/>
      <w:sz w:val="52"/>
      <w:szCs w:val="52"/>
    </w:rPr>
  </w:style>
  <w:style w:type="character" w:customStyle="1" w:styleId="TitleChar">
    <w:name w:val="Title Char"/>
    <w:basedOn w:val="DefaultParagraphFont"/>
    <w:link w:val="Title"/>
    <w:uiPriority w:val="10"/>
    <w:rsid w:val="002E203C"/>
    <w:rPr>
      <w:rFonts w:ascii="Georgia" w:eastAsiaTheme="majorEastAsia" w:hAnsi="Georgia"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NFP GP Bulleted Lis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CC2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00A"/>
    <w:rPr>
      <w:rFonts w:ascii="Tahoma" w:hAnsi="Tahoma" w:cs="Tahoma"/>
      <w:sz w:val="16"/>
      <w:szCs w:val="16"/>
    </w:rPr>
  </w:style>
  <w:style w:type="table" w:styleId="TableGrid">
    <w:name w:val="Table Grid"/>
    <w:basedOn w:val="TableNormal"/>
    <w:uiPriority w:val="59"/>
    <w:rsid w:val="0017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5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0CE"/>
    <w:rPr>
      <w:rFonts w:ascii="Arial" w:hAnsi="Arial"/>
    </w:rPr>
  </w:style>
  <w:style w:type="paragraph" w:styleId="Footer">
    <w:name w:val="footer"/>
    <w:basedOn w:val="Normal"/>
    <w:link w:val="FooterChar"/>
    <w:uiPriority w:val="99"/>
    <w:unhideWhenUsed/>
    <w:rsid w:val="00CD5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0CE"/>
    <w:rPr>
      <w:rFonts w:ascii="Arial" w:hAnsi="Arial"/>
    </w:rPr>
  </w:style>
  <w:style w:type="character" w:customStyle="1" w:styleId="ListParagraphChar">
    <w:name w:val="List Paragraph Char"/>
    <w:aliases w:val="Recommendation Char,List Paragraph1 Char,List Paragraph11 Char,NFP GP Bulleted List Char"/>
    <w:basedOn w:val="DefaultParagraphFont"/>
    <w:link w:val="ListParagraph"/>
    <w:uiPriority w:val="34"/>
    <w:locked/>
    <w:rsid w:val="00291102"/>
    <w:rPr>
      <w:rFonts w:ascii="Arial" w:hAnsi="Arial"/>
    </w:rPr>
  </w:style>
  <w:style w:type="character" w:styleId="CommentReference">
    <w:name w:val="annotation reference"/>
    <w:basedOn w:val="DefaultParagraphFont"/>
    <w:uiPriority w:val="99"/>
    <w:semiHidden/>
    <w:unhideWhenUsed/>
    <w:rsid w:val="00A53FF6"/>
    <w:rPr>
      <w:sz w:val="16"/>
      <w:szCs w:val="16"/>
    </w:rPr>
  </w:style>
  <w:style w:type="paragraph" w:styleId="CommentText">
    <w:name w:val="annotation text"/>
    <w:basedOn w:val="Normal"/>
    <w:link w:val="CommentTextChar"/>
    <w:uiPriority w:val="99"/>
    <w:semiHidden/>
    <w:unhideWhenUsed/>
    <w:rsid w:val="00A53FF6"/>
    <w:pPr>
      <w:spacing w:line="240" w:lineRule="auto"/>
    </w:pPr>
    <w:rPr>
      <w:sz w:val="20"/>
      <w:szCs w:val="20"/>
    </w:rPr>
  </w:style>
  <w:style w:type="character" w:customStyle="1" w:styleId="CommentTextChar">
    <w:name w:val="Comment Text Char"/>
    <w:basedOn w:val="DefaultParagraphFont"/>
    <w:link w:val="CommentText"/>
    <w:uiPriority w:val="99"/>
    <w:semiHidden/>
    <w:rsid w:val="00A53FF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3FF6"/>
    <w:rPr>
      <w:b/>
      <w:bCs/>
    </w:rPr>
  </w:style>
  <w:style w:type="character" w:customStyle="1" w:styleId="CommentSubjectChar">
    <w:name w:val="Comment Subject Char"/>
    <w:basedOn w:val="CommentTextChar"/>
    <w:link w:val="CommentSubject"/>
    <w:uiPriority w:val="99"/>
    <w:semiHidden/>
    <w:rsid w:val="00A53FF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137744">
      <w:bodyDiv w:val="1"/>
      <w:marLeft w:val="0"/>
      <w:marRight w:val="0"/>
      <w:marTop w:val="0"/>
      <w:marBottom w:val="0"/>
      <w:divBdr>
        <w:top w:val="none" w:sz="0" w:space="0" w:color="auto"/>
        <w:left w:val="none" w:sz="0" w:space="0" w:color="auto"/>
        <w:bottom w:val="none" w:sz="0" w:space="0" w:color="auto"/>
        <w:right w:val="none" w:sz="0" w:space="0" w:color="auto"/>
      </w:divBdr>
    </w:div>
    <w:div w:id="200836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1F963-4FEB-4C2D-89C6-83C60FBC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Budget template CDFI</vt:lpstr>
    </vt:vector>
  </TitlesOfParts>
  <Company>FaHCSIA</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template CDFI</dc:title>
  <dc:creator>BELLWOOD, Dina</dc:creator>
  <cp:lastModifiedBy>WORKMAN, Reid</cp:lastModifiedBy>
  <cp:revision>2</cp:revision>
  <cp:lastPrinted>2015-07-17T03:28:00Z</cp:lastPrinted>
  <dcterms:created xsi:type="dcterms:W3CDTF">2017-10-17T02:58:00Z</dcterms:created>
  <dcterms:modified xsi:type="dcterms:W3CDTF">2017-10-17T02:58:00Z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